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C1" w:rsidRDefault="008D2EF9" w:rsidP="001E62C1">
      <w:pPr>
        <w:pStyle w:val="Heading1"/>
      </w:pPr>
      <w:r>
        <w:t>KODAVATI NAGA DURGA GAYATHRI DEVI</w:t>
      </w:r>
    </w:p>
    <w:p w:rsidR="00A83CB1" w:rsidRDefault="001E62C1" w:rsidP="001E62C1">
      <w:pPr>
        <w:pStyle w:val="Heading1"/>
      </w:pPr>
      <w:r>
        <w:sym w:font="Wingdings" w:char="F029"/>
      </w:r>
      <w:r w:rsidR="004F3A7A">
        <w:t xml:space="preserve"> +91-9989657710</w:t>
      </w:r>
      <w:r w:rsidR="008D2EF9">
        <w:t xml:space="preserve"> | </w:t>
      </w:r>
      <w:r>
        <w:rPr>
          <w:rFonts w:ascii="Calibri" w:hAnsi="Calibri" w:cs="Calibri"/>
        </w:rPr>
        <w:sym w:font="Wingdings" w:char="F02A"/>
      </w:r>
      <w:r w:rsidR="004F3A7A">
        <w:t>kodavatindgdevi</w:t>
      </w:r>
      <w:r w:rsidR="008D2EF9">
        <w:t>@example.com</w:t>
      </w:r>
      <w:r w:rsidR="008D2EF9">
        <w:br/>
      </w:r>
      <w:r>
        <w:rPr>
          <w:rFonts w:ascii="Calibri" w:hAnsi="Calibri" w:cs="Calibri"/>
        </w:rPr>
        <w:sym w:font="Wingdings" w:char="F051"/>
      </w:r>
      <w:r w:rsidR="004F3A7A">
        <w:t xml:space="preserve"> linkedin.com/in/</w:t>
      </w:r>
      <w:r w:rsidR="008D2EF9">
        <w:t xml:space="preserve"> | </w:t>
      </w:r>
      <w:r>
        <w:rPr>
          <w:rFonts w:ascii="Calibri" w:hAnsi="Calibri" w:cs="Calibri"/>
        </w:rPr>
        <w:sym w:font="Wingdings" w:char="F057"/>
      </w:r>
      <w:r w:rsidR="004F3A7A">
        <w:t>Palakollu, Andhra Pradesh</w:t>
      </w:r>
    </w:p>
    <w:p w:rsidR="00A83CB1" w:rsidRDefault="008D2EF9">
      <w:pPr>
        <w:pStyle w:val="Heading2"/>
      </w:pPr>
      <w:r>
        <w:t>Career Objective</w:t>
      </w:r>
    </w:p>
    <w:p w:rsidR="00A83CB1" w:rsidRDefault="008D2EF9">
      <w:r>
        <w:t>Motivated and detail-oriented Computer Science graduate with a strong foundation in Java, data structures, and web development. Eager to apply academic knowledge and internship experience in a dynamic tech environment. Quick learner with strong problem-solving skills and team collaboration abilities.</w:t>
      </w:r>
    </w:p>
    <w:p w:rsidR="00A83CB1" w:rsidRDefault="008D2EF9">
      <w:pPr>
        <w:pStyle w:val="Heading2"/>
      </w:pPr>
      <w:r>
        <w:t>Technical Skills</w:t>
      </w:r>
    </w:p>
    <w:p w:rsidR="00A83CB1" w:rsidRDefault="008D2EF9">
      <w:r>
        <w:t>Languages: Java, Python, C</w:t>
      </w:r>
    </w:p>
    <w:p w:rsidR="00A83CB1" w:rsidRDefault="008D2EF9">
      <w:r>
        <w:t>Web Technologies: HTML, CSS, JavaScript</w:t>
      </w:r>
    </w:p>
    <w:p w:rsidR="00A83CB1" w:rsidRDefault="008D2EF9">
      <w:r>
        <w:t>Others: Data Structures, OOP</w:t>
      </w:r>
      <w:r w:rsidR="00AB0C16">
        <w:t>s</w:t>
      </w:r>
      <w:r>
        <w:t>, DBMS, Operating Systems</w:t>
      </w:r>
    </w:p>
    <w:p w:rsidR="00A83CB1" w:rsidRDefault="008D2EF9">
      <w:pPr>
        <w:pStyle w:val="Heading2"/>
      </w:pPr>
      <w:r>
        <w:t>Projects</w:t>
      </w:r>
    </w:p>
    <w:p w:rsidR="00AB0C16" w:rsidRDefault="004F3A7A" w:rsidP="00AB0C16">
      <w:pPr>
        <w:pStyle w:val="NormalWeb"/>
      </w:pPr>
      <w:r>
        <w:rPr>
          <w:b/>
        </w:rPr>
        <w:t>Phishing Website Detection Using Machine Learning Algorithm</w:t>
      </w:r>
      <w:r w:rsidR="008D2EF9">
        <w:rPr>
          <w:b/>
        </w:rPr>
        <w:br/>
      </w:r>
      <w:r w:rsidRPr="00AB0C16">
        <w:rPr>
          <w:b/>
        </w:rPr>
        <w:t>Tech Used</w:t>
      </w:r>
      <w:r>
        <w:t>: Python</w:t>
      </w:r>
      <w:r w:rsidR="00AB0C16">
        <w:br/>
      </w:r>
      <w:r w:rsidR="00AB0C16">
        <w:rPr>
          <w:rStyle w:val="Strong"/>
        </w:rPr>
        <w:t>Description</w:t>
      </w:r>
      <w:proofErr w:type="gramStart"/>
      <w:r w:rsidR="00AB0C16">
        <w:rPr>
          <w:rStyle w:val="Strong"/>
        </w:rPr>
        <w:t>:</w:t>
      </w:r>
      <w:proofErr w:type="gramEnd"/>
      <w:r w:rsidR="00AB0C16">
        <w:br/>
        <w:t>Developed a machine learning model to classify websites as phishing or legitimate by analyzing extracted features such as URL length, presence of HTTPS, domain age, and suspicious keywords.</w:t>
      </w:r>
      <w:r w:rsidR="00AB0C16">
        <w:br/>
      </w:r>
      <w:r w:rsidR="00AB0C16">
        <w:rPr>
          <w:rStyle w:val="Strong"/>
        </w:rPr>
        <w:t>Key Responsibilities:</w:t>
      </w:r>
    </w:p>
    <w:p w:rsidR="00AB0C16" w:rsidRDefault="00AB0C16" w:rsidP="00AB0C16">
      <w:pPr>
        <w:pStyle w:val="NormalWeb"/>
        <w:numPr>
          <w:ilvl w:val="0"/>
          <w:numId w:val="10"/>
        </w:numPr>
      </w:pPr>
      <w:r>
        <w:t>Collected and pre-processed dataset containing features of phishing and legitimate websites.</w:t>
      </w:r>
    </w:p>
    <w:p w:rsidR="00AB0C16" w:rsidRDefault="00AB0C16" w:rsidP="00AB0C16">
      <w:pPr>
        <w:pStyle w:val="NormalWeb"/>
        <w:numPr>
          <w:ilvl w:val="0"/>
          <w:numId w:val="10"/>
        </w:numPr>
      </w:pPr>
      <w:r>
        <w:t xml:space="preserve">Performed </w:t>
      </w:r>
      <w:r>
        <w:rPr>
          <w:rStyle w:val="Strong"/>
        </w:rPr>
        <w:t>exploratory data analysis (EDA)</w:t>
      </w:r>
      <w:r>
        <w:t xml:space="preserve"> to identify patterns in phishing indicators.</w:t>
      </w:r>
    </w:p>
    <w:p w:rsidR="00AB0C16" w:rsidRDefault="00AB0C16" w:rsidP="00AB0C16">
      <w:pPr>
        <w:pStyle w:val="NormalWeb"/>
        <w:numPr>
          <w:ilvl w:val="0"/>
          <w:numId w:val="10"/>
        </w:numPr>
      </w:pPr>
      <w:r>
        <w:t>Applied machine learning algorithms (e.g., Logistic Regression, Decision Tree, and Random Forest) and compared their accuracy.</w:t>
      </w:r>
    </w:p>
    <w:p w:rsidR="00AB0C16" w:rsidRDefault="00AB0C16" w:rsidP="00AB0C16">
      <w:pPr>
        <w:pStyle w:val="NormalWeb"/>
        <w:numPr>
          <w:ilvl w:val="0"/>
          <w:numId w:val="10"/>
        </w:numPr>
      </w:pPr>
      <w:r>
        <w:t>Implemented feature selection techniques to improve model performance.</w:t>
      </w:r>
    </w:p>
    <w:p w:rsidR="00AB0C16" w:rsidRDefault="00AB0C16" w:rsidP="00AB0C16">
      <w:pPr>
        <w:pStyle w:val="NormalWeb"/>
        <w:numPr>
          <w:ilvl w:val="0"/>
          <w:numId w:val="10"/>
        </w:numPr>
      </w:pPr>
      <w:r>
        <w:t xml:space="preserve">Built a simple </w:t>
      </w:r>
      <w:r>
        <w:rPr>
          <w:rStyle w:val="Strong"/>
        </w:rPr>
        <w:t>web interface</w:t>
      </w:r>
      <w:r>
        <w:t xml:space="preserve"> (Flask) to allow real-time URL checking.</w:t>
      </w:r>
    </w:p>
    <w:p w:rsidR="00AB0C16" w:rsidRDefault="00AB0C16" w:rsidP="00AB0C16">
      <w:pPr>
        <w:pStyle w:val="NormalWeb"/>
        <w:numPr>
          <w:ilvl w:val="0"/>
          <w:numId w:val="10"/>
        </w:numPr>
      </w:pPr>
      <w:r>
        <w:t xml:space="preserve">Achieved an accuracy of </w:t>
      </w:r>
      <w:r>
        <w:rPr>
          <w:rStyle w:val="Strong"/>
        </w:rPr>
        <w:t>94%</w:t>
      </w:r>
      <w:r>
        <w:t>.</w:t>
      </w:r>
    </w:p>
    <w:p w:rsidR="00AB0C16" w:rsidRDefault="00AB0C16" w:rsidP="00AB0C16">
      <w:pPr>
        <w:pStyle w:val="NormalWeb"/>
      </w:pPr>
    </w:p>
    <w:p w:rsidR="00AB0C16" w:rsidRDefault="00AB0C16" w:rsidP="00AB0C16">
      <w:pPr>
        <w:pStyle w:val="NormalWeb"/>
      </w:pPr>
      <w:r>
        <w:rPr>
          <w:rStyle w:val="Strong"/>
        </w:rPr>
        <w:lastRenderedPageBreak/>
        <w:t xml:space="preserve">Outcome: </w:t>
      </w:r>
      <w:r>
        <w:br/>
        <w:t>Successfully developed a predictive model to detect phishing websites, improving detection accuracy and reducing false positives compared to baseline methods</w:t>
      </w:r>
    </w:p>
    <w:p w:rsidR="00A83CB1" w:rsidRDefault="00A83CB1"/>
    <w:p w:rsidR="00A83CB1" w:rsidRDefault="008D2EF9">
      <w:pPr>
        <w:pStyle w:val="Heading2"/>
      </w:pPr>
      <w:r>
        <w:t>Education</w:t>
      </w:r>
    </w:p>
    <w:p w:rsidR="00546D1D" w:rsidRPr="00546D1D" w:rsidRDefault="00546D1D" w:rsidP="00546D1D"/>
    <w:p w:rsidR="00546D1D" w:rsidRDefault="00546D1D" w:rsidP="00546D1D">
      <w:r>
        <w:t>PG in Master of Computer Application</w:t>
      </w:r>
    </w:p>
    <w:p w:rsidR="00546D1D" w:rsidRDefault="00546D1D" w:rsidP="00546D1D">
      <w:r>
        <w:t>DNR College, Bhimavaram</w:t>
      </w:r>
    </w:p>
    <w:p w:rsidR="00546D1D" w:rsidRPr="00546D1D" w:rsidRDefault="00546D1D" w:rsidP="00546D1D">
      <w:r>
        <w:t>2021-2023 |CGPA:8.4/10</w:t>
      </w:r>
    </w:p>
    <w:p w:rsidR="00A83CB1" w:rsidRDefault="00546D1D">
      <w:r>
        <w:t>B.Sc in</w:t>
      </w:r>
      <w:r w:rsidR="008D2EF9">
        <w:t xml:space="preserve"> </w:t>
      </w:r>
      <w:r w:rsidR="004F3A7A">
        <w:t xml:space="preserve">Computer Science </w:t>
      </w:r>
      <w:r w:rsidR="004F3A7A">
        <w:br/>
      </w:r>
      <w:r>
        <w:t>Aditya Degree College, Palakollu</w:t>
      </w:r>
      <w:r>
        <w:br/>
        <w:t>2018 – 2021 | CGPA: 9.14</w:t>
      </w:r>
      <w:r w:rsidR="008D2EF9">
        <w:t>/10</w:t>
      </w:r>
    </w:p>
    <w:p w:rsidR="00A83CB1" w:rsidRDefault="004F3A7A">
      <w:r>
        <w:t xml:space="preserve">Class XII – Board </w:t>
      </w:r>
      <w:r w:rsidR="00546D1D">
        <w:t>of</w:t>
      </w:r>
      <w:r>
        <w:t xml:space="preserve"> Intermediate Education, AP</w:t>
      </w:r>
      <w:r>
        <w:br/>
        <w:t xml:space="preserve">Aditya Junior College, </w:t>
      </w:r>
      <w:proofErr w:type="gramStart"/>
      <w:r>
        <w:t>Narsapuram</w:t>
      </w:r>
      <w:r>
        <w:br/>
        <w:t>2016</w:t>
      </w:r>
      <w:proofErr w:type="gramEnd"/>
      <w:r>
        <w:t xml:space="preserve"> – 2018 | Percentage: 91</w:t>
      </w:r>
      <w:r w:rsidR="008D2EF9">
        <w:t>%</w:t>
      </w:r>
    </w:p>
    <w:p w:rsidR="00A83CB1" w:rsidRDefault="004F3A7A">
      <w:r>
        <w:t>Class X – State</w:t>
      </w:r>
      <w:r>
        <w:br/>
        <w:t xml:space="preserve">T N S Z P </w:t>
      </w:r>
      <w:proofErr w:type="spellStart"/>
      <w:r>
        <w:t>P</w:t>
      </w:r>
      <w:proofErr w:type="spellEnd"/>
      <w:r>
        <w:t xml:space="preserve"> H School, Elamanchili</w:t>
      </w:r>
      <w:r>
        <w:br/>
        <w:t>2015 – 2016</w:t>
      </w:r>
      <w:r w:rsidR="008D2EF9">
        <w:t xml:space="preserve"> | Percentage: 90%</w:t>
      </w:r>
    </w:p>
    <w:p w:rsidR="00A83CB1" w:rsidRDefault="008D2EF9">
      <w:pPr>
        <w:pStyle w:val="Heading2"/>
      </w:pPr>
      <w:r>
        <w:t>Certifications</w:t>
      </w:r>
    </w:p>
    <w:p w:rsidR="00A83CB1" w:rsidRDefault="00AC0F39">
      <w:r>
        <w:t>Python for Beginners – solo learn</w:t>
      </w:r>
    </w:p>
    <w:p w:rsidR="00AC0F39" w:rsidRDefault="00AC0F39">
      <w:r>
        <w:t>Python for Data Science-solo learn</w:t>
      </w:r>
    </w:p>
    <w:p w:rsidR="00A83CB1" w:rsidRDefault="00AC0F39">
      <w:r>
        <w:t>Data Science Using Python–Industrial Internship Certification</w:t>
      </w:r>
    </w:p>
    <w:p w:rsidR="00A83CB1" w:rsidRDefault="008D2EF9">
      <w:pPr>
        <w:pStyle w:val="Heading2"/>
      </w:pPr>
      <w:r>
        <w:t>Soft Skills</w:t>
      </w:r>
    </w:p>
    <w:p w:rsidR="00A83CB1" w:rsidRDefault="008D2EF9">
      <w:r>
        <w:t>Strong Communication</w:t>
      </w:r>
    </w:p>
    <w:p w:rsidR="00A83CB1" w:rsidRDefault="008D2EF9">
      <w:r>
        <w:t>Quick Learner</w:t>
      </w:r>
    </w:p>
    <w:p w:rsidR="00A83CB1" w:rsidRDefault="008D2EF9">
      <w:r>
        <w:t>Team Player</w:t>
      </w:r>
    </w:p>
    <w:p w:rsidR="00A83CB1" w:rsidRDefault="008D2EF9">
      <w:r>
        <w:t>Time Management</w:t>
      </w:r>
    </w:p>
    <w:p w:rsidR="00A83CB1" w:rsidRDefault="008D2EF9">
      <w:pPr>
        <w:pStyle w:val="Heading2"/>
      </w:pPr>
      <w:r>
        <w:t>Languages</w:t>
      </w:r>
    </w:p>
    <w:p w:rsidR="00D34400" w:rsidRPr="00D34400" w:rsidRDefault="006A5B82" w:rsidP="00D34400">
      <w:r>
        <w:t>Telugu- Fluent</w:t>
      </w:r>
    </w:p>
    <w:p w:rsidR="00A83CB1" w:rsidRDefault="008D2EF9">
      <w:r>
        <w:t>English – Fluent</w:t>
      </w:r>
    </w:p>
    <w:p w:rsidR="00A83CB1" w:rsidRDefault="004F3A7A">
      <w:r>
        <w:lastRenderedPageBreak/>
        <w:t xml:space="preserve">Hindi </w:t>
      </w:r>
    </w:p>
    <w:sectPr w:rsidR="00A83C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9430E3"/>
    <w:multiLevelType w:val="multilevel"/>
    <w:tmpl w:val="77D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E62C1"/>
    <w:rsid w:val="0029639D"/>
    <w:rsid w:val="00326F90"/>
    <w:rsid w:val="004F3A7A"/>
    <w:rsid w:val="00546D1D"/>
    <w:rsid w:val="006A5B82"/>
    <w:rsid w:val="0085412D"/>
    <w:rsid w:val="008D2EF9"/>
    <w:rsid w:val="00A83CB1"/>
    <w:rsid w:val="00AA1D8D"/>
    <w:rsid w:val="00AB0C16"/>
    <w:rsid w:val="00AC0F39"/>
    <w:rsid w:val="00B47730"/>
    <w:rsid w:val="00CB0664"/>
    <w:rsid w:val="00D34400"/>
    <w:rsid w:val="00F949C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B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GAYATRI</cp:lastModifiedBy>
  <cp:revision>3</cp:revision>
  <dcterms:created xsi:type="dcterms:W3CDTF">2025-08-11T08:56:00Z</dcterms:created>
  <dcterms:modified xsi:type="dcterms:W3CDTF">2025-08-11T09:00:00Z</dcterms:modified>
</cp:coreProperties>
</file>