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Sai Pranay Gandi</w:t>
      </w:r>
    </w:p>
    <w:p>
      <w:r>
        <w:t>📞 6305313809</w:t>
        <w:br/>
        <w:t>✉️ saipranayd@gmail.com</w:t>
        <w:br/>
        <w:t>🏠 Hyderabad</w:t>
      </w:r>
    </w:p>
    <w:p>
      <w:pPr>
        <w:pStyle w:val="Heading2"/>
      </w:pPr>
      <w:r>
        <w:t>PROFESSIONAL SUMMARY</w:t>
      </w:r>
    </w:p>
    <w:p>
      <w:r>
        <w:t>To pursue a job opportunity in a competitive environment that challenges me to push my boundaries and expand my knowledge in the field of computer science while allowing me to add value to the dynamics of the company.</w:t>
      </w:r>
    </w:p>
    <w:p>
      <w:pPr>
        <w:pStyle w:val="Heading2"/>
      </w:pPr>
      <w:r>
        <w:t>EDUCATION</w:t>
      </w:r>
    </w:p>
    <w:p>
      <w:r>
        <w:t>Bachelor of Engineering (Computer Science) | 2018</w:t>
        <w:br/>
        <w:t>Mahathma Gandhi Vidyapeeth Institute of Management &amp; Technology</w:t>
      </w:r>
    </w:p>
    <w:p>
      <w:pPr>
        <w:pStyle w:val="Heading2"/>
      </w:pPr>
      <w:r>
        <w:t>EXPERIENCE</w:t>
      </w:r>
    </w:p>
    <w:p>
      <w:r>
        <w:t>Talent Acquisition Specialist | 2024 – 2025</w:t>
        <w:br/>
        <w:t>Launchio Consulting</w:t>
      </w:r>
    </w:p>
    <w:p>
      <w:r>
        <w:t>- Posted job openings on appropriate platforms and channels.</w:t>
        <w:br/>
        <w:t>- Screened and shortlisted applicants based on job requirements.</w:t>
        <w:br/>
        <w:t>- Conducted initial interviews and coordinated subsequent interview rounds.</w:t>
        <w:br/>
        <w:t>- Maintained a talent pipeline for current and future hiring needs.</w:t>
        <w:br/>
        <w:t>- Coordinated interview schedules and communicated with candidates.</w:t>
        <w:br/>
        <w:t>- Ensured a positive candidate experience throughout the recruitment process.</w:t>
      </w:r>
    </w:p>
    <w:p>
      <w:r>
        <w:t>HR Manager | 2021 – 2024</w:t>
        <w:br/>
        <w:t>Oscar Global Research</w:t>
      </w:r>
    </w:p>
    <w:p>
      <w:r>
        <w:t>- Managed staffing processes, including job postings, interviews, and onboarding.</w:t>
        <w:br/>
        <w:t>- Maintained accurate and confidential employee records.</w:t>
        <w:br/>
        <w:t>- Ensured payroll and HR practices complied with local labor laws.</w:t>
        <w:br/>
        <w:t>- Kept updated with changes in employment legislation.</w:t>
        <w:br/>
        <w:t>- Oversaw employee performance appraisals.</w:t>
        <w:br/>
        <w:t>- Prepared reports on payroll, headcount, turnover, and other HR metrics.</w:t>
        <w:br/>
        <w:t>- Conducted internal audits of payroll and HR processes.</w:t>
        <w:br/>
        <w:t>- Maintained data confidentiality and security.</w:t>
      </w:r>
    </w:p>
    <w:p>
      <w:r>
        <w:t>Government Exam Preparation | 2018 – 2020</w:t>
      </w:r>
    </w:p>
    <w:p>
      <w:r>
        <w:t>- Dedicated full-time to preparing for various competitive government examinations, including Railway Recruitment Board (RRB) exams.</w:t>
        <w:br/>
        <w:t>- Focused on technical aptitude, reasoning ability, general awareness, and quantitative aptitude.</w:t>
        <w:br/>
        <w:t>- Gained deep knowledge of RRB recruitment procedures and selection processes.</w:t>
        <w:br/>
        <w:t>- Enhanced time management, accuracy, and problem-solving under exam conditions.</w:t>
        <w:br/>
        <w:t>- Developed strong analytical and logical reasoning skills.</w:t>
      </w:r>
    </w:p>
    <w:p>
      <w:pPr>
        <w:pStyle w:val="Heading2"/>
      </w:pPr>
      <w:r>
        <w:t>SKILLS</w:t>
      </w:r>
    </w:p>
    <w:p>
      <w:r>
        <w:t>- Team Handling</w:t>
        <w:br/>
        <w:t>- Communication Skills</w:t>
        <w:br/>
        <w:t>- Problem Solving</w:t>
        <w:br/>
        <w:t>- Conflict Resolution</w:t>
        <w:br/>
        <w:t>- Team Collaboration</w:t>
        <w:br/>
        <w:t>- Active Listening</w:t>
        <w:br/>
        <w:t>- Multitasking</w:t>
        <w:br/>
        <w:t>- Recruiting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