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4405" w14:textId="5DCB1C21" w:rsidR="0092487D" w:rsidRPr="001068C3" w:rsidRDefault="008248A6">
      <w:pPr>
        <w:rPr>
          <w:rFonts w:cstheme="minorHAnsi"/>
        </w:rPr>
      </w:pPr>
      <w:r w:rsidRPr="001068C3">
        <w:rPr>
          <w:rFonts w:cstheme="minorHAnsi"/>
          <w:lang w:val="en-US"/>
        </w:rPr>
        <w:t xml:space="preserve">Mr. Henry </w:t>
      </w:r>
      <w:r w:rsidR="004C4381" w:rsidRPr="001068C3">
        <w:rPr>
          <w:rFonts w:cstheme="minorHAnsi"/>
          <w:lang w:val="en-US"/>
        </w:rPr>
        <w:t xml:space="preserve">a successful businessman </w:t>
      </w:r>
      <w:r w:rsidR="0092487D" w:rsidRPr="001068C3">
        <w:rPr>
          <w:rFonts w:cstheme="minorHAnsi"/>
          <w:lang w:val="en-US"/>
        </w:rPr>
        <w:t xml:space="preserve">wishes to develop an online agriculture products store </w:t>
      </w:r>
      <w:r w:rsidR="0092487D" w:rsidRPr="001068C3">
        <w:rPr>
          <w:rFonts w:cstheme="minorHAnsi"/>
        </w:rPr>
        <w:t>to facilitate farmers to buy seeds, pesticides, and fertilizers from anywhere through internet connectivity.</w:t>
      </w:r>
      <w:r w:rsidR="00AD46C4" w:rsidRPr="001068C3">
        <w:rPr>
          <w:rFonts w:cstheme="minorHAnsi"/>
        </w:rPr>
        <w:t xml:space="preserve"> </w:t>
      </w:r>
      <w:r w:rsidR="00553733" w:rsidRPr="001068C3">
        <w:rPr>
          <w:rFonts w:cstheme="minorHAnsi"/>
        </w:rPr>
        <w:t>For the application, Mr Henry collaborate with Mr. Pandu and Mr. Doku.</w:t>
      </w:r>
      <w:r w:rsidR="00AD46C4" w:rsidRPr="001068C3">
        <w:rPr>
          <w:rFonts w:cstheme="minorHAnsi"/>
        </w:rPr>
        <w:t xml:space="preserve"> </w:t>
      </w:r>
      <w:r w:rsidR="00553733" w:rsidRPr="001068C3">
        <w:rPr>
          <w:rFonts w:cstheme="minorHAnsi"/>
        </w:rPr>
        <w:t xml:space="preserve">The website should be easily accessible on the online web / mobile application so that </w:t>
      </w:r>
      <w:r w:rsidR="00B16AFC" w:rsidRPr="001068C3">
        <w:rPr>
          <w:rFonts w:cstheme="minorHAnsi"/>
        </w:rPr>
        <w:t>farmers and companies shall communicate with each other in order to facilitate fertilizers, seeds, pesticides.</w:t>
      </w:r>
      <w:r w:rsidR="00AD46C4" w:rsidRPr="001068C3">
        <w:rPr>
          <w:rFonts w:cstheme="minorHAnsi"/>
        </w:rPr>
        <w:t xml:space="preserve"> </w:t>
      </w:r>
      <w:r w:rsidR="00B16AFC" w:rsidRPr="001068C3">
        <w:rPr>
          <w:rFonts w:cstheme="minorHAnsi"/>
          <w:lang w:val="en-US"/>
        </w:rPr>
        <w:t>Mr. Henry has given this project through his company Soony to APT IT Solutions for a Budget of INR 2 Crores with a project timeline of 18 months under CSR Initiative.</w:t>
      </w:r>
    </w:p>
    <w:p w14:paraId="76F18531" w14:textId="117DC4F6" w:rsidR="00B16AFC" w:rsidRPr="001068C3" w:rsidRDefault="00B16AFC">
      <w:pPr>
        <w:rPr>
          <w:rFonts w:cstheme="minorHAnsi"/>
          <w:lang w:val="en-US"/>
        </w:rPr>
      </w:pPr>
      <w:r w:rsidRPr="001068C3">
        <w:rPr>
          <w:rFonts w:cstheme="minorHAnsi"/>
          <w:lang w:val="en-US"/>
        </w:rPr>
        <w:t xml:space="preserve">Current problems faced by Mr. Henry </w:t>
      </w:r>
      <w:r w:rsidR="0059148C" w:rsidRPr="001068C3">
        <w:rPr>
          <w:rFonts w:cstheme="minorHAnsi"/>
          <w:lang w:val="en-US"/>
        </w:rPr>
        <w:t xml:space="preserve">and other farmers </w:t>
      </w:r>
      <w:r w:rsidRPr="001068C3">
        <w:rPr>
          <w:rFonts w:cstheme="minorHAnsi"/>
          <w:lang w:val="en-US"/>
        </w:rPr>
        <w:t>are:</w:t>
      </w:r>
    </w:p>
    <w:p w14:paraId="16F2E33A" w14:textId="30E6281B" w:rsidR="00B16AFC" w:rsidRPr="001068C3" w:rsidRDefault="0059148C" w:rsidP="00B16AFC">
      <w:pPr>
        <w:pStyle w:val="ListParagraph"/>
        <w:numPr>
          <w:ilvl w:val="0"/>
          <w:numId w:val="1"/>
        </w:numPr>
        <w:rPr>
          <w:rFonts w:cstheme="minorHAnsi"/>
          <w:lang w:val="en-US"/>
        </w:rPr>
      </w:pPr>
      <w:r w:rsidRPr="001068C3">
        <w:rPr>
          <w:rFonts w:cstheme="minorHAnsi"/>
          <w:lang w:val="en-US"/>
        </w:rPr>
        <w:t>Procuring fertilizers which are important for farms.</w:t>
      </w:r>
    </w:p>
    <w:p w14:paraId="6A52A8F6" w14:textId="77777777" w:rsidR="0059148C" w:rsidRPr="001068C3" w:rsidRDefault="0059148C" w:rsidP="0059148C">
      <w:pPr>
        <w:pStyle w:val="ListParagraph"/>
        <w:numPr>
          <w:ilvl w:val="0"/>
          <w:numId w:val="1"/>
        </w:numPr>
        <w:rPr>
          <w:rFonts w:cstheme="minorHAnsi"/>
          <w:lang w:val="en-US"/>
        </w:rPr>
      </w:pPr>
      <w:r w:rsidRPr="001068C3">
        <w:rPr>
          <w:rFonts w:cstheme="minorHAnsi"/>
          <w:lang w:val="en-US"/>
        </w:rPr>
        <w:t>Difficulty in buying seeds for farming certain crops.</w:t>
      </w:r>
    </w:p>
    <w:p w14:paraId="3E8F9C69" w14:textId="540309B1" w:rsidR="00B16AFC" w:rsidRPr="001068C3" w:rsidRDefault="0059148C" w:rsidP="0059148C">
      <w:pPr>
        <w:pStyle w:val="ListParagraph"/>
        <w:numPr>
          <w:ilvl w:val="0"/>
          <w:numId w:val="1"/>
        </w:numPr>
        <w:rPr>
          <w:rFonts w:cstheme="minorHAnsi"/>
          <w:lang w:val="en-US"/>
        </w:rPr>
      </w:pPr>
      <w:r w:rsidRPr="001068C3">
        <w:rPr>
          <w:rFonts w:cstheme="minorHAnsi"/>
          <w:lang w:val="en-US"/>
        </w:rPr>
        <w:t xml:space="preserve">Difficulty in buying pesticides as they reduce </w:t>
      </w:r>
      <w:r w:rsidR="00AD46C4" w:rsidRPr="001068C3">
        <w:rPr>
          <w:rFonts w:cstheme="minorHAnsi"/>
          <w:lang w:val="en-US"/>
        </w:rPr>
        <w:t>pests in crop.</w:t>
      </w:r>
    </w:p>
    <w:p w14:paraId="0C6FA72F" w14:textId="506F1AF6" w:rsidR="00AD46C4" w:rsidRPr="001068C3" w:rsidRDefault="00AD46C4" w:rsidP="00AD46C4">
      <w:pPr>
        <w:rPr>
          <w:rFonts w:cstheme="minorHAnsi"/>
          <w:lang w:val="en-US"/>
        </w:rPr>
      </w:pPr>
      <w:r w:rsidRPr="001068C3">
        <w:rPr>
          <w:rFonts w:cstheme="minorHAnsi"/>
          <w:lang w:val="en-US"/>
        </w:rPr>
        <w:t>Looking at current problems, Mr. Henry has team pulled in on-board.</w:t>
      </w:r>
    </w:p>
    <w:p w14:paraId="6FED6516" w14:textId="5093D102" w:rsidR="00AD46C4" w:rsidRPr="001068C3" w:rsidRDefault="00AD46C4" w:rsidP="00AD46C4">
      <w:pPr>
        <w:rPr>
          <w:rFonts w:cstheme="minorHAnsi"/>
          <w:lang w:val="en-US"/>
        </w:rPr>
      </w:pPr>
      <w:r w:rsidRPr="001068C3">
        <w:rPr>
          <w:rFonts w:cstheme="minorHAnsi"/>
          <w:lang w:val="en-US"/>
        </w:rPr>
        <w:t>Mr. Henry (Company – SOONY) has the following team:</w:t>
      </w:r>
    </w:p>
    <w:p w14:paraId="52055ECE" w14:textId="430AFCD8" w:rsidR="00AD46C4" w:rsidRPr="001068C3" w:rsidRDefault="00AD46C4" w:rsidP="00AD46C4">
      <w:pPr>
        <w:pStyle w:val="ListParagraph"/>
        <w:numPr>
          <w:ilvl w:val="0"/>
          <w:numId w:val="2"/>
        </w:numPr>
        <w:rPr>
          <w:rFonts w:cstheme="minorHAnsi"/>
          <w:lang w:val="en-US"/>
        </w:rPr>
      </w:pPr>
      <w:r w:rsidRPr="001068C3">
        <w:rPr>
          <w:rFonts w:cstheme="minorHAnsi"/>
          <w:lang w:val="en-US"/>
        </w:rPr>
        <w:t>Mr. Pandu – Financial head.</w:t>
      </w:r>
    </w:p>
    <w:p w14:paraId="1792D3E5" w14:textId="11F353A6" w:rsidR="00AD46C4" w:rsidRPr="001068C3" w:rsidRDefault="00AD46C4" w:rsidP="00AD46C4">
      <w:pPr>
        <w:pStyle w:val="ListParagraph"/>
        <w:numPr>
          <w:ilvl w:val="0"/>
          <w:numId w:val="2"/>
        </w:numPr>
        <w:rPr>
          <w:rFonts w:cstheme="minorHAnsi"/>
          <w:lang w:val="en-US"/>
        </w:rPr>
      </w:pPr>
      <w:r w:rsidRPr="001068C3">
        <w:rPr>
          <w:rFonts w:cstheme="minorHAnsi"/>
          <w:lang w:val="en-US"/>
        </w:rPr>
        <w:t>Mr. Dooku – Project Coordinator</w:t>
      </w:r>
    </w:p>
    <w:p w14:paraId="3EDCCF16" w14:textId="3B4A9020" w:rsidR="00AD46C4" w:rsidRPr="001068C3" w:rsidRDefault="009C58D4" w:rsidP="00AD46C4">
      <w:pPr>
        <w:pStyle w:val="ListParagraph"/>
        <w:numPr>
          <w:ilvl w:val="0"/>
          <w:numId w:val="2"/>
        </w:numPr>
        <w:rPr>
          <w:rFonts w:cstheme="minorHAnsi"/>
          <w:lang w:val="en-US"/>
        </w:rPr>
      </w:pPr>
      <w:r w:rsidRPr="001068C3">
        <w:rPr>
          <w:rFonts w:cstheme="minorHAnsi"/>
          <w:lang w:val="en-US"/>
        </w:rPr>
        <w:t>Mr. Peter – Stakeholder for project requirements</w:t>
      </w:r>
    </w:p>
    <w:p w14:paraId="3687DFD0" w14:textId="752D4E98" w:rsidR="009C58D4" w:rsidRPr="001068C3" w:rsidRDefault="009C58D4" w:rsidP="009C58D4">
      <w:pPr>
        <w:pStyle w:val="ListParagraph"/>
        <w:numPr>
          <w:ilvl w:val="0"/>
          <w:numId w:val="2"/>
        </w:numPr>
        <w:rPr>
          <w:rFonts w:cstheme="minorHAnsi"/>
          <w:lang w:val="en-US"/>
        </w:rPr>
      </w:pPr>
      <w:r w:rsidRPr="001068C3">
        <w:rPr>
          <w:rFonts w:cstheme="minorHAnsi"/>
          <w:lang w:val="en-US"/>
        </w:rPr>
        <w:t>Mr. Kevin – Stakeholder for project requirements</w:t>
      </w:r>
    </w:p>
    <w:p w14:paraId="662D1613" w14:textId="77777777" w:rsidR="009C58D4" w:rsidRPr="001068C3" w:rsidRDefault="009C58D4" w:rsidP="009C58D4">
      <w:pPr>
        <w:pStyle w:val="ListParagraph"/>
        <w:numPr>
          <w:ilvl w:val="0"/>
          <w:numId w:val="2"/>
        </w:numPr>
        <w:rPr>
          <w:rFonts w:cstheme="minorHAnsi"/>
          <w:lang w:val="en-US"/>
        </w:rPr>
      </w:pPr>
      <w:r w:rsidRPr="001068C3">
        <w:rPr>
          <w:rFonts w:cstheme="minorHAnsi"/>
          <w:lang w:val="en-US"/>
        </w:rPr>
        <w:t>Mr. Ben - Stakeholder for project requirements</w:t>
      </w:r>
    </w:p>
    <w:p w14:paraId="519EBC87" w14:textId="743E2F5F" w:rsidR="009C58D4" w:rsidRPr="001068C3" w:rsidRDefault="009C58D4" w:rsidP="009C58D4">
      <w:pPr>
        <w:rPr>
          <w:rFonts w:cstheme="minorHAnsi"/>
          <w:lang w:val="en-US"/>
        </w:rPr>
      </w:pPr>
      <w:r w:rsidRPr="001068C3">
        <w:rPr>
          <w:rFonts w:cstheme="minorHAnsi"/>
          <w:lang w:val="en-US"/>
        </w:rPr>
        <w:t>Mr. Henry has allotted this project to APT It Solutions team:</w:t>
      </w:r>
    </w:p>
    <w:p w14:paraId="415D56FD" w14:textId="47D03834" w:rsidR="008A1398" w:rsidRPr="001068C3" w:rsidRDefault="008A1398" w:rsidP="009C58D4">
      <w:pPr>
        <w:rPr>
          <w:rFonts w:cstheme="minorHAnsi"/>
          <w:lang w:val="en-US"/>
        </w:rPr>
      </w:pPr>
      <w:r w:rsidRPr="001068C3">
        <w:rPr>
          <w:rFonts w:cstheme="minorHAnsi"/>
          <w:lang w:val="en-US"/>
        </w:rPr>
        <w:t xml:space="preserve">APT </w:t>
      </w:r>
      <w:proofErr w:type="gramStart"/>
      <w:r w:rsidRPr="001068C3">
        <w:rPr>
          <w:rFonts w:cstheme="minorHAnsi"/>
          <w:lang w:val="en-US"/>
        </w:rPr>
        <w:t>It</w:t>
      </w:r>
      <w:proofErr w:type="gramEnd"/>
      <w:r w:rsidRPr="001068C3">
        <w:rPr>
          <w:rFonts w:cstheme="minorHAnsi"/>
          <w:lang w:val="en-US"/>
        </w:rPr>
        <w:t xml:space="preserve"> solutions has the following team:</w:t>
      </w:r>
    </w:p>
    <w:p w14:paraId="1A08F876" w14:textId="06AE98D6" w:rsidR="008A1398" w:rsidRPr="001068C3" w:rsidRDefault="008A1398" w:rsidP="008A1398">
      <w:pPr>
        <w:pStyle w:val="ListParagraph"/>
        <w:numPr>
          <w:ilvl w:val="0"/>
          <w:numId w:val="3"/>
        </w:numPr>
        <w:rPr>
          <w:rFonts w:cstheme="minorHAnsi"/>
          <w:lang w:val="en-US"/>
        </w:rPr>
      </w:pPr>
      <w:r w:rsidRPr="001068C3">
        <w:rPr>
          <w:rFonts w:cstheme="minorHAnsi"/>
          <w:lang w:val="en-US"/>
        </w:rPr>
        <w:t xml:space="preserve">Mr. Karthik </w:t>
      </w:r>
      <w:r w:rsidR="00472E05" w:rsidRPr="001068C3">
        <w:rPr>
          <w:rFonts w:cstheme="minorHAnsi"/>
          <w:lang w:val="en-US"/>
        </w:rPr>
        <w:t>– Delivery Head</w:t>
      </w:r>
    </w:p>
    <w:p w14:paraId="732A0CBA" w14:textId="1B75A60D"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w:t>
      </w:r>
      <w:proofErr w:type="spellStart"/>
      <w:r w:rsidRPr="001068C3">
        <w:rPr>
          <w:rFonts w:cstheme="minorHAnsi"/>
          <w:lang w:val="en-US"/>
        </w:rPr>
        <w:t>Vandanam</w:t>
      </w:r>
      <w:proofErr w:type="spellEnd"/>
      <w:r w:rsidRPr="001068C3">
        <w:rPr>
          <w:rFonts w:cstheme="minorHAnsi"/>
          <w:lang w:val="en-US"/>
        </w:rPr>
        <w:t xml:space="preserve"> – Project Manager</w:t>
      </w:r>
    </w:p>
    <w:p w14:paraId="0B6FF733" w14:textId="588B4BA3" w:rsidR="00472E05" w:rsidRPr="001068C3" w:rsidRDefault="00472E05" w:rsidP="008A1398">
      <w:pPr>
        <w:pStyle w:val="ListParagraph"/>
        <w:numPr>
          <w:ilvl w:val="0"/>
          <w:numId w:val="3"/>
        </w:numPr>
        <w:rPr>
          <w:rFonts w:cstheme="minorHAnsi"/>
          <w:lang w:val="en-US"/>
        </w:rPr>
      </w:pPr>
      <w:r w:rsidRPr="001068C3">
        <w:rPr>
          <w:rFonts w:cstheme="minorHAnsi"/>
          <w:lang w:val="en-US"/>
        </w:rPr>
        <w:t>Ms. Juhi – Senior Java Developer</w:t>
      </w:r>
    </w:p>
    <w:p w14:paraId="72E1A2AC" w14:textId="723D1309"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w:t>
      </w:r>
      <w:proofErr w:type="spellStart"/>
      <w:r w:rsidRPr="001068C3">
        <w:rPr>
          <w:rFonts w:cstheme="minorHAnsi"/>
          <w:lang w:val="en-US"/>
        </w:rPr>
        <w:t>Teyson</w:t>
      </w:r>
      <w:proofErr w:type="spellEnd"/>
      <w:r w:rsidRPr="001068C3">
        <w:rPr>
          <w:rFonts w:cstheme="minorHAnsi"/>
          <w:lang w:val="en-US"/>
        </w:rPr>
        <w:t xml:space="preserve"> </w:t>
      </w:r>
      <w:r w:rsidR="000C3E3B" w:rsidRPr="001068C3">
        <w:rPr>
          <w:rFonts w:cstheme="minorHAnsi"/>
          <w:lang w:val="en-US"/>
        </w:rPr>
        <w:t>– Java Developer 1</w:t>
      </w:r>
    </w:p>
    <w:p w14:paraId="446DA9FA" w14:textId="04EE0612" w:rsidR="00472E05" w:rsidRPr="001068C3" w:rsidRDefault="00472E05" w:rsidP="008A1398">
      <w:pPr>
        <w:pStyle w:val="ListParagraph"/>
        <w:numPr>
          <w:ilvl w:val="0"/>
          <w:numId w:val="3"/>
        </w:numPr>
        <w:rPr>
          <w:rFonts w:cstheme="minorHAnsi"/>
          <w:lang w:val="en-US"/>
        </w:rPr>
      </w:pPr>
      <w:r w:rsidRPr="001068C3">
        <w:rPr>
          <w:rFonts w:cstheme="minorHAnsi"/>
          <w:lang w:val="en-US"/>
        </w:rPr>
        <w:t>Ms. Lucie</w:t>
      </w:r>
      <w:r w:rsidR="000C3E3B" w:rsidRPr="001068C3">
        <w:rPr>
          <w:rFonts w:cstheme="minorHAnsi"/>
          <w:lang w:val="en-US"/>
        </w:rPr>
        <w:t xml:space="preserve"> - Java Developer 2</w:t>
      </w:r>
    </w:p>
    <w:p w14:paraId="231AD041" w14:textId="4E89F310" w:rsidR="00472E05" w:rsidRPr="001068C3" w:rsidRDefault="00472E05" w:rsidP="008A1398">
      <w:pPr>
        <w:pStyle w:val="ListParagraph"/>
        <w:numPr>
          <w:ilvl w:val="0"/>
          <w:numId w:val="3"/>
        </w:numPr>
        <w:rPr>
          <w:rFonts w:cstheme="minorHAnsi"/>
          <w:lang w:val="en-US"/>
        </w:rPr>
      </w:pPr>
      <w:r w:rsidRPr="001068C3">
        <w:rPr>
          <w:rFonts w:cstheme="minorHAnsi"/>
          <w:lang w:val="en-US"/>
        </w:rPr>
        <w:t>Mr. Trucker</w:t>
      </w:r>
      <w:r w:rsidR="000C3E3B" w:rsidRPr="001068C3">
        <w:rPr>
          <w:rFonts w:cstheme="minorHAnsi"/>
          <w:lang w:val="en-US"/>
        </w:rPr>
        <w:t xml:space="preserve"> - Java Developer 3</w:t>
      </w:r>
    </w:p>
    <w:p w14:paraId="777E541E" w14:textId="00E63BAF" w:rsidR="00472E05" w:rsidRPr="001068C3" w:rsidRDefault="00472E05" w:rsidP="008A1398">
      <w:pPr>
        <w:pStyle w:val="ListParagraph"/>
        <w:numPr>
          <w:ilvl w:val="0"/>
          <w:numId w:val="3"/>
        </w:numPr>
        <w:rPr>
          <w:rFonts w:cstheme="minorHAnsi"/>
          <w:lang w:val="en-US"/>
        </w:rPr>
      </w:pPr>
      <w:r w:rsidRPr="001068C3">
        <w:rPr>
          <w:rFonts w:cstheme="minorHAnsi"/>
          <w:lang w:val="en-US"/>
        </w:rPr>
        <w:t>Me. Bravo</w:t>
      </w:r>
      <w:r w:rsidR="000C3E3B" w:rsidRPr="001068C3">
        <w:rPr>
          <w:rFonts w:cstheme="minorHAnsi"/>
          <w:lang w:val="en-US"/>
        </w:rPr>
        <w:t xml:space="preserve"> - Java Developer 4</w:t>
      </w:r>
    </w:p>
    <w:p w14:paraId="635867A4" w14:textId="3914D704" w:rsidR="00472E05" w:rsidRPr="001068C3" w:rsidRDefault="00472E05" w:rsidP="008A1398">
      <w:pPr>
        <w:pStyle w:val="ListParagraph"/>
        <w:numPr>
          <w:ilvl w:val="0"/>
          <w:numId w:val="3"/>
        </w:numPr>
        <w:rPr>
          <w:rFonts w:cstheme="minorHAnsi"/>
          <w:lang w:val="en-US"/>
        </w:rPr>
      </w:pPr>
      <w:r w:rsidRPr="001068C3">
        <w:rPr>
          <w:rFonts w:cstheme="minorHAnsi"/>
          <w:lang w:val="en-US"/>
        </w:rPr>
        <w:t>Mr. Mike -Network Admin</w:t>
      </w:r>
    </w:p>
    <w:p w14:paraId="6F89829A" w14:textId="36D934C8" w:rsidR="00472E05" w:rsidRPr="001068C3" w:rsidRDefault="00472E05" w:rsidP="008A1398">
      <w:pPr>
        <w:pStyle w:val="ListParagraph"/>
        <w:numPr>
          <w:ilvl w:val="0"/>
          <w:numId w:val="3"/>
        </w:numPr>
        <w:rPr>
          <w:rFonts w:cstheme="minorHAnsi"/>
          <w:lang w:val="en-US"/>
        </w:rPr>
      </w:pPr>
      <w:r w:rsidRPr="001068C3">
        <w:rPr>
          <w:rFonts w:cstheme="minorHAnsi"/>
          <w:lang w:val="en-US"/>
        </w:rPr>
        <w:t>Mr. John – DB Admin</w:t>
      </w:r>
    </w:p>
    <w:p w14:paraId="45CAA14A" w14:textId="4A42D56C"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Jason – </w:t>
      </w:r>
      <w:proofErr w:type="spellStart"/>
      <w:r w:rsidRPr="001068C3">
        <w:rPr>
          <w:rFonts w:cstheme="minorHAnsi"/>
          <w:lang w:val="en-US"/>
        </w:rPr>
        <w:t>Testor</w:t>
      </w:r>
      <w:proofErr w:type="spellEnd"/>
    </w:p>
    <w:p w14:paraId="64D94BB5" w14:textId="12E8FEFC" w:rsidR="00453AF5" w:rsidRPr="001068C3" w:rsidRDefault="00472E05" w:rsidP="00453AF5">
      <w:pPr>
        <w:pStyle w:val="ListParagraph"/>
        <w:numPr>
          <w:ilvl w:val="0"/>
          <w:numId w:val="3"/>
        </w:numPr>
        <w:rPr>
          <w:rFonts w:cstheme="minorHAnsi"/>
          <w:lang w:val="en-US"/>
        </w:rPr>
      </w:pPr>
      <w:r w:rsidRPr="001068C3">
        <w:rPr>
          <w:rFonts w:cstheme="minorHAnsi"/>
          <w:lang w:val="en-US"/>
        </w:rPr>
        <w:t xml:space="preserve">Ms. Alekya </w:t>
      </w:r>
      <w:r w:rsidR="00453AF5" w:rsidRPr="001068C3">
        <w:rPr>
          <w:rFonts w:cstheme="minorHAnsi"/>
          <w:lang w:val="en-US"/>
        </w:rPr>
        <w:t>–</w:t>
      </w:r>
      <w:r w:rsidRPr="001068C3">
        <w:rPr>
          <w:rFonts w:cstheme="minorHAnsi"/>
          <w:lang w:val="en-US"/>
        </w:rPr>
        <w:t xml:space="preserve"> </w:t>
      </w:r>
      <w:proofErr w:type="spellStart"/>
      <w:r w:rsidRPr="001068C3">
        <w:rPr>
          <w:rFonts w:cstheme="minorHAnsi"/>
          <w:lang w:val="en-US"/>
        </w:rPr>
        <w:t>Testor</w:t>
      </w:r>
      <w:proofErr w:type="spellEnd"/>
    </w:p>
    <w:p w14:paraId="0F8AD1DB" w14:textId="53F734FA" w:rsidR="00453AF5" w:rsidRPr="001068C3" w:rsidRDefault="00453AF5" w:rsidP="00453AF5">
      <w:pPr>
        <w:pStyle w:val="ListParagraph"/>
        <w:numPr>
          <w:ilvl w:val="0"/>
          <w:numId w:val="3"/>
        </w:numPr>
        <w:rPr>
          <w:rFonts w:cstheme="minorHAnsi"/>
          <w:lang w:val="en-US"/>
        </w:rPr>
      </w:pPr>
      <w:r w:rsidRPr="001068C3">
        <w:rPr>
          <w:rFonts w:cstheme="minorHAnsi"/>
          <w:lang w:val="en-US"/>
        </w:rPr>
        <w:t>Me (Shiva) – Business Analyst</w:t>
      </w:r>
    </w:p>
    <w:p w14:paraId="125076EF" w14:textId="24C39AEA" w:rsidR="008A1398" w:rsidRPr="001068C3" w:rsidRDefault="008A1398" w:rsidP="009C58D4">
      <w:pPr>
        <w:rPr>
          <w:rFonts w:cstheme="minorHAnsi"/>
          <w:lang w:val="en-US"/>
        </w:rPr>
      </w:pPr>
    </w:p>
    <w:p w14:paraId="7F1ACDB5" w14:textId="42529CA1" w:rsidR="00AB250A" w:rsidRPr="001068C3" w:rsidRDefault="00AB250A" w:rsidP="009C58D4">
      <w:pPr>
        <w:rPr>
          <w:rFonts w:cstheme="minorHAnsi"/>
          <w:lang w:val="en-US"/>
        </w:rPr>
      </w:pPr>
    </w:p>
    <w:p w14:paraId="764F9A56" w14:textId="66E0CAE1" w:rsidR="00AB250A" w:rsidRPr="001068C3" w:rsidRDefault="00AB250A" w:rsidP="009C58D4">
      <w:pPr>
        <w:rPr>
          <w:rFonts w:cstheme="minorHAnsi"/>
          <w:lang w:val="en-US"/>
        </w:rPr>
      </w:pPr>
    </w:p>
    <w:p w14:paraId="58D3FA78" w14:textId="573CBA8A" w:rsidR="00AB250A" w:rsidRPr="001068C3" w:rsidRDefault="00AB250A" w:rsidP="009C58D4">
      <w:pPr>
        <w:rPr>
          <w:rFonts w:cstheme="minorHAnsi"/>
          <w:lang w:val="en-US"/>
        </w:rPr>
      </w:pPr>
    </w:p>
    <w:p w14:paraId="4FCD1E04" w14:textId="0B057026" w:rsidR="00AB250A" w:rsidRPr="001068C3" w:rsidRDefault="00AB250A" w:rsidP="009C58D4">
      <w:pPr>
        <w:rPr>
          <w:rFonts w:cstheme="minorHAnsi"/>
          <w:lang w:val="en-US"/>
        </w:rPr>
      </w:pPr>
    </w:p>
    <w:p w14:paraId="3547EE51" w14:textId="2324ED2F" w:rsidR="00AB250A" w:rsidRPr="001068C3" w:rsidRDefault="00AB250A" w:rsidP="009C58D4">
      <w:pPr>
        <w:rPr>
          <w:rFonts w:cstheme="minorHAnsi"/>
          <w:lang w:val="en-US"/>
        </w:rPr>
      </w:pPr>
    </w:p>
    <w:p w14:paraId="2AAC6C18" w14:textId="77777777" w:rsidR="00AB250A" w:rsidRPr="001068C3" w:rsidRDefault="00AB250A" w:rsidP="009C58D4">
      <w:pPr>
        <w:rPr>
          <w:rFonts w:cstheme="minorHAnsi"/>
          <w:lang w:val="en-US"/>
        </w:rPr>
      </w:pPr>
    </w:p>
    <w:p w14:paraId="4E3B9B74" w14:textId="16889735" w:rsidR="0092487D" w:rsidRPr="001068C3" w:rsidRDefault="00AB250A" w:rsidP="00DD74D0">
      <w:pPr>
        <w:tabs>
          <w:tab w:val="left" w:pos="3465"/>
        </w:tabs>
        <w:jc w:val="center"/>
        <w:rPr>
          <w:rFonts w:cstheme="minorHAnsi"/>
          <w:b/>
          <w:bCs/>
          <w:lang w:val="en-US"/>
        </w:rPr>
      </w:pPr>
      <w:r w:rsidRPr="001068C3">
        <w:rPr>
          <w:rFonts w:cstheme="minorHAnsi"/>
          <w:b/>
          <w:bCs/>
          <w:lang w:val="en-US"/>
        </w:rPr>
        <w:lastRenderedPageBreak/>
        <w:t>BPM</w:t>
      </w:r>
    </w:p>
    <w:p w14:paraId="2730BE0C" w14:textId="7245BD83" w:rsidR="00F72E34" w:rsidRPr="001068C3" w:rsidRDefault="00DD74D0" w:rsidP="00DD74D0">
      <w:pPr>
        <w:pStyle w:val="ListParagraph"/>
        <w:numPr>
          <w:ilvl w:val="0"/>
          <w:numId w:val="4"/>
        </w:numPr>
        <w:rPr>
          <w:rFonts w:cstheme="minorHAnsi"/>
          <w:lang w:val="en-US"/>
        </w:rPr>
      </w:pPr>
      <w:r w:rsidRPr="001068C3">
        <w:rPr>
          <w:rFonts w:cstheme="minorHAnsi"/>
          <w:lang w:val="en-US"/>
        </w:rPr>
        <w:t xml:space="preserve">Goal – </w:t>
      </w:r>
      <w:r w:rsidR="0058235B" w:rsidRPr="001068C3">
        <w:rPr>
          <w:rFonts w:cstheme="minorHAnsi"/>
          <w:lang w:val="en-US"/>
        </w:rPr>
        <w:t xml:space="preserve">To bridge the gap between </w:t>
      </w:r>
      <w:r w:rsidR="00CF1D6D" w:rsidRPr="001068C3">
        <w:rPr>
          <w:rFonts w:cstheme="minorHAnsi"/>
          <w:lang w:val="en-US"/>
        </w:rPr>
        <w:t>farmers and companies for convenience of buying quality seeds, fertilizers and pesticides and provide customer satisfaction.</w:t>
      </w:r>
    </w:p>
    <w:p w14:paraId="2B1D7A4A" w14:textId="43277F7E" w:rsidR="00FE3686" w:rsidRPr="001068C3" w:rsidRDefault="00DD74D0" w:rsidP="00FE3686">
      <w:pPr>
        <w:pStyle w:val="ListParagraph"/>
        <w:numPr>
          <w:ilvl w:val="0"/>
          <w:numId w:val="4"/>
        </w:numPr>
        <w:rPr>
          <w:rFonts w:cstheme="minorHAnsi"/>
          <w:lang w:val="en-US"/>
        </w:rPr>
      </w:pPr>
      <w:r w:rsidRPr="001068C3">
        <w:rPr>
          <w:rFonts w:cstheme="minorHAnsi"/>
          <w:lang w:val="en-US"/>
        </w:rPr>
        <w:t>Inputs –</w:t>
      </w:r>
      <w:r w:rsidR="0058235B" w:rsidRPr="001068C3">
        <w:rPr>
          <w:rFonts w:cstheme="minorHAnsi"/>
          <w:lang w:val="en-US"/>
        </w:rPr>
        <w:t xml:space="preserve"> </w:t>
      </w:r>
      <w:r w:rsidR="00FE3686" w:rsidRPr="001068C3">
        <w:rPr>
          <w:rFonts w:cstheme="minorHAnsi"/>
          <w:lang w:val="en-US"/>
        </w:rPr>
        <w:t>Online buying platform like website and mobile app, market research and data about the particular product demand, marketing campaigns, legal requirement for selling agricultural products online.</w:t>
      </w:r>
    </w:p>
    <w:p w14:paraId="3B9F21F2" w14:textId="560F7C39" w:rsidR="00DD74D0" w:rsidRPr="001068C3" w:rsidRDefault="00DD74D0" w:rsidP="00FE3686">
      <w:pPr>
        <w:pStyle w:val="ListParagraph"/>
        <w:numPr>
          <w:ilvl w:val="0"/>
          <w:numId w:val="4"/>
        </w:numPr>
        <w:rPr>
          <w:rFonts w:cstheme="minorHAnsi"/>
          <w:lang w:val="en-US"/>
        </w:rPr>
      </w:pPr>
      <w:r w:rsidRPr="001068C3">
        <w:rPr>
          <w:rFonts w:cstheme="minorHAnsi"/>
          <w:lang w:val="en-US"/>
        </w:rPr>
        <w:t>Resources –</w:t>
      </w:r>
      <w:r w:rsidR="0058235B" w:rsidRPr="001068C3">
        <w:rPr>
          <w:rFonts w:cstheme="minorHAnsi"/>
          <w:lang w:val="en-US"/>
        </w:rPr>
        <w:t xml:space="preserve"> Software, Office, warehouse.</w:t>
      </w:r>
    </w:p>
    <w:p w14:paraId="1B462C05" w14:textId="7EC586B6" w:rsidR="00DD74D0" w:rsidRPr="001068C3" w:rsidRDefault="00DD74D0" w:rsidP="00DD74D0">
      <w:pPr>
        <w:pStyle w:val="ListParagraph"/>
        <w:numPr>
          <w:ilvl w:val="0"/>
          <w:numId w:val="4"/>
        </w:numPr>
        <w:rPr>
          <w:rFonts w:cstheme="minorHAnsi"/>
          <w:lang w:val="en-US"/>
        </w:rPr>
      </w:pPr>
      <w:r w:rsidRPr="001068C3">
        <w:rPr>
          <w:rFonts w:cstheme="minorHAnsi"/>
          <w:lang w:val="en-US"/>
        </w:rPr>
        <w:t>Outputs –</w:t>
      </w:r>
      <w:r w:rsidR="0058235B" w:rsidRPr="001068C3">
        <w:rPr>
          <w:rFonts w:cstheme="minorHAnsi"/>
          <w:lang w:val="en-US"/>
        </w:rPr>
        <w:t xml:space="preserve"> Revenue generation, customer reach &amp; satisfaction.</w:t>
      </w:r>
    </w:p>
    <w:p w14:paraId="0C078966" w14:textId="360ED673" w:rsidR="00DD74D0" w:rsidRPr="001068C3" w:rsidRDefault="00DD74D0" w:rsidP="00DD74D0">
      <w:pPr>
        <w:pStyle w:val="ListParagraph"/>
        <w:numPr>
          <w:ilvl w:val="0"/>
          <w:numId w:val="4"/>
        </w:numPr>
        <w:rPr>
          <w:rFonts w:cstheme="minorHAnsi"/>
          <w:lang w:val="en-US"/>
        </w:rPr>
      </w:pPr>
      <w:r w:rsidRPr="001068C3">
        <w:rPr>
          <w:rFonts w:cstheme="minorHAnsi"/>
          <w:lang w:val="en-US"/>
        </w:rPr>
        <w:t>Activities –</w:t>
      </w:r>
      <w:r w:rsidR="0058235B" w:rsidRPr="001068C3">
        <w:rPr>
          <w:rFonts w:cstheme="minorHAnsi"/>
          <w:lang w:val="en-US"/>
        </w:rPr>
        <w:t xml:space="preserve"> Customer service, branding of product, online advertisement</w:t>
      </w:r>
      <w:r w:rsidR="00FE3686" w:rsidRPr="001068C3">
        <w:rPr>
          <w:rFonts w:cstheme="minorHAnsi"/>
          <w:lang w:val="en-US"/>
        </w:rPr>
        <w:t>, monitoring sales performance.</w:t>
      </w:r>
    </w:p>
    <w:p w14:paraId="2447F359" w14:textId="335F87FB" w:rsidR="007E7686" w:rsidRPr="001068C3" w:rsidRDefault="00DD74D0" w:rsidP="007E7686">
      <w:pPr>
        <w:pStyle w:val="ListParagraph"/>
        <w:numPr>
          <w:ilvl w:val="0"/>
          <w:numId w:val="4"/>
        </w:numPr>
        <w:rPr>
          <w:rFonts w:cstheme="minorHAnsi"/>
          <w:lang w:val="en-US"/>
        </w:rPr>
      </w:pPr>
      <w:r w:rsidRPr="001068C3">
        <w:rPr>
          <w:rFonts w:cstheme="minorHAnsi"/>
          <w:lang w:val="en-US"/>
        </w:rPr>
        <w:t xml:space="preserve">Value – </w:t>
      </w:r>
      <w:r w:rsidR="00260751" w:rsidRPr="001068C3">
        <w:rPr>
          <w:rFonts w:cstheme="minorHAnsi"/>
          <w:lang w:val="en-US"/>
        </w:rPr>
        <w:t xml:space="preserve">Customer satisfaction, </w:t>
      </w:r>
      <w:r w:rsidR="007E7686" w:rsidRPr="001068C3">
        <w:rPr>
          <w:rFonts w:cstheme="minorHAnsi"/>
          <w:lang w:val="en-US"/>
        </w:rPr>
        <w:t>Customer centric product delivery, availability of multiple products at a single place online.</w:t>
      </w:r>
    </w:p>
    <w:p w14:paraId="72F076C8" w14:textId="0F5A69D1" w:rsidR="00DC3F61" w:rsidRPr="001068C3" w:rsidRDefault="00DC3F61" w:rsidP="00DC3F61">
      <w:pPr>
        <w:rPr>
          <w:rFonts w:cstheme="minorHAnsi"/>
          <w:lang w:val="en-US"/>
        </w:rPr>
      </w:pPr>
    </w:p>
    <w:p w14:paraId="1A9A2D07" w14:textId="27BE1E91" w:rsidR="00DC3F61" w:rsidRPr="001068C3" w:rsidRDefault="00DC3F61" w:rsidP="00DC3F61">
      <w:pPr>
        <w:rPr>
          <w:rFonts w:cstheme="minorHAnsi"/>
          <w:lang w:val="en-US"/>
        </w:rPr>
      </w:pPr>
    </w:p>
    <w:p w14:paraId="43A75CEB" w14:textId="06A47EB6" w:rsidR="00DC3F61" w:rsidRPr="001068C3" w:rsidRDefault="00DC3F61" w:rsidP="00DC3F61">
      <w:pPr>
        <w:rPr>
          <w:rFonts w:cstheme="minorHAnsi"/>
          <w:lang w:val="en-US"/>
        </w:rPr>
      </w:pPr>
    </w:p>
    <w:p w14:paraId="6F9DCFB3" w14:textId="51140CBA" w:rsidR="00DC3F61" w:rsidRPr="001068C3" w:rsidRDefault="00DC3F61" w:rsidP="00DC3F61">
      <w:pPr>
        <w:rPr>
          <w:rFonts w:cstheme="minorHAnsi"/>
          <w:b/>
          <w:bCs/>
          <w:lang w:val="en-US"/>
        </w:rPr>
      </w:pPr>
      <w:r w:rsidRPr="001068C3">
        <w:rPr>
          <w:rFonts w:cstheme="minorHAnsi"/>
          <w:b/>
          <w:bCs/>
          <w:lang w:val="en-US"/>
        </w:rPr>
        <w:t xml:space="preserve">                                                                                  Swot Analysis</w:t>
      </w:r>
    </w:p>
    <w:p w14:paraId="093928E5" w14:textId="70E28D30" w:rsidR="00DC3F61" w:rsidRPr="001068C3" w:rsidRDefault="00DC3F61" w:rsidP="00DC3F61">
      <w:pPr>
        <w:rPr>
          <w:rFonts w:cstheme="minorHAnsi"/>
          <w:b/>
          <w:bCs/>
          <w:lang w:val="en-US"/>
        </w:rPr>
      </w:pPr>
    </w:p>
    <w:p w14:paraId="3E4F6CE3" w14:textId="08112373" w:rsidR="00DC3F61" w:rsidRPr="001068C3" w:rsidRDefault="00DC3F61" w:rsidP="00DC3F61">
      <w:pPr>
        <w:rPr>
          <w:rFonts w:cstheme="minorHAnsi"/>
          <w:b/>
          <w:bCs/>
          <w:lang w:val="en-US"/>
        </w:rPr>
      </w:pPr>
    </w:p>
    <w:p w14:paraId="1A9E9C9A" w14:textId="77777777" w:rsidR="007D390A" w:rsidRPr="001068C3" w:rsidRDefault="007D390A" w:rsidP="007D390A">
      <w:pPr>
        <w:rPr>
          <w:rFonts w:cstheme="minorHAnsi"/>
          <w:b/>
          <w:bCs/>
          <w:lang w:val="en-US"/>
        </w:rPr>
      </w:pPr>
      <w:r w:rsidRPr="001068C3">
        <w:rPr>
          <w:rFonts w:cstheme="minorHAnsi"/>
          <w:b/>
          <w:bCs/>
          <w:noProof/>
          <w:lang w:val="en-US"/>
        </w:rPr>
        <mc:AlternateContent>
          <mc:Choice Requires="wps">
            <w:drawing>
              <wp:anchor distT="0" distB="0" distL="114300" distR="114300" simplePos="0" relativeHeight="251660288" behindDoc="0" locked="0" layoutInCell="1" allowOverlap="1" wp14:anchorId="262AFCEB" wp14:editId="026AFCC6">
                <wp:simplePos x="0" y="0"/>
                <wp:positionH relativeFrom="column">
                  <wp:posOffset>-314325</wp:posOffset>
                </wp:positionH>
                <wp:positionV relativeFrom="paragraph">
                  <wp:posOffset>1637030</wp:posOffset>
                </wp:positionV>
                <wp:extent cx="6324600" cy="476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3246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99BD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28.9pt" to="473.2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" strokecolor="#4472c4 [3204]" strokeweight=".5pt">
                <v:stroke joinstyle="miter"/>
              </v:line>
            </w:pict>
          </mc:Fallback>
        </mc:AlternateContent>
      </w:r>
      <w:r w:rsidRPr="001068C3">
        <w:rPr>
          <w:rFonts w:cstheme="minorHAnsi"/>
          <w:b/>
          <w:bCs/>
          <w:noProof/>
          <w:lang w:val="en-US"/>
        </w:rPr>
        <mc:AlternateContent>
          <mc:Choice Requires="wps">
            <w:drawing>
              <wp:anchor distT="0" distB="0" distL="114300" distR="114300" simplePos="0" relativeHeight="251659264" behindDoc="0" locked="0" layoutInCell="1" allowOverlap="1" wp14:anchorId="062008D8" wp14:editId="595D91C0">
                <wp:simplePos x="0" y="0"/>
                <wp:positionH relativeFrom="column">
                  <wp:posOffset>2971800</wp:posOffset>
                </wp:positionH>
                <wp:positionV relativeFrom="paragraph">
                  <wp:posOffset>27304</wp:posOffset>
                </wp:positionV>
                <wp:extent cx="0" cy="33242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3324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CA70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pt,2.15pt" to="234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" strokecolor="#4472c4 [3204]" strokeweight=".5pt">
                <v:stroke joinstyle="miter"/>
              </v:line>
            </w:pict>
          </mc:Fallback>
        </mc:AlternateContent>
      </w:r>
      <w:r w:rsidRPr="001068C3">
        <w:rPr>
          <w:rFonts w:cstheme="minorHAnsi"/>
          <w:b/>
          <w:bCs/>
          <w:lang w:val="en-US"/>
        </w:rPr>
        <w:t xml:space="preserve">                 Strengths</w:t>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t>Weakness</w:t>
      </w:r>
    </w:p>
    <w:p w14:paraId="45871083" w14:textId="78836E5F" w:rsidR="00FA77B7" w:rsidRPr="001068C3" w:rsidRDefault="007D390A" w:rsidP="00FA77B7">
      <w:pPr>
        <w:tabs>
          <w:tab w:val="left" w:pos="5670"/>
        </w:tabs>
        <w:rPr>
          <w:rFonts w:cstheme="minorHAnsi"/>
          <w:lang w:val="en-US"/>
        </w:rPr>
      </w:pPr>
      <w:r w:rsidRPr="001068C3">
        <w:rPr>
          <w:rFonts w:cstheme="minorHAnsi"/>
          <w:lang w:val="en-US"/>
        </w:rPr>
        <w:t>One place to order all agricultural products online.</w:t>
      </w:r>
      <w:r w:rsidR="00FA77B7" w:rsidRPr="001068C3">
        <w:rPr>
          <w:rFonts w:cstheme="minorHAnsi"/>
          <w:lang w:val="en-US"/>
        </w:rPr>
        <w:tab/>
        <w:t>Dependencies on external vendors.</w:t>
      </w:r>
    </w:p>
    <w:p w14:paraId="3857F738" w14:textId="7D568229" w:rsidR="00FA77B7" w:rsidRPr="001068C3" w:rsidRDefault="00FA77B7" w:rsidP="00FA77B7">
      <w:pPr>
        <w:tabs>
          <w:tab w:val="left" w:pos="5670"/>
        </w:tabs>
        <w:rPr>
          <w:rFonts w:cstheme="minorHAnsi"/>
          <w:lang w:val="en-US"/>
        </w:rPr>
      </w:pPr>
      <w:r w:rsidRPr="001068C3">
        <w:rPr>
          <w:rFonts w:cstheme="minorHAnsi"/>
          <w:lang w:val="en-US"/>
        </w:rPr>
        <w:t>Strong delivery network.</w:t>
      </w:r>
      <w:r w:rsidRPr="001068C3">
        <w:rPr>
          <w:rFonts w:cstheme="minorHAnsi"/>
          <w:lang w:val="en-US"/>
        </w:rPr>
        <w:tab/>
        <w:t>Supply chain disruption.</w:t>
      </w:r>
    </w:p>
    <w:p w14:paraId="6E59A742" w14:textId="5FB8C837" w:rsidR="00FA77B7" w:rsidRPr="001068C3" w:rsidRDefault="00FA77B7" w:rsidP="00FA77B7">
      <w:pPr>
        <w:tabs>
          <w:tab w:val="left" w:pos="5670"/>
        </w:tabs>
        <w:rPr>
          <w:rFonts w:cstheme="minorHAnsi"/>
          <w:lang w:val="en-US"/>
        </w:rPr>
      </w:pPr>
      <w:r w:rsidRPr="001068C3">
        <w:rPr>
          <w:rFonts w:cstheme="minorHAnsi"/>
          <w:lang w:val="en-US"/>
        </w:rPr>
        <w:t>User friendly application</w:t>
      </w:r>
      <w:r w:rsidRPr="001068C3">
        <w:rPr>
          <w:rFonts w:cstheme="minorHAnsi"/>
          <w:lang w:val="en-US"/>
        </w:rPr>
        <w:tab/>
        <w:t>Inventory management related issue</w:t>
      </w:r>
    </w:p>
    <w:p w14:paraId="26770CC6" w14:textId="0EA3AE07" w:rsidR="00FA77B7" w:rsidRPr="001068C3" w:rsidRDefault="00FA77B7" w:rsidP="007D390A">
      <w:pPr>
        <w:rPr>
          <w:rFonts w:cstheme="minorHAnsi"/>
          <w:b/>
          <w:bCs/>
          <w:lang w:val="en-US"/>
        </w:rPr>
      </w:pPr>
      <w:r w:rsidRPr="001068C3">
        <w:rPr>
          <w:rFonts w:cstheme="minorHAnsi"/>
          <w:lang w:val="en-US"/>
        </w:rPr>
        <w:tab/>
      </w:r>
    </w:p>
    <w:p w14:paraId="2D887522" w14:textId="6702530B" w:rsidR="007D390A" w:rsidRPr="001068C3" w:rsidRDefault="007D390A" w:rsidP="007D390A">
      <w:pPr>
        <w:rPr>
          <w:rFonts w:cstheme="minorHAnsi"/>
          <w:lang w:val="en-US"/>
        </w:rPr>
      </w:pPr>
    </w:p>
    <w:p w14:paraId="5F38C7F4" w14:textId="205BB841" w:rsidR="007D390A" w:rsidRPr="001068C3" w:rsidRDefault="007D390A" w:rsidP="007D390A">
      <w:pPr>
        <w:rPr>
          <w:rFonts w:cstheme="minorHAnsi"/>
          <w:lang w:val="en-US"/>
        </w:rPr>
      </w:pPr>
    </w:p>
    <w:p w14:paraId="79B85C91" w14:textId="6310DF70" w:rsidR="007D390A" w:rsidRPr="001068C3" w:rsidRDefault="00FA77B7" w:rsidP="00FA77B7">
      <w:pPr>
        <w:tabs>
          <w:tab w:val="left" w:pos="1065"/>
          <w:tab w:val="left" w:pos="6645"/>
        </w:tabs>
        <w:rPr>
          <w:rFonts w:cstheme="minorHAnsi"/>
          <w:lang w:val="en-US"/>
        </w:rPr>
      </w:pPr>
      <w:r w:rsidRPr="001068C3">
        <w:rPr>
          <w:rFonts w:cstheme="minorHAnsi"/>
          <w:lang w:val="en-US"/>
        </w:rPr>
        <w:t xml:space="preserve">            </w:t>
      </w:r>
      <w:r w:rsidRPr="001068C3">
        <w:rPr>
          <w:rFonts w:cstheme="minorHAnsi"/>
          <w:b/>
          <w:bCs/>
          <w:lang w:val="en-US"/>
        </w:rPr>
        <w:t>Opportunities</w:t>
      </w:r>
      <w:r w:rsidRPr="001068C3">
        <w:rPr>
          <w:rFonts w:cstheme="minorHAnsi"/>
          <w:b/>
          <w:bCs/>
          <w:lang w:val="en-US"/>
        </w:rPr>
        <w:tab/>
        <w:t>Threats</w:t>
      </w:r>
    </w:p>
    <w:p w14:paraId="44ADC566" w14:textId="597AC14E" w:rsidR="00B172B0" w:rsidRPr="001068C3" w:rsidRDefault="00B172B0" w:rsidP="00B172B0">
      <w:pPr>
        <w:tabs>
          <w:tab w:val="left" w:pos="5580"/>
        </w:tabs>
        <w:rPr>
          <w:rFonts w:cstheme="minorHAnsi"/>
          <w:lang w:val="en-US"/>
        </w:rPr>
      </w:pPr>
      <w:r w:rsidRPr="001068C3">
        <w:rPr>
          <w:rFonts w:cstheme="minorHAnsi"/>
          <w:lang w:val="en-US"/>
        </w:rPr>
        <w:t>Add new products categories                                                       Entry of another big player in industry.</w:t>
      </w:r>
    </w:p>
    <w:p w14:paraId="1408A2AC" w14:textId="4EC1A487" w:rsidR="005F7541" w:rsidRPr="001068C3" w:rsidRDefault="00B172B0" w:rsidP="007D390A">
      <w:pPr>
        <w:rPr>
          <w:rFonts w:cstheme="minorHAnsi"/>
          <w:lang w:val="en-US"/>
        </w:rPr>
      </w:pPr>
      <w:r w:rsidRPr="001068C3">
        <w:rPr>
          <w:rFonts w:cstheme="minorHAnsi"/>
          <w:lang w:val="en-US"/>
        </w:rPr>
        <w:t xml:space="preserve">Market expansion by promotions                                                </w:t>
      </w:r>
      <w:r w:rsidR="005F7541" w:rsidRPr="001068C3">
        <w:rPr>
          <w:rFonts w:cstheme="minorHAnsi"/>
          <w:lang w:val="en-US"/>
        </w:rPr>
        <w:t>Situation like flood may impact demand</w:t>
      </w:r>
    </w:p>
    <w:p w14:paraId="1377CB59" w14:textId="75C0D71E" w:rsidR="007D390A" w:rsidRPr="001068C3" w:rsidRDefault="007D390A" w:rsidP="007D390A">
      <w:pPr>
        <w:rPr>
          <w:rFonts w:cstheme="minorHAnsi"/>
          <w:b/>
          <w:bCs/>
          <w:lang w:val="en-US"/>
        </w:rPr>
      </w:pPr>
    </w:p>
    <w:p w14:paraId="0209862D" w14:textId="54D966FD" w:rsidR="007D390A" w:rsidRPr="001068C3" w:rsidRDefault="007D390A" w:rsidP="007D390A">
      <w:pPr>
        <w:tabs>
          <w:tab w:val="left" w:pos="6900"/>
        </w:tabs>
        <w:rPr>
          <w:rFonts w:cstheme="minorHAnsi"/>
          <w:b/>
          <w:bCs/>
          <w:lang w:val="en-US"/>
        </w:rPr>
      </w:pPr>
      <w:r w:rsidRPr="001068C3">
        <w:rPr>
          <w:rFonts w:cstheme="minorHAnsi"/>
          <w:b/>
          <w:bCs/>
          <w:lang w:val="en-US"/>
        </w:rPr>
        <w:t xml:space="preserve">            </w:t>
      </w:r>
      <w:r w:rsidRPr="001068C3">
        <w:rPr>
          <w:rFonts w:cstheme="minorHAnsi"/>
          <w:b/>
          <w:bCs/>
          <w:lang w:val="en-US"/>
        </w:rPr>
        <w:tab/>
      </w:r>
    </w:p>
    <w:p w14:paraId="3350CFA7" w14:textId="3E3B080B" w:rsidR="005F7541" w:rsidRPr="001068C3" w:rsidRDefault="005F7541" w:rsidP="007D390A">
      <w:pPr>
        <w:tabs>
          <w:tab w:val="left" w:pos="6900"/>
        </w:tabs>
        <w:rPr>
          <w:rFonts w:cstheme="minorHAnsi"/>
          <w:b/>
          <w:bCs/>
          <w:lang w:val="en-US"/>
        </w:rPr>
      </w:pPr>
    </w:p>
    <w:p w14:paraId="79B067AF" w14:textId="7F868EAB" w:rsidR="005F7541" w:rsidRPr="001068C3" w:rsidRDefault="005F7541" w:rsidP="007D390A">
      <w:pPr>
        <w:tabs>
          <w:tab w:val="left" w:pos="6900"/>
        </w:tabs>
        <w:rPr>
          <w:rFonts w:cstheme="minorHAnsi"/>
          <w:b/>
          <w:bCs/>
          <w:lang w:val="en-US"/>
        </w:rPr>
      </w:pPr>
    </w:p>
    <w:p w14:paraId="681C3E1D" w14:textId="1E87D274" w:rsidR="005F7541" w:rsidRPr="001068C3" w:rsidRDefault="005F7541" w:rsidP="007D390A">
      <w:pPr>
        <w:tabs>
          <w:tab w:val="left" w:pos="6900"/>
        </w:tabs>
        <w:rPr>
          <w:rFonts w:cstheme="minorHAnsi"/>
          <w:b/>
          <w:bCs/>
          <w:lang w:val="en-US"/>
        </w:rPr>
      </w:pPr>
    </w:p>
    <w:p w14:paraId="68AB1952" w14:textId="06F73F60" w:rsidR="005F7541" w:rsidRPr="001068C3" w:rsidRDefault="005F7541" w:rsidP="007D390A">
      <w:pPr>
        <w:tabs>
          <w:tab w:val="left" w:pos="6900"/>
        </w:tabs>
        <w:rPr>
          <w:rFonts w:cstheme="minorHAnsi"/>
          <w:b/>
          <w:bCs/>
          <w:lang w:val="en-US"/>
        </w:rPr>
      </w:pPr>
    </w:p>
    <w:p w14:paraId="5646FE85" w14:textId="663D7C20" w:rsidR="005F7541" w:rsidRPr="001068C3" w:rsidRDefault="005F7541" w:rsidP="005F7541">
      <w:pPr>
        <w:tabs>
          <w:tab w:val="left" w:pos="2640"/>
        </w:tabs>
        <w:rPr>
          <w:rFonts w:cstheme="minorHAnsi"/>
          <w:b/>
          <w:bCs/>
          <w:lang w:val="en-US"/>
        </w:rPr>
      </w:pPr>
      <w:r w:rsidRPr="001068C3">
        <w:rPr>
          <w:rFonts w:cstheme="minorHAnsi"/>
          <w:b/>
          <w:bCs/>
          <w:lang w:val="en-US"/>
        </w:rPr>
        <w:lastRenderedPageBreak/>
        <w:tab/>
        <w:t xml:space="preserve">                 Feasibility Study</w:t>
      </w:r>
    </w:p>
    <w:p w14:paraId="78D8386C" w14:textId="19F98EA2" w:rsidR="005F7541" w:rsidRPr="001068C3" w:rsidRDefault="005F7541" w:rsidP="005F7541">
      <w:pPr>
        <w:tabs>
          <w:tab w:val="left" w:pos="2640"/>
        </w:tabs>
        <w:rPr>
          <w:rFonts w:cstheme="minorHAnsi"/>
          <w:b/>
          <w:bCs/>
          <w:lang w:val="en-US"/>
        </w:rPr>
      </w:pPr>
    </w:p>
    <w:p w14:paraId="15E19906" w14:textId="44C39623" w:rsidR="005F7541" w:rsidRPr="001068C3" w:rsidRDefault="005F7541" w:rsidP="005F7541">
      <w:pPr>
        <w:tabs>
          <w:tab w:val="left" w:pos="2640"/>
        </w:tabs>
        <w:rPr>
          <w:rFonts w:cstheme="minorHAnsi"/>
          <w:lang w:val="en-US"/>
        </w:rPr>
      </w:pPr>
      <w:r w:rsidRPr="001068C3">
        <w:rPr>
          <w:rFonts w:cstheme="minorHAnsi"/>
          <w:b/>
          <w:bCs/>
          <w:lang w:val="en-US"/>
        </w:rPr>
        <w:t xml:space="preserve">Technology – </w:t>
      </w:r>
      <w:r w:rsidR="00C8298B" w:rsidRPr="001068C3">
        <w:rPr>
          <w:rFonts w:cstheme="minorHAnsi"/>
          <w:lang w:val="en-US"/>
        </w:rPr>
        <w:t>Java, payment gateways, security and API’s.</w:t>
      </w:r>
    </w:p>
    <w:p w14:paraId="626BC1C9" w14:textId="1647E9CD" w:rsidR="005F7541" w:rsidRPr="001068C3" w:rsidRDefault="005F7541" w:rsidP="005F7541">
      <w:pPr>
        <w:tabs>
          <w:tab w:val="left" w:pos="2640"/>
        </w:tabs>
        <w:rPr>
          <w:rFonts w:cstheme="minorHAnsi"/>
          <w:lang w:val="en-US"/>
        </w:rPr>
      </w:pPr>
      <w:r w:rsidRPr="001068C3">
        <w:rPr>
          <w:rFonts w:cstheme="minorHAnsi"/>
          <w:b/>
          <w:bCs/>
          <w:lang w:val="en-US"/>
        </w:rPr>
        <w:t>Hardware –</w:t>
      </w:r>
      <w:r w:rsidR="00C8298B" w:rsidRPr="001068C3">
        <w:rPr>
          <w:rFonts w:cstheme="minorHAnsi"/>
          <w:b/>
          <w:bCs/>
          <w:lang w:val="en-US"/>
        </w:rPr>
        <w:t xml:space="preserve"> </w:t>
      </w:r>
      <w:r w:rsidR="00A22031" w:rsidRPr="001068C3">
        <w:rPr>
          <w:rFonts w:cstheme="minorHAnsi"/>
          <w:lang w:val="en-US"/>
        </w:rPr>
        <w:t>web servers, Data servers, Load Balancers, Storage Devices.</w:t>
      </w:r>
    </w:p>
    <w:p w14:paraId="1B8152B5" w14:textId="049BF92E" w:rsidR="005F7541" w:rsidRPr="001068C3" w:rsidRDefault="005F7541" w:rsidP="005F7541">
      <w:pPr>
        <w:tabs>
          <w:tab w:val="left" w:pos="2640"/>
        </w:tabs>
        <w:rPr>
          <w:rFonts w:cstheme="minorHAnsi"/>
          <w:lang w:val="en-US"/>
        </w:rPr>
      </w:pPr>
      <w:r w:rsidRPr="001068C3">
        <w:rPr>
          <w:rFonts w:cstheme="minorHAnsi"/>
          <w:b/>
          <w:bCs/>
          <w:lang w:val="en-US"/>
        </w:rPr>
        <w:t>Software –</w:t>
      </w:r>
      <w:r w:rsidR="00A22031" w:rsidRPr="001068C3">
        <w:rPr>
          <w:rFonts w:cstheme="minorHAnsi"/>
          <w:b/>
          <w:bCs/>
          <w:lang w:val="en-US"/>
        </w:rPr>
        <w:t xml:space="preserve"> </w:t>
      </w:r>
      <w:r w:rsidR="00A22031" w:rsidRPr="001068C3">
        <w:rPr>
          <w:rFonts w:cstheme="minorHAnsi"/>
          <w:lang w:val="en-US"/>
        </w:rPr>
        <w:t>content management system, e-commerce platform, payment gateway, security application.</w:t>
      </w:r>
    </w:p>
    <w:p w14:paraId="50394D21" w14:textId="0DAE7C1D" w:rsidR="005F7541" w:rsidRPr="001068C3" w:rsidRDefault="005F7541" w:rsidP="005F7541">
      <w:pPr>
        <w:tabs>
          <w:tab w:val="left" w:pos="2640"/>
        </w:tabs>
        <w:rPr>
          <w:rFonts w:cstheme="minorHAnsi"/>
          <w:lang w:val="en-US"/>
        </w:rPr>
      </w:pPr>
      <w:r w:rsidRPr="001068C3">
        <w:rPr>
          <w:rFonts w:cstheme="minorHAnsi"/>
          <w:b/>
          <w:bCs/>
          <w:lang w:val="en-US"/>
        </w:rPr>
        <w:t>Resources –</w:t>
      </w:r>
      <w:r w:rsidR="00A22031" w:rsidRPr="001068C3">
        <w:rPr>
          <w:rFonts w:cstheme="minorHAnsi"/>
          <w:b/>
          <w:bCs/>
          <w:lang w:val="en-US"/>
        </w:rPr>
        <w:t xml:space="preserve"> </w:t>
      </w:r>
      <w:r w:rsidR="00A22031" w:rsidRPr="001068C3">
        <w:rPr>
          <w:rFonts w:cstheme="minorHAnsi"/>
          <w:lang w:val="en-US"/>
        </w:rPr>
        <w:t>PM, BA, Developers, UI/UX Designers, Network engineers.</w:t>
      </w:r>
    </w:p>
    <w:p w14:paraId="21472906" w14:textId="312D5268" w:rsidR="005F7541" w:rsidRPr="001068C3" w:rsidRDefault="005F7541" w:rsidP="005F7541">
      <w:pPr>
        <w:tabs>
          <w:tab w:val="left" w:pos="2640"/>
        </w:tabs>
        <w:rPr>
          <w:rFonts w:cstheme="minorHAnsi"/>
          <w:b/>
          <w:bCs/>
          <w:lang w:val="en-US"/>
        </w:rPr>
      </w:pPr>
      <w:r w:rsidRPr="001068C3">
        <w:rPr>
          <w:rFonts w:cstheme="minorHAnsi"/>
          <w:b/>
          <w:bCs/>
          <w:lang w:val="en-US"/>
        </w:rPr>
        <w:t>Budget –</w:t>
      </w:r>
      <w:r w:rsidR="00A22031" w:rsidRPr="001068C3">
        <w:rPr>
          <w:rFonts w:cstheme="minorHAnsi"/>
          <w:b/>
          <w:bCs/>
          <w:lang w:val="en-US"/>
        </w:rPr>
        <w:t xml:space="preserve"> </w:t>
      </w:r>
      <w:r w:rsidR="00A22031" w:rsidRPr="001068C3">
        <w:rPr>
          <w:rFonts w:cstheme="minorHAnsi"/>
          <w:lang w:val="en-US"/>
        </w:rPr>
        <w:t>2 Crores</w:t>
      </w:r>
    </w:p>
    <w:p w14:paraId="6EA4AC4B" w14:textId="18CEE352" w:rsidR="005F7541" w:rsidRPr="001068C3" w:rsidRDefault="005F7541" w:rsidP="005F7541">
      <w:pPr>
        <w:tabs>
          <w:tab w:val="left" w:pos="2640"/>
        </w:tabs>
        <w:rPr>
          <w:rFonts w:cstheme="minorHAnsi"/>
          <w:lang w:val="en-US"/>
        </w:rPr>
      </w:pPr>
      <w:r w:rsidRPr="001068C3">
        <w:rPr>
          <w:rFonts w:cstheme="minorHAnsi"/>
          <w:b/>
          <w:bCs/>
          <w:lang w:val="en-US"/>
        </w:rPr>
        <w:t>Time Frame –</w:t>
      </w:r>
      <w:r w:rsidR="00A22031" w:rsidRPr="001068C3">
        <w:rPr>
          <w:rFonts w:cstheme="minorHAnsi"/>
          <w:b/>
          <w:bCs/>
          <w:lang w:val="en-US"/>
        </w:rPr>
        <w:t xml:space="preserve"> </w:t>
      </w:r>
      <w:r w:rsidR="00A22031" w:rsidRPr="001068C3">
        <w:rPr>
          <w:rFonts w:cstheme="minorHAnsi"/>
          <w:lang w:val="en-US"/>
        </w:rPr>
        <w:t>18 Months</w:t>
      </w:r>
    </w:p>
    <w:p w14:paraId="3831D643" w14:textId="59B04186" w:rsidR="00A51BF4" w:rsidRPr="001068C3" w:rsidRDefault="00A51BF4" w:rsidP="005F7541">
      <w:pPr>
        <w:tabs>
          <w:tab w:val="left" w:pos="2640"/>
        </w:tabs>
        <w:rPr>
          <w:rFonts w:cstheme="minorHAnsi"/>
          <w:b/>
          <w:bCs/>
          <w:lang w:val="en-US"/>
        </w:rPr>
      </w:pPr>
    </w:p>
    <w:p w14:paraId="3562B927" w14:textId="77777777" w:rsidR="005A110F" w:rsidRPr="001068C3" w:rsidRDefault="00A51BF4" w:rsidP="005F7541">
      <w:pPr>
        <w:tabs>
          <w:tab w:val="left" w:pos="2640"/>
        </w:tabs>
        <w:rPr>
          <w:rFonts w:cstheme="minorHAnsi"/>
          <w:b/>
          <w:bCs/>
          <w:lang w:val="en-US"/>
        </w:rPr>
      </w:pPr>
      <w:r w:rsidRPr="001068C3">
        <w:rPr>
          <w:rFonts w:cstheme="minorHAnsi"/>
          <w:b/>
          <w:bCs/>
          <w:lang w:val="en-US"/>
        </w:rPr>
        <w:t xml:space="preserve">                                                              </w:t>
      </w:r>
    </w:p>
    <w:p w14:paraId="0B6788E2" w14:textId="77777777" w:rsidR="005A110F" w:rsidRPr="001068C3" w:rsidRDefault="005A110F" w:rsidP="005F7541">
      <w:pPr>
        <w:tabs>
          <w:tab w:val="left" w:pos="2640"/>
        </w:tabs>
        <w:rPr>
          <w:rFonts w:cstheme="minorHAnsi"/>
          <w:b/>
          <w:bCs/>
          <w:lang w:val="en-US"/>
        </w:rPr>
      </w:pPr>
    </w:p>
    <w:p w14:paraId="1C6EC35A" w14:textId="22B5D4C9" w:rsidR="005F7541" w:rsidRPr="001068C3" w:rsidRDefault="005A110F" w:rsidP="005F7541">
      <w:pPr>
        <w:tabs>
          <w:tab w:val="left" w:pos="2640"/>
        </w:tabs>
        <w:rPr>
          <w:rFonts w:cstheme="minorHAnsi"/>
          <w:b/>
          <w:bCs/>
          <w:sz w:val="24"/>
          <w:szCs w:val="24"/>
          <w:lang w:val="en-US"/>
        </w:rPr>
      </w:pPr>
      <w:r w:rsidRPr="001068C3">
        <w:rPr>
          <w:rFonts w:cstheme="minorHAnsi"/>
          <w:b/>
          <w:bCs/>
          <w:lang w:val="en-US"/>
        </w:rPr>
        <w:t xml:space="preserve">                                                                     </w:t>
      </w:r>
      <w:r w:rsidR="00A51BF4" w:rsidRPr="001068C3">
        <w:rPr>
          <w:rFonts w:cstheme="minorHAnsi"/>
          <w:b/>
          <w:bCs/>
          <w:lang w:val="en-US"/>
        </w:rPr>
        <w:t xml:space="preserve"> </w:t>
      </w:r>
      <w:r w:rsidR="00A51BF4" w:rsidRPr="001068C3">
        <w:rPr>
          <w:rFonts w:cstheme="minorHAnsi"/>
          <w:b/>
          <w:bCs/>
          <w:sz w:val="24"/>
          <w:szCs w:val="24"/>
          <w:lang w:val="en-US"/>
        </w:rPr>
        <w:t>Gap Analysis</w:t>
      </w:r>
    </w:p>
    <w:p w14:paraId="53149338" w14:textId="22C96DA3" w:rsidR="00A51BF4" w:rsidRPr="001068C3" w:rsidRDefault="00A51BF4" w:rsidP="00A51BF4">
      <w:pPr>
        <w:rPr>
          <w:rFonts w:cstheme="minorHAnsi"/>
          <w:b/>
          <w:bCs/>
          <w:lang w:val="en-US"/>
        </w:rPr>
      </w:pPr>
      <w:r w:rsidRPr="001068C3">
        <w:rPr>
          <w:rFonts w:cstheme="minorHAnsi"/>
          <w:b/>
          <w:bCs/>
          <w:lang w:val="en-US"/>
        </w:rPr>
        <w:t xml:space="preserve">Current State – </w:t>
      </w:r>
    </w:p>
    <w:p w14:paraId="247FC741" w14:textId="1A04D05B" w:rsidR="00A51BF4" w:rsidRPr="001068C3" w:rsidRDefault="00A51BF4" w:rsidP="00A51BF4">
      <w:pPr>
        <w:rPr>
          <w:rFonts w:cstheme="minorHAnsi"/>
          <w:lang w:val="en-US"/>
        </w:rPr>
      </w:pPr>
      <w:r w:rsidRPr="001068C3">
        <w:rPr>
          <w:rFonts w:cstheme="minorHAnsi"/>
          <w:lang w:val="en-US"/>
        </w:rPr>
        <w:t>It’s just an idea of building a website and online application for delivering seeds, fertilizers and pesticides to farmers across India. There is no application / Website available as of now.</w:t>
      </w:r>
    </w:p>
    <w:p w14:paraId="45B9F9DE" w14:textId="0AB38614" w:rsidR="00A51BF4" w:rsidRPr="001068C3" w:rsidRDefault="00A51BF4" w:rsidP="00A51BF4">
      <w:pPr>
        <w:rPr>
          <w:rFonts w:cstheme="minorHAnsi"/>
          <w:lang w:val="en-US"/>
        </w:rPr>
      </w:pPr>
    </w:p>
    <w:p w14:paraId="242B6B3C" w14:textId="73C1D713" w:rsidR="00A51BF4" w:rsidRPr="001068C3" w:rsidRDefault="00A51BF4" w:rsidP="00A51BF4">
      <w:pPr>
        <w:rPr>
          <w:rFonts w:cstheme="minorHAnsi"/>
          <w:lang w:val="en-US"/>
        </w:rPr>
      </w:pPr>
      <w:r w:rsidRPr="001068C3">
        <w:rPr>
          <w:rFonts w:cstheme="minorHAnsi"/>
          <w:b/>
          <w:bCs/>
          <w:lang w:val="en-US"/>
        </w:rPr>
        <w:t>Desired State</w:t>
      </w:r>
      <w:r w:rsidRPr="001068C3">
        <w:rPr>
          <w:rFonts w:cstheme="minorHAnsi"/>
          <w:lang w:val="en-US"/>
        </w:rPr>
        <w:t xml:space="preserve"> -</w:t>
      </w:r>
    </w:p>
    <w:p w14:paraId="0E5178C5" w14:textId="53A81345" w:rsidR="00BD7E15" w:rsidRPr="001068C3" w:rsidRDefault="00A51BF4" w:rsidP="00A51BF4">
      <w:pPr>
        <w:rPr>
          <w:rFonts w:cstheme="minorHAnsi"/>
          <w:lang w:val="en-US"/>
        </w:rPr>
      </w:pPr>
      <w:r w:rsidRPr="001068C3">
        <w:rPr>
          <w:rFonts w:cstheme="minorHAnsi"/>
          <w:lang w:val="en-US"/>
        </w:rPr>
        <w:t xml:space="preserve">To build a website / Mobile app </w:t>
      </w:r>
      <w:r w:rsidR="00BD7E15" w:rsidRPr="001068C3">
        <w:rPr>
          <w:rFonts w:cstheme="minorHAnsi"/>
          <w:lang w:val="en-US"/>
        </w:rPr>
        <w:t xml:space="preserve">in order to </w:t>
      </w:r>
      <w:r w:rsidR="00BD7E15" w:rsidRPr="001068C3">
        <w:rPr>
          <w:rFonts w:cstheme="minorHAnsi"/>
        </w:rPr>
        <w:t>to facilitate farmers to buy seeds, pesticides, and fertilizers from anywhere through internet connectivity</w:t>
      </w:r>
      <w:r w:rsidR="00BD7E15" w:rsidRPr="001068C3">
        <w:rPr>
          <w:rFonts w:cstheme="minorHAnsi"/>
          <w:lang w:val="en-US"/>
        </w:rPr>
        <w:t>.</w:t>
      </w:r>
    </w:p>
    <w:p w14:paraId="71F8197A" w14:textId="27F63FBF" w:rsidR="00BD7E15" w:rsidRPr="001068C3" w:rsidRDefault="00BD7E15" w:rsidP="00A51BF4">
      <w:pPr>
        <w:rPr>
          <w:rFonts w:cstheme="minorHAnsi"/>
        </w:rPr>
      </w:pPr>
      <w:r w:rsidRPr="001068C3">
        <w:rPr>
          <w:rFonts w:cstheme="minorHAnsi"/>
        </w:rPr>
        <w:t>Since new users are involved, Application should be user friendly. This new application should be able to accept the product (fertilizers, seeds, pesticides) details from the manufacturers and should be able to display them to the Farmers.</w:t>
      </w:r>
    </w:p>
    <w:p w14:paraId="3743FE0F" w14:textId="7B8333DC" w:rsidR="00BD7E15" w:rsidRPr="001068C3" w:rsidRDefault="00BD7E15" w:rsidP="00A51BF4">
      <w:pPr>
        <w:rPr>
          <w:rFonts w:cstheme="minorHAnsi"/>
        </w:rPr>
      </w:pPr>
      <w:r w:rsidRPr="001068C3">
        <w:rPr>
          <w:rFonts w:cstheme="minorHAnsi"/>
        </w:rPr>
        <w:t>Farmers will browse through these products and select the products what they need and request to buy them and deliver them to farmers location.</w:t>
      </w:r>
    </w:p>
    <w:p w14:paraId="736983EB" w14:textId="013FE55D" w:rsidR="00BD7E15" w:rsidRPr="001068C3" w:rsidRDefault="00BD7E15" w:rsidP="00A51BF4">
      <w:pPr>
        <w:rPr>
          <w:rFonts w:cstheme="minorHAnsi"/>
        </w:rPr>
      </w:pPr>
      <w:r w:rsidRPr="001068C3">
        <w:rPr>
          <w:rFonts w:cstheme="minorHAnsi"/>
        </w:rPr>
        <w:t>All this has to be done within a budget of 2 Cr with a timeline of 18 months.</w:t>
      </w:r>
    </w:p>
    <w:p w14:paraId="0B4ED217" w14:textId="69DE83C3" w:rsidR="005A110F" w:rsidRPr="001068C3" w:rsidRDefault="005A110F" w:rsidP="00A51BF4">
      <w:pPr>
        <w:rPr>
          <w:rFonts w:cstheme="minorHAnsi"/>
        </w:rPr>
      </w:pPr>
    </w:p>
    <w:p w14:paraId="1871B927" w14:textId="5DD8DF23" w:rsidR="005A110F" w:rsidRPr="001068C3" w:rsidRDefault="005A110F" w:rsidP="00A51BF4">
      <w:pPr>
        <w:rPr>
          <w:rFonts w:cstheme="minorHAnsi"/>
        </w:rPr>
      </w:pPr>
    </w:p>
    <w:p w14:paraId="63F536FA" w14:textId="514AF8EC" w:rsidR="005A110F" w:rsidRPr="001068C3" w:rsidRDefault="005A110F" w:rsidP="00A51BF4">
      <w:pPr>
        <w:rPr>
          <w:rFonts w:cstheme="minorHAnsi"/>
        </w:rPr>
      </w:pPr>
    </w:p>
    <w:p w14:paraId="443C6959" w14:textId="5CA25F96" w:rsidR="005A110F" w:rsidRPr="001068C3" w:rsidRDefault="005A110F" w:rsidP="00A51BF4">
      <w:pPr>
        <w:rPr>
          <w:rFonts w:cstheme="minorHAnsi"/>
        </w:rPr>
      </w:pPr>
    </w:p>
    <w:p w14:paraId="5C39D8AE" w14:textId="323A6739" w:rsidR="005A110F" w:rsidRPr="001068C3" w:rsidRDefault="005A110F" w:rsidP="00A51BF4">
      <w:pPr>
        <w:rPr>
          <w:rFonts w:cstheme="minorHAnsi"/>
        </w:rPr>
      </w:pPr>
    </w:p>
    <w:p w14:paraId="0596D1A6" w14:textId="05F57BEA" w:rsidR="005A110F" w:rsidRPr="001068C3" w:rsidRDefault="005A110F" w:rsidP="00A51BF4">
      <w:pPr>
        <w:rPr>
          <w:rFonts w:cstheme="minorHAnsi"/>
        </w:rPr>
      </w:pPr>
    </w:p>
    <w:p w14:paraId="455BB579" w14:textId="6A4DBD2B" w:rsidR="005A110F" w:rsidRPr="001068C3" w:rsidRDefault="005A110F" w:rsidP="00A51BF4">
      <w:pPr>
        <w:rPr>
          <w:rFonts w:cstheme="minorHAnsi"/>
        </w:rPr>
      </w:pPr>
    </w:p>
    <w:p w14:paraId="435F0F22" w14:textId="2E0A8036" w:rsidR="005A110F" w:rsidRPr="001068C3" w:rsidRDefault="005A110F" w:rsidP="005A110F">
      <w:pPr>
        <w:jc w:val="center"/>
        <w:rPr>
          <w:rFonts w:cstheme="minorHAnsi"/>
          <w:b/>
          <w:bCs/>
        </w:rPr>
      </w:pPr>
      <w:r w:rsidRPr="001068C3">
        <w:rPr>
          <w:rFonts w:cstheme="minorHAnsi"/>
          <w:b/>
          <w:bCs/>
        </w:rPr>
        <w:lastRenderedPageBreak/>
        <w:t>Risk Analysis</w:t>
      </w:r>
    </w:p>
    <w:p w14:paraId="4123C2D5" w14:textId="13F63CD3" w:rsidR="005A110F" w:rsidRPr="001068C3" w:rsidRDefault="005A110F" w:rsidP="005A110F">
      <w:pPr>
        <w:rPr>
          <w:rFonts w:cstheme="minorHAnsi"/>
          <w:b/>
          <w:bCs/>
        </w:rPr>
      </w:pPr>
    </w:p>
    <w:p w14:paraId="68881D27" w14:textId="20915BA5" w:rsidR="005A110F" w:rsidRPr="001068C3" w:rsidRDefault="006838C1" w:rsidP="005A110F">
      <w:pPr>
        <w:rPr>
          <w:rFonts w:cstheme="minorHAnsi"/>
        </w:rPr>
      </w:pPr>
      <w:r w:rsidRPr="001068C3">
        <w:rPr>
          <w:rFonts w:cstheme="minorHAnsi"/>
          <w:b/>
          <w:bCs/>
        </w:rPr>
        <w:t>Internal Risks</w:t>
      </w:r>
      <w:r w:rsidRPr="001068C3">
        <w:rPr>
          <w:rFonts w:cstheme="minorHAnsi"/>
        </w:rPr>
        <w:t>:</w:t>
      </w:r>
    </w:p>
    <w:p w14:paraId="03757993" w14:textId="49FBE0B1" w:rsidR="006838C1" w:rsidRPr="001068C3" w:rsidRDefault="006838C1" w:rsidP="005A110F">
      <w:pPr>
        <w:rPr>
          <w:rFonts w:cstheme="minorHAnsi"/>
        </w:rPr>
      </w:pPr>
      <w:r w:rsidRPr="001068C3">
        <w:rPr>
          <w:rFonts w:cstheme="minorHAnsi"/>
        </w:rPr>
        <w:t>External vendors dependency risk.</w:t>
      </w:r>
    </w:p>
    <w:p w14:paraId="5EE7B918" w14:textId="49DD6861" w:rsidR="006838C1" w:rsidRPr="001068C3" w:rsidRDefault="009E3E97" w:rsidP="005A110F">
      <w:pPr>
        <w:rPr>
          <w:rFonts w:cstheme="minorHAnsi"/>
        </w:rPr>
      </w:pPr>
      <w:r w:rsidRPr="001068C3">
        <w:rPr>
          <w:rFonts w:cstheme="minorHAnsi"/>
        </w:rPr>
        <w:t xml:space="preserve">Variable demand of fertilizers &amp; pesticides could lead to </w:t>
      </w:r>
      <w:r w:rsidR="006838C1" w:rsidRPr="001068C3">
        <w:rPr>
          <w:rFonts w:cstheme="minorHAnsi"/>
        </w:rPr>
        <w:t>Inventory management risk.</w:t>
      </w:r>
    </w:p>
    <w:p w14:paraId="3F85DBE6" w14:textId="2F83BCA5" w:rsidR="006838C1" w:rsidRPr="001068C3" w:rsidRDefault="006838C1" w:rsidP="005A110F">
      <w:pPr>
        <w:rPr>
          <w:rFonts w:cstheme="minorHAnsi"/>
          <w:b/>
          <w:bCs/>
        </w:rPr>
      </w:pPr>
      <w:r w:rsidRPr="001068C3">
        <w:rPr>
          <w:rFonts w:cstheme="minorHAnsi"/>
        </w:rPr>
        <w:t>Technical issue / App downtime may result in bad customer experience.</w:t>
      </w:r>
    </w:p>
    <w:p w14:paraId="4E3FC9FA" w14:textId="77777777" w:rsidR="006838C1" w:rsidRPr="001068C3" w:rsidRDefault="006838C1" w:rsidP="005A110F">
      <w:pPr>
        <w:rPr>
          <w:rFonts w:cstheme="minorHAnsi"/>
        </w:rPr>
      </w:pPr>
    </w:p>
    <w:p w14:paraId="1AF32F0E" w14:textId="0C01B8D4" w:rsidR="006838C1" w:rsidRPr="001068C3" w:rsidRDefault="006838C1" w:rsidP="005A110F">
      <w:pPr>
        <w:rPr>
          <w:rFonts w:cstheme="minorHAnsi"/>
        </w:rPr>
      </w:pPr>
      <w:r w:rsidRPr="001068C3">
        <w:rPr>
          <w:rFonts w:cstheme="minorHAnsi"/>
          <w:b/>
          <w:bCs/>
        </w:rPr>
        <w:t>External Risks</w:t>
      </w:r>
      <w:r w:rsidRPr="001068C3">
        <w:rPr>
          <w:rFonts w:cstheme="minorHAnsi"/>
        </w:rPr>
        <w:t>:</w:t>
      </w:r>
    </w:p>
    <w:p w14:paraId="73DCC3DF" w14:textId="2EE1C3C3" w:rsidR="006838C1" w:rsidRPr="001068C3" w:rsidRDefault="006838C1" w:rsidP="005A110F">
      <w:pPr>
        <w:rPr>
          <w:rFonts w:cstheme="minorHAnsi"/>
        </w:rPr>
      </w:pPr>
      <w:r w:rsidRPr="001068C3">
        <w:rPr>
          <w:rFonts w:cstheme="minorHAnsi"/>
        </w:rPr>
        <w:t>Entry of a big player in market may result in sales volume contraction.</w:t>
      </w:r>
    </w:p>
    <w:p w14:paraId="20B5E799" w14:textId="3AC00978" w:rsidR="006838C1" w:rsidRPr="001068C3" w:rsidRDefault="006838C1" w:rsidP="005A110F">
      <w:pPr>
        <w:rPr>
          <w:rFonts w:cstheme="minorHAnsi"/>
        </w:rPr>
      </w:pPr>
      <w:r w:rsidRPr="001068C3">
        <w:rPr>
          <w:rFonts w:cstheme="minorHAnsi"/>
        </w:rPr>
        <w:t xml:space="preserve">Changes in govt regulations in e-commerce industry </w:t>
      </w:r>
      <w:r w:rsidR="009E3E97" w:rsidRPr="001068C3">
        <w:rPr>
          <w:rFonts w:cstheme="minorHAnsi"/>
        </w:rPr>
        <w:t>might</w:t>
      </w:r>
      <w:r w:rsidRPr="001068C3">
        <w:rPr>
          <w:rFonts w:cstheme="minorHAnsi"/>
        </w:rPr>
        <w:t xml:space="preserve"> </w:t>
      </w:r>
      <w:r w:rsidR="009E3E97" w:rsidRPr="001068C3">
        <w:rPr>
          <w:rFonts w:cstheme="minorHAnsi"/>
        </w:rPr>
        <w:t>put an impact.</w:t>
      </w:r>
    </w:p>
    <w:p w14:paraId="743819D5" w14:textId="3C9A0494" w:rsidR="009E3E97" w:rsidRPr="001068C3" w:rsidRDefault="009E3E97" w:rsidP="005A110F">
      <w:pPr>
        <w:rPr>
          <w:rFonts w:cstheme="minorHAnsi"/>
        </w:rPr>
      </w:pPr>
      <w:r w:rsidRPr="001068C3">
        <w:rPr>
          <w:rFonts w:cstheme="minorHAnsi"/>
        </w:rPr>
        <w:t>Poor internet connectivity and logistics infra in rural area could impact delivery.</w:t>
      </w:r>
    </w:p>
    <w:p w14:paraId="13DC71C8" w14:textId="77777777" w:rsidR="006838C1" w:rsidRPr="001068C3" w:rsidRDefault="006838C1" w:rsidP="005A110F">
      <w:pPr>
        <w:rPr>
          <w:rFonts w:cstheme="minorHAnsi"/>
        </w:rPr>
      </w:pPr>
    </w:p>
    <w:p w14:paraId="4D00EDAE" w14:textId="36A160ED" w:rsidR="006838C1" w:rsidRPr="001068C3" w:rsidRDefault="006838C1" w:rsidP="005A110F">
      <w:pPr>
        <w:rPr>
          <w:rFonts w:cstheme="minorHAnsi"/>
        </w:rPr>
      </w:pPr>
      <w:r w:rsidRPr="001068C3">
        <w:rPr>
          <w:rFonts w:cstheme="minorHAnsi"/>
          <w:b/>
          <w:bCs/>
        </w:rPr>
        <w:t>BA Risks</w:t>
      </w:r>
      <w:r w:rsidRPr="001068C3">
        <w:rPr>
          <w:rFonts w:cstheme="minorHAnsi"/>
        </w:rPr>
        <w:t>:</w:t>
      </w:r>
    </w:p>
    <w:p w14:paraId="79492247" w14:textId="32593733" w:rsidR="00D64F4D" w:rsidRPr="001068C3" w:rsidRDefault="00D64F4D" w:rsidP="005A110F">
      <w:pPr>
        <w:rPr>
          <w:rFonts w:cstheme="minorHAnsi"/>
        </w:rPr>
      </w:pPr>
      <w:r w:rsidRPr="001068C3">
        <w:rPr>
          <w:rFonts w:cstheme="minorHAnsi"/>
        </w:rPr>
        <w:t>Inexperience in agricultural product domain.</w:t>
      </w:r>
    </w:p>
    <w:p w14:paraId="7A668266" w14:textId="03A41CD6" w:rsidR="00D64F4D" w:rsidRPr="001068C3" w:rsidRDefault="00D64F4D" w:rsidP="005A110F">
      <w:pPr>
        <w:rPr>
          <w:rFonts w:cstheme="minorHAnsi"/>
        </w:rPr>
      </w:pPr>
      <w:r w:rsidRPr="001068C3">
        <w:rPr>
          <w:rFonts w:cstheme="minorHAnsi"/>
        </w:rPr>
        <w:t>Incomplete requirements.</w:t>
      </w:r>
    </w:p>
    <w:p w14:paraId="477BDABD" w14:textId="6F25D01C" w:rsidR="006838C1" w:rsidRPr="001068C3" w:rsidRDefault="005C6684" w:rsidP="005A110F">
      <w:pPr>
        <w:rPr>
          <w:rFonts w:cstheme="minorHAnsi"/>
        </w:rPr>
      </w:pPr>
      <w:r w:rsidRPr="001068C3">
        <w:rPr>
          <w:rFonts w:cstheme="minorHAnsi"/>
        </w:rPr>
        <w:t>Change in requirements.</w:t>
      </w:r>
    </w:p>
    <w:p w14:paraId="18ADA9F3" w14:textId="77777777" w:rsidR="005C6684" w:rsidRPr="001068C3" w:rsidRDefault="005C6684" w:rsidP="005A110F">
      <w:pPr>
        <w:rPr>
          <w:rFonts w:cstheme="minorHAnsi"/>
        </w:rPr>
      </w:pPr>
    </w:p>
    <w:p w14:paraId="3D9BF5A5" w14:textId="595D98C8" w:rsidR="006838C1" w:rsidRPr="001068C3" w:rsidRDefault="006838C1" w:rsidP="005A110F">
      <w:pPr>
        <w:rPr>
          <w:rFonts w:cstheme="minorHAnsi"/>
        </w:rPr>
      </w:pPr>
      <w:r w:rsidRPr="001068C3">
        <w:rPr>
          <w:rFonts w:cstheme="minorHAnsi"/>
          <w:b/>
          <w:bCs/>
        </w:rPr>
        <w:t>Project Based Risks</w:t>
      </w:r>
      <w:r w:rsidRPr="001068C3">
        <w:rPr>
          <w:rFonts w:cstheme="minorHAnsi"/>
        </w:rPr>
        <w:t>:</w:t>
      </w:r>
    </w:p>
    <w:p w14:paraId="3DDEAD0F" w14:textId="5829EE7C" w:rsidR="005C6684" w:rsidRPr="001068C3" w:rsidRDefault="005C6684" w:rsidP="005A110F">
      <w:pPr>
        <w:rPr>
          <w:rFonts w:cstheme="minorHAnsi"/>
        </w:rPr>
      </w:pPr>
      <w:r w:rsidRPr="001068C3">
        <w:rPr>
          <w:rFonts w:cstheme="minorHAnsi"/>
        </w:rPr>
        <w:t>Scope creep risk.</w:t>
      </w:r>
    </w:p>
    <w:p w14:paraId="5BAEEACE" w14:textId="2AB8B340" w:rsidR="005C6684" w:rsidRPr="001068C3" w:rsidRDefault="005C6684" w:rsidP="005A110F">
      <w:pPr>
        <w:rPr>
          <w:rFonts w:cstheme="minorHAnsi"/>
        </w:rPr>
      </w:pPr>
      <w:r w:rsidRPr="001068C3">
        <w:rPr>
          <w:rFonts w:cstheme="minorHAnsi"/>
        </w:rPr>
        <w:t>Stakeholder communication gap.</w:t>
      </w:r>
    </w:p>
    <w:p w14:paraId="0AC176E5" w14:textId="32D856B4" w:rsidR="005C6684" w:rsidRPr="001068C3" w:rsidRDefault="005C6684" w:rsidP="005A110F">
      <w:pPr>
        <w:rPr>
          <w:rFonts w:cstheme="minorHAnsi"/>
        </w:rPr>
      </w:pPr>
      <w:r w:rsidRPr="001068C3">
        <w:rPr>
          <w:rFonts w:cstheme="minorHAnsi"/>
        </w:rPr>
        <w:t>Quality issues.</w:t>
      </w:r>
    </w:p>
    <w:p w14:paraId="30830D1C" w14:textId="489DC996" w:rsidR="005C6684" w:rsidRPr="001068C3" w:rsidRDefault="005C6684" w:rsidP="005A110F">
      <w:pPr>
        <w:rPr>
          <w:rFonts w:cstheme="minorHAnsi"/>
        </w:rPr>
      </w:pPr>
    </w:p>
    <w:p w14:paraId="684B611F" w14:textId="2ED9D61A" w:rsidR="00492071" w:rsidRPr="001068C3" w:rsidRDefault="00492071" w:rsidP="005A110F">
      <w:pPr>
        <w:rPr>
          <w:rFonts w:cstheme="minorHAnsi"/>
        </w:rPr>
      </w:pPr>
    </w:p>
    <w:p w14:paraId="75F7763D" w14:textId="317FF759" w:rsidR="00492071" w:rsidRPr="001068C3" w:rsidRDefault="00492071" w:rsidP="005A110F">
      <w:pPr>
        <w:rPr>
          <w:rFonts w:cstheme="minorHAnsi"/>
        </w:rPr>
      </w:pPr>
    </w:p>
    <w:p w14:paraId="1540EE79" w14:textId="770942F6" w:rsidR="00492071" w:rsidRPr="001068C3" w:rsidRDefault="00492071" w:rsidP="005A110F">
      <w:pPr>
        <w:rPr>
          <w:rFonts w:cstheme="minorHAnsi"/>
        </w:rPr>
      </w:pPr>
    </w:p>
    <w:p w14:paraId="395AE19C" w14:textId="6E8DFC74" w:rsidR="00492071" w:rsidRPr="001068C3" w:rsidRDefault="00492071" w:rsidP="005A110F">
      <w:pPr>
        <w:rPr>
          <w:rFonts w:cstheme="minorHAnsi"/>
        </w:rPr>
      </w:pPr>
    </w:p>
    <w:p w14:paraId="581AE5BA" w14:textId="1AEBE684" w:rsidR="00492071" w:rsidRPr="001068C3" w:rsidRDefault="00492071" w:rsidP="005A110F">
      <w:pPr>
        <w:rPr>
          <w:rFonts w:cstheme="minorHAnsi"/>
        </w:rPr>
      </w:pPr>
    </w:p>
    <w:p w14:paraId="66F7168A" w14:textId="30289C01" w:rsidR="00492071" w:rsidRPr="001068C3" w:rsidRDefault="00492071" w:rsidP="005A110F">
      <w:pPr>
        <w:rPr>
          <w:rFonts w:cstheme="minorHAnsi"/>
        </w:rPr>
      </w:pPr>
    </w:p>
    <w:p w14:paraId="20F58D1C" w14:textId="07332E3D" w:rsidR="00492071" w:rsidRPr="001068C3" w:rsidRDefault="00492071" w:rsidP="005A110F">
      <w:pPr>
        <w:rPr>
          <w:rFonts w:cstheme="minorHAnsi"/>
        </w:rPr>
      </w:pPr>
    </w:p>
    <w:p w14:paraId="51817D13" w14:textId="6FA83477" w:rsidR="00492071" w:rsidRPr="001068C3" w:rsidRDefault="00492071" w:rsidP="005A110F">
      <w:pPr>
        <w:rPr>
          <w:rFonts w:cstheme="minorHAnsi"/>
        </w:rPr>
      </w:pPr>
    </w:p>
    <w:p w14:paraId="1D536B08" w14:textId="243DD0C6" w:rsidR="00492071" w:rsidRPr="001068C3" w:rsidRDefault="00492071" w:rsidP="005A110F">
      <w:pPr>
        <w:rPr>
          <w:rFonts w:cstheme="minorHAnsi"/>
        </w:rPr>
      </w:pPr>
    </w:p>
    <w:p w14:paraId="684E4842" w14:textId="3C01792B" w:rsidR="00492071" w:rsidRPr="001068C3" w:rsidRDefault="00492071" w:rsidP="00492071">
      <w:pPr>
        <w:tabs>
          <w:tab w:val="left" w:pos="3645"/>
        </w:tabs>
        <w:rPr>
          <w:rFonts w:cstheme="minorHAnsi"/>
          <w:b/>
          <w:bCs/>
          <w:lang w:val="en-US"/>
        </w:rPr>
      </w:pPr>
      <w:r w:rsidRPr="001068C3">
        <w:rPr>
          <w:rFonts w:cstheme="minorHAnsi"/>
          <w:lang w:val="en-US"/>
        </w:rPr>
        <w:lastRenderedPageBreak/>
        <w:tab/>
      </w:r>
      <w:r w:rsidR="009C4452" w:rsidRPr="001068C3">
        <w:rPr>
          <w:rFonts w:cstheme="minorHAnsi"/>
          <w:lang w:val="en-US"/>
        </w:rPr>
        <w:t xml:space="preserve"> </w:t>
      </w:r>
      <w:r w:rsidRPr="001068C3">
        <w:rPr>
          <w:rFonts w:cstheme="minorHAnsi"/>
          <w:b/>
          <w:bCs/>
          <w:lang w:val="en-US"/>
        </w:rPr>
        <w:t>RACI MATRIX</w:t>
      </w:r>
    </w:p>
    <w:tbl>
      <w:tblPr>
        <w:tblStyle w:val="TableGrid"/>
        <w:tblW w:w="11624" w:type="dxa"/>
        <w:tblInd w:w="-1281" w:type="dxa"/>
        <w:tblLook w:val="04A0" w:firstRow="1" w:lastRow="0" w:firstColumn="1" w:lastColumn="0" w:noHBand="0" w:noVBand="1"/>
      </w:tblPr>
      <w:tblGrid>
        <w:gridCol w:w="1701"/>
        <w:gridCol w:w="2269"/>
        <w:gridCol w:w="2693"/>
        <w:gridCol w:w="4961"/>
      </w:tblGrid>
      <w:tr w:rsidR="00492071" w:rsidRPr="001068C3" w14:paraId="276E860B" w14:textId="77777777" w:rsidTr="00816383">
        <w:trPr>
          <w:trHeight w:val="372"/>
        </w:trPr>
        <w:tc>
          <w:tcPr>
            <w:tcW w:w="1701" w:type="dxa"/>
          </w:tcPr>
          <w:p w14:paraId="329766C3" w14:textId="79CE0AB9" w:rsidR="00492071" w:rsidRPr="001068C3" w:rsidRDefault="00492071" w:rsidP="00492071">
            <w:pPr>
              <w:tabs>
                <w:tab w:val="left" w:pos="3645"/>
              </w:tabs>
              <w:rPr>
                <w:rFonts w:cstheme="minorHAnsi"/>
                <w:b/>
                <w:bCs/>
                <w:lang w:val="en-US"/>
              </w:rPr>
            </w:pPr>
            <w:r w:rsidRPr="001068C3">
              <w:rPr>
                <w:rFonts w:cstheme="minorHAnsi"/>
                <w:b/>
                <w:bCs/>
                <w:lang w:val="en-US"/>
              </w:rPr>
              <w:t>R / A / C / I</w:t>
            </w:r>
          </w:p>
        </w:tc>
        <w:tc>
          <w:tcPr>
            <w:tcW w:w="2269" w:type="dxa"/>
          </w:tcPr>
          <w:p w14:paraId="754E118A" w14:textId="5E47AD7B" w:rsidR="00492071" w:rsidRPr="001068C3" w:rsidRDefault="00492071" w:rsidP="00492071">
            <w:pPr>
              <w:tabs>
                <w:tab w:val="left" w:pos="3645"/>
              </w:tabs>
              <w:rPr>
                <w:rFonts w:cstheme="minorHAnsi"/>
                <w:b/>
                <w:bCs/>
                <w:lang w:val="en-US"/>
              </w:rPr>
            </w:pPr>
            <w:r w:rsidRPr="001068C3">
              <w:rPr>
                <w:rFonts w:cstheme="minorHAnsi"/>
                <w:b/>
                <w:bCs/>
                <w:lang w:val="en-US"/>
              </w:rPr>
              <w:t>Name of the responsible person</w:t>
            </w:r>
          </w:p>
        </w:tc>
        <w:tc>
          <w:tcPr>
            <w:tcW w:w="2693" w:type="dxa"/>
          </w:tcPr>
          <w:p w14:paraId="4F03DF02" w14:textId="3A6BC9BD" w:rsidR="00492071" w:rsidRPr="001068C3" w:rsidRDefault="00492071" w:rsidP="00492071">
            <w:pPr>
              <w:tabs>
                <w:tab w:val="left" w:pos="3645"/>
              </w:tabs>
              <w:rPr>
                <w:rFonts w:cstheme="minorHAnsi"/>
                <w:b/>
                <w:bCs/>
                <w:lang w:val="en-US"/>
              </w:rPr>
            </w:pPr>
            <w:r w:rsidRPr="001068C3">
              <w:rPr>
                <w:rFonts w:cstheme="minorHAnsi"/>
                <w:b/>
                <w:bCs/>
                <w:lang w:val="en-US"/>
              </w:rPr>
              <w:t>Designation</w:t>
            </w:r>
          </w:p>
        </w:tc>
        <w:tc>
          <w:tcPr>
            <w:tcW w:w="4961" w:type="dxa"/>
          </w:tcPr>
          <w:p w14:paraId="628F1D93" w14:textId="1E733CC7" w:rsidR="00492071" w:rsidRPr="001068C3" w:rsidRDefault="00492071" w:rsidP="00492071">
            <w:pPr>
              <w:tabs>
                <w:tab w:val="left" w:pos="3645"/>
              </w:tabs>
              <w:rPr>
                <w:rFonts w:cstheme="minorHAnsi"/>
                <w:b/>
                <w:bCs/>
                <w:lang w:val="en-US"/>
              </w:rPr>
            </w:pPr>
            <w:r w:rsidRPr="001068C3">
              <w:rPr>
                <w:rFonts w:cstheme="minorHAnsi"/>
                <w:b/>
                <w:bCs/>
                <w:lang w:val="en-US"/>
              </w:rPr>
              <w:t>Details</w:t>
            </w:r>
          </w:p>
        </w:tc>
      </w:tr>
      <w:tr w:rsidR="00492071" w:rsidRPr="001068C3" w14:paraId="54F0CEB1" w14:textId="77777777" w:rsidTr="00816383">
        <w:tc>
          <w:tcPr>
            <w:tcW w:w="1701" w:type="dxa"/>
          </w:tcPr>
          <w:p w14:paraId="56190E37" w14:textId="5407AA01" w:rsidR="00492071" w:rsidRPr="001068C3" w:rsidRDefault="00492071" w:rsidP="00492071">
            <w:pPr>
              <w:tabs>
                <w:tab w:val="left" w:pos="3645"/>
              </w:tabs>
              <w:rPr>
                <w:rFonts w:cstheme="minorHAnsi"/>
                <w:b/>
                <w:bCs/>
                <w:lang w:val="en-US"/>
              </w:rPr>
            </w:pPr>
            <w:r w:rsidRPr="001068C3">
              <w:rPr>
                <w:rFonts w:cstheme="minorHAnsi"/>
                <w:b/>
                <w:bCs/>
                <w:lang w:val="en-US"/>
              </w:rPr>
              <w:t>Responsible</w:t>
            </w:r>
          </w:p>
        </w:tc>
        <w:tc>
          <w:tcPr>
            <w:tcW w:w="2269" w:type="dxa"/>
          </w:tcPr>
          <w:p w14:paraId="1A4332FE" w14:textId="4E1AC02E" w:rsidR="00492071" w:rsidRPr="001068C3" w:rsidRDefault="00443ED6" w:rsidP="00492071">
            <w:pPr>
              <w:tabs>
                <w:tab w:val="left" w:pos="3645"/>
              </w:tabs>
              <w:rPr>
                <w:rFonts w:cstheme="minorHAnsi"/>
                <w:lang w:val="en-US"/>
              </w:rPr>
            </w:pPr>
            <w:r w:rsidRPr="001068C3">
              <w:rPr>
                <w:rFonts w:cstheme="minorHAnsi"/>
                <w:lang w:val="en-US"/>
              </w:rPr>
              <w:t>Juhi</w:t>
            </w:r>
          </w:p>
        </w:tc>
        <w:tc>
          <w:tcPr>
            <w:tcW w:w="2693" w:type="dxa"/>
          </w:tcPr>
          <w:p w14:paraId="1F07FA0A" w14:textId="42836863" w:rsidR="00492071" w:rsidRPr="001068C3" w:rsidRDefault="00975A04" w:rsidP="00492071">
            <w:pPr>
              <w:tabs>
                <w:tab w:val="left" w:pos="3645"/>
              </w:tabs>
              <w:rPr>
                <w:rFonts w:cstheme="minorHAnsi"/>
                <w:lang w:val="en-US"/>
              </w:rPr>
            </w:pPr>
            <w:r w:rsidRPr="001068C3">
              <w:rPr>
                <w:rFonts w:cstheme="minorHAnsi"/>
                <w:lang w:val="en-US"/>
              </w:rPr>
              <w:t>Senior Java Developer</w:t>
            </w:r>
          </w:p>
        </w:tc>
        <w:tc>
          <w:tcPr>
            <w:tcW w:w="4961" w:type="dxa"/>
          </w:tcPr>
          <w:p w14:paraId="114FA0AC" w14:textId="5DF095FF" w:rsidR="00492071" w:rsidRPr="001068C3" w:rsidRDefault="009F42B5" w:rsidP="00492071">
            <w:pPr>
              <w:tabs>
                <w:tab w:val="left" w:pos="3645"/>
              </w:tabs>
              <w:rPr>
                <w:rFonts w:cstheme="minorHAnsi"/>
                <w:b/>
                <w:bCs/>
                <w:lang w:val="en-US"/>
              </w:rPr>
            </w:pPr>
            <w:r w:rsidRPr="001068C3">
              <w:rPr>
                <w:rFonts w:cstheme="minorHAnsi"/>
                <w:b/>
                <w:bCs/>
                <w:lang w:val="en-US"/>
              </w:rPr>
              <w:t xml:space="preserve">Email </w:t>
            </w:r>
            <w:hyperlink r:id="rId8" w:history="1">
              <w:r w:rsidRPr="001068C3">
                <w:rPr>
                  <w:rStyle w:val="Hyperlink"/>
                  <w:rFonts w:cstheme="minorHAnsi"/>
                  <w:b/>
                  <w:bCs/>
                  <w:lang w:val="en-US"/>
                </w:rPr>
                <w:t>-juhi@soony.com</w:t>
              </w:r>
            </w:hyperlink>
          </w:p>
          <w:p w14:paraId="53429363" w14:textId="77777777" w:rsidR="009F42B5" w:rsidRPr="001068C3" w:rsidRDefault="009F42B5" w:rsidP="00492071">
            <w:pPr>
              <w:tabs>
                <w:tab w:val="left" w:pos="3645"/>
              </w:tabs>
              <w:rPr>
                <w:rFonts w:cstheme="minorHAnsi"/>
                <w:b/>
                <w:bCs/>
                <w:lang w:val="en-US"/>
              </w:rPr>
            </w:pPr>
            <w:r w:rsidRPr="001068C3">
              <w:rPr>
                <w:rFonts w:cstheme="minorHAnsi"/>
                <w:b/>
                <w:bCs/>
                <w:lang w:val="en-US"/>
              </w:rPr>
              <w:t>Ph No- 9999999999</w:t>
            </w:r>
          </w:p>
          <w:p w14:paraId="10101B37" w14:textId="489D9B9E" w:rsidR="009F42B5" w:rsidRPr="001068C3" w:rsidRDefault="009F42B5" w:rsidP="00492071">
            <w:pPr>
              <w:tabs>
                <w:tab w:val="left" w:pos="3645"/>
              </w:tabs>
              <w:rPr>
                <w:rFonts w:cstheme="minorHAnsi"/>
                <w:b/>
                <w:bCs/>
                <w:lang w:val="en-US"/>
              </w:rPr>
            </w:pPr>
            <w:r w:rsidRPr="001068C3">
              <w:rPr>
                <w:rFonts w:cstheme="minorHAnsi"/>
                <w:b/>
                <w:bCs/>
                <w:lang w:val="en-US"/>
              </w:rPr>
              <w:t>Reach out time – 9 am to 2pm</w:t>
            </w:r>
          </w:p>
        </w:tc>
      </w:tr>
      <w:tr w:rsidR="004E232D" w:rsidRPr="001068C3" w14:paraId="0E05754A" w14:textId="77777777" w:rsidTr="00816383">
        <w:tc>
          <w:tcPr>
            <w:tcW w:w="1701" w:type="dxa"/>
          </w:tcPr>
          <w:p w14:paraId="3536419B" w14:textId="77777777" w:rsidR="004E232D" w:rsidRPr="001068C3" w:rsidRDefault="004E232D" w:rsidP="004E232D">
            <w:pPr>
              <w:tabs>
                <w:tab w:val="left" w:pos="3645"/>
              </w:tabs>
              <w:rPr>
                <w:rFonts w:cstheme="minorHAnsi"/>
                <w:b/>
                <w:bCs/>
                <w:lang w:val="en-US"/>
              </w:rPr>
            </w:pPr>
          </w:p>
        </w:tc>
        <w:tc>
          <w:tcPr>
            <w:tcW w:w="2269" w:type="dxa"/>
          </w:tcPr>
          <w:p w14:paraId="7D7FA0F6" w14:textId="1905B7F7" w:rsidR="004E232D" w:rsidRPr="001068C3" w:rsidRDefault="004E232D" w:rsidP="004E232D">
            <w:pPr>
              <w:tabs>
                <w:tab w:val="left" w:pos="3645"/>
              </w:tabs>
              <w:rPr>
                <w:rFonts w:cstheme="minorHAnsi"/>
                <w:lang w:val="en-US"/>
              </w:rPr>
            </w:pPr>
            <w:proofErr w:type="spellStart"/>
            <w:r w:rsidRPr="001068C3">
              <w:rPr>
                <w:rFonts w:cstheme="minorHAnsi"/>
                <w:lang w:val="en-US"/>
              </w:rPr>
              <w:t>Teyson</w:t>
            </w:r>
            <w:proofErr w:type="spellEnd"/>
            <w:r w:rsidRPr="001068C3">
              <w:rPr>
                <w:rFonts w:cstheme="minorHAnsi"/>
                <w:lang w:val="en-US"/>
              </w:rPr>
              <w:t xml:space="preserve">, </w:t>
            </w:r>
            <w:proofErr w:type="spellStart"/>
            <w:proofErr w:type="gramStart"/>
            <w:r w:rsidRPr="001068C3">
              <w:rPr>
                <w:rFonts w:cstheme="minorHAnsi"/>
                <w:lang w:val="en-US"/>
              </w:rPr>
              <w:t>Lucie,Tucker</w:t>
            </w:r>
            <w:proofErr w:type="spellEnd"/>
            <w:proofErr w:type="gramEnd"/>
            <w:r w:rsidRPr="001068C3">
              <w:rPr>
                <w:rFonts w:cstheme="minorHAnsi"/>
                <w:lang w:val="en-US"/>
              </w:rPr>
              <w:t>, Bravo</w:t>
            </w:r>
          </w:p>
        </w:tc>
        <w:tc>
          <w:tcPr>
            <w:tcW w:w="2693" w:type="dxa"/>
          </w:tcPr>
          <w:p w14:paraId="244EEC6A" w14:textId="30926A7D" w:rsidR="004E232D" w:rsidRPr="001068C3" w:rsidRDefault="004E232D" w:rsidP="004E232D">
            <w:pPr>
              <w:tabs>
                <w:tab w:val="left" w:pos="3645"/>
              </w:tabs>
              <w:rPr>
                <w:rFonts w:cstheme="minorHAnsi"/>
                <w:b/>
                <w:bCs/>
                <w:lang w:val="en-US"/>
              </w:rPr>
            </w:pPr>
            <w:r w:rsidRPr="001068C3">
              <w:rPr>
                <w:rFonts w:cstheme="minorHAnsi"/>
                <w:b/>
                <w:bCs/>
                <w:lang w:val="en-US"/>
              </w:rPr>
              <w:t>Java Developer</w:t>
            </w:r>
          </w:p>
        </w:tc>
        <w:tc>
          <w:tcPr>
            <w:tcW w:w="4961" w:type="dxa"/>
          </w:tcPr>
          <w:p w14:paraId="22D80C8D" w14:textId="3F088720"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9" w:history="1">
              <w:r w:rsidRPr="001068C3">
                <w:rPr>
                  <w:rStyle w:val="Hyperlink"/>
                  <w:rFonts w:cstheme="minorHAnsi"/>
                  <w:b/>
                  <w:bCs/>
                  <w:lang w:val="en-US"/>
                </w:rPr>
                <w:t>-abc@soony.com</w:t>
              </w:r>
            </w:hyperlink>
          </w:p>
          <w:p w14:paraId="55664813"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2D0597B" w14:textId="4FE7EC59"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28C57FD9" w14:textId="77777777" w:rsidTr="00816383">
        <w:tc>
          <w:tcPr>
            <w:tcW w:w="1701" w:type="dxa"/>
          </w:tcPr>
          <w:p w14:paraId="027154CE" w14:textId="77777777" w:rsidR="004E232D" w:rsidRPr="001068C3" w:rsidRDefault="004E232D" w:rsidP="004E232D">
            <w:pPr>
              <w:tabs>
                <w:tab w:val="left" w:pos="3645"/>
              </w:tabs>
              <w:rPr>
                <w:rFonts w:cstheme="minorHAnsi"/>
                <w:b/>
                <w:bCs/>
                <w:lang w:val="en-US"/>
              </w:rPr>
            </w:pPr>
          </w:p>
        </w:tc>
        <w:tc>
          <w:tcPr>
            <w:tcW w:w="2269" w:type="dxa"/>
          </w:tcPr>
          <w:p w14:paraId="50CF20CD" w14:textId="4C3D45CC" w:rsidR="004E232D" w:rsidRPr="001068C3" w:rsidRDefault="004E232D" w:rsidP="004E232D">
            <w:pPr>
              <w:tabs>
                <w:tab w:val="left" w:pos="3645"/>
              </w:tabs>
              <w:rPr>
                <w:rFonts w:cstheme="minorHAnsi"/>
                <w:lang w:val="en-US"/>
              </w:rPr>
            </w:pPr>
            <w:r w:rsidRPr="001068C3">
              <w:rPr>
                <w:rFonts w:cstheme="minorHAnsi"/>
                <w:lang w:val="en-US"/>
              </w:rPr>
              <w:t>Doku</w:t>
            </w:r>
          </w:p>
        </w:tc>
        <w:tc>
          <w:tcPr>
            <w:tcW w:w="2693" w:type="dxa"/>
          </w:tcPr>
          <w:p w14:paraId="352A3AA2" w14:textId="65AB8DA8" w:rsidR="004E232D" w:rsidRPr="001068C3" w:rsidRDefault="004E232D" w:rsidP="004E232D">
            <w:pPr>
              <w:tabs>
                <w:tab w:val="left" w:pos="3645"/>
              </w:tabs>
              <w:rPr>
                <w:rFonts w:cstheme="minorHAnsi"/>
                <w:b/>
                <w:bCs/>
                <w:lang w:val="en-US"/>
              </w:rPr>
            </w:pPr>
            <w:r w:rsidRPr="001068C3">
              <w:rPr>
                <w:rFonts w:cstheme="minorHAnsi"/>
                <w:b/>
                <w:bCs/>
                <w:lang w:val="en-US"/>
              </w:rPr>
              <w:t>Project Coordinator</w:t>
            </w:r>
          </w:p>
        </w:tc>
        <w:tc>
          <w:tcPr>
            <w:tcW w:w="4961" w:type="dxa"/>
          </w:tcPr>
          <w:p w14:paraId="10E623C9" w14:textId="14C8531C"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0" w:history="1">
              <w:r w:rsidRPr="001068C3">
                <w:rPr>
                  <w:rStyle w:val="Hyperlink"/>
                  <w:rFonts w:cstheme="minorHAnsi"/>
                  <w:b/>
                  <w:bCs/>
                  <w:lang w:val="en-US"/>
                </w:rPr>
                <w:t>-doku@soony.com</w:t>
              </w:r>
            </w:hyperlink>
          </w:p>
          <w:p w14:paraId="67F784F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0182162" w14:textId="1DB62692"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99B67ED" w14:textId="77777777" w:rsidTr="00816383">
        <w:tc>
          <w:tcPr>
            <w:tcW w:w="1701" w:type="dxa"/>
          </w:tcPr>
          <w:p w14:paraId="3BC67A1B" w14:textId="77777777" w:rsidR="004E232D" w:rsidRPr="001068C3" w:rsidRDefault="004E232D" w:rsidP="004E232D">
            <w:pPr>
              <w:tabs>
                <w:tab w:val="left" w:pos="3645"/>
              </w:tabs>
              <w:rPr>
                <w:rFonts w:cstheme="minorHAnsi"/>
                <w:b/>
                <w:bCs/>
                <w:lang w:val="en-US"/>
              </w:rPr>
            </w:pPr>
          </w:p>
        </w:tc>
        <w:tc>
          <w:tcPr>
            <w:tcW w:w="2269" w:type="dxa"/>
          </w:tcPr>
          <w:p w14:paraId="48472238" w14:textId="01664B1D" w:rsidR="004E232D" w:rsidRPr="001068C3" w:rsidRDefault="004E232D" w:rsidP="004E232D">
            <w:pPr>
              <w:tabs>
                <w:tab w:val="left" w:pos="3645"/>
              </w:tabs>
              <w:rPr>
                <w:rFonts w:cstheme="minorHAnsi"/>
                <w:lang w:val="en-US"/>
              </w:rPr>
            </w:pPr>
            <w:r w:rsidRPr="001068C3">
              <w:rPr>
                <w:rFonts w:cstheme="minorHAnsi"/>
                <w:lang w:val="en-US"/>
              </w:rPr>
              <w:t>Kartik</w:t>
            </w:r>
          </w:p>
        </w:tc>
        <w:tc>
          <w:tcPr>
            <w:tcW w:w="2693" w:type="dxa"/>
          </w:tcPr>
          <w:p w14:paraId="6BF891F6" w14:textId="4C5C4C49" w:rsidR="004E232D" w:rsidRPr="001068C3" w:rsidRDefault="004E232D" w:rsidP="004E232D">
            <w:pPr>
              <w:tabs>
                <w:tab w:val="left" w:pos="3645"/>
              </w:tabs>
              <w:rPr>
                <w:rFonts w:cstheme="minorHAnsi"/>
                <w:b/>
                <w:bCs/>
                <w:lang w:val="en-US"/>
              </w:rPr>
            </w:pPr>
            <w:r w:rsidRPr="001068C3">
              <w:rPr>
                <w:rFonts w:cstheme="minorHAnsi"/>
                <w:b/>
                <w:bCs/>
                <w:lang w:val="en-US"/>
              </w:rPr>
              <w:t>Delivery Head</w:t>
            </w:r>
          </w:p>
        </w:tc>
        <w:tc>
          <w:tcPr>
            <w:tcW w:w="4961" w:type="dxa"/>
          </w:tcPr>
          <w:p w14:paraId="6268C1B6" w14:textId="37B9FE37"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1" w:history="1">
              <w:r w:rsidR="00C20CFF" w:rsidRPr="001068C3">
                <w:rPr>
                  <w:rStyle w:val="Hyperlink"/>
                  <w:rFonts w:cstheme="minorHAnsi"/>
                  <w:b/>
                  <w:bCs/>
                  <w:lang w:val="en-US"/>
                </w:rPr>
                <w:t>-k</w:t>
              </w:r>
              <w:r w:rsidR="00C20CFF" w:rsidRPr="001068C3">
                <w:rPr>
                  <w:rStyle w:val="Hyperlink"/>
                  <w:rFonts w:cstheme="minorHAnsi"/>
                </w:rPr>
                <w:t>artik@</w:t>
              </w:r>
              <w:r w:rsidR="00C20CFF" w:rsidRPr="001068C3">
                <w:rPr>
                  <w:rStyle w:val="Hyperlink"/>
                  <w:rFonts w:cstheme="minorHAnsi"/>
                  <w:b/>
                  <w:bCs/>
                  <w:lang w:val="en-US"/>
                </w:rPr>
                <w:t>aptitsolutions.com</w:t>
              </w:r>
            </w:hyperlink>
          </w:p>
          <w:p w14:paraId="67DC5169"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A047F7B" w14:textId="0A2C1160"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7D1C5C8C" w14:textId="77777777" w:rsidTr="00816383">
        <w:tc>
          <w:tcPr>
            <w:tcW w:w="1701" w:type="dxa"/>
          </w:tcPr>
          <w:p w14:paraId="39EECB8F" w14:textId="77777777" w:rsidR="004E232D" w:rsidRPr="001068C3" w:rsidRDefault="004E232D" w:rsidP="004E232D">
            <w:pPr>
              <w:tabs>
                <w:tab w:val="left" w:pos="3645"/>
              </w:tabs>
              <w:rPr>
                <w:rFonts w:cstheme="minorHAnsi"/>
                <w:b/>
                <w:bCs/>
                <w:lang w:val="en-US"/>
              </w:rPr>
            </w:pPr>
          </w:p>
        </w:tc>
        <w:tc>
          <w:tcPr>
            <w:tcW w:w="2269" w:type="dxa"/>
          </w:tcPr>
          <w:p w14:paraId="19040C56" w14:textId="0BE76191" w:rsidR="004E232D" w:rsidRPr="001068C3" w:rsidRDefault="004E232D" w:rsidP="004E232D">
            <w:pPr>
              <w:tabs>
                <w:tab w:val="left" w:pos="3645"/>
              </w:tabs>
              <w:rPr>
                <w:rFonts w:cstheme="minorHAnsi"/>
                <w:lang w:val="en-US"/>
              </w:rPr>
            </w:pPr>
            <w:proofErr w:type="spellStart"/>
            <w:r w:rsidRPr="001068C3">
              <w:rPr>
                <w:rFonts w:cstheme="minorHAnsi"/>
                <w:lang w:val="en-US"/>
              </w:rPr>
              <w:t>Vandanam</w:t>
            </w:r>
            <w:proofErr w:type="spellEnd"/>
          </w:p>
        </w:tc>
        <w:tc>
          <w:tcPr>
            <w:tcW w:w="2693" w:type="dxa"/>
          </w:tcPr>
          <w:p w14:paraId="4B59FB7C" w14:textId="4696BCD6" w:rsidR="004E232D" w:rsidRPr="001068C3" w:rsidRDefault="004E232D" w:rsidP="004E232D">
            <w:pPr>
              <w:tabs>
                <w:tab w:val="left" w:pos="3645"/>
              </w:tabs>
              <w:rPr>
                <w:rFonts w:cstheme="minorHAnsi"/>
                <w:b/>
                <w:bCs/>
                <w:lang w:val="en-US"/>
              </w:rPr>
            </w:pPr>
            <w:r w:rsidRPr="001068C3">
              <w:rPr>
                <w:rFonts w:cstheme="minorHAnsi"/>
                <w:b/>
                <w:bCs/>
                <w:lang w:val="en-US"/>
              </w:rPr>
              <w:t>Project Manager</w:t>
            </w:r>
          </w:p>
        </w:tc>
        <w:tc>
          <w:tcPr>
            <w:tcW w:w="4961" w:type="dxa"/>
          </w:tcPr>
          <w:p w14:paraId="64ED81E4" w14:textId="41FA959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2" w:history="1">
              <w:r w:rsidRPr="001068C3">
                <w:rPr>
                  <w:rStyle w:val="Hyperlink"/>
                  <w:rFonts w:cstheme="minorHAnsi"/>
                  <w:b/>
                  <w:bCs/>
                  <w:lang w:val="en-US"/>
                </w:rPr>
                <w:t>-vandanam@aptitsolutions.com</w:t>
              </w:r>
            </w:hyperlink>
          </w:p>
          <w:p w14:paraId="069D0723"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56119F62" w14:textId="51276E21"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027F846" w14:textId="77777777" w:rsidTr="00816383">
        <w:tc>
          <w:tcPr>
            <w:tcW w:w="1701" w:type="dxa"/>
          </w:tcPr>
          <w:p w14:paraId="3B9C303D" w14:textId="77777777" w:rsidR="004E232D" w:rsidRPr="001068C3" w:rsidRDefault="004E232D" w:rsidP="004E232D">
            <w:pPr>
              <w:tabs>
                <w:tab w:val="left" w:pos="3645"/>
              </w:tabs>
              <w:rPr>
                <w:rFonts w:cstheme="minorHAnsi"/>
                <w:b/>
                <w:bCs/>
                <w:lang w:val="en-US"/>
              </w:rPr>
            </w:pPr>
          </w:p>
        </w:tc>
        <w:tc>
          <w:tcPr>
            <w:tcW w:w="2269" w:type="dxa"/>
          </w:tcPr>
          <w:p w14:paraId="71F36A8D" w14:textId="1FD72A52" w:rsidR="004E232D" w:rsidRPr="001068C3" w:rsidRDefault="004E232D" w:rsidP="004E232D">
            <w:pPr>
              <w:tabs>
                <w:tab w:val="left" w:pos="3645"/>
              </w:tabs>
              <w:rPr>
                <w:rFonts w:cstheme="minorHAnsi"/>
                <w:lang w:val="en-US"/>
              </w:rPr>
            </w:pPr>
            <w:r w:rsidRPr="001068C3">
              <w:rPr>
                <w:rFonts w:cstheme="minorHAnsi"/>
                <w:lang w:val="en-US"/>
              </w:rPr>
              <w:t>Mike</w:t>
            </w:r>
          </w:p>
        </w:tc>
        <w:tc>
          <w:tcPr>
            <w:tcW w:w="2693" w:type="dxa"/>
          </w:tcPr>
          <w:p w14:paraId="224B8D9F" w14:textId="1C7F57B2" w:rsidR="004E232D" w:rsidRPr="001068C3" w:rsidRDefault="004E232D" w:rsidP="004E232D">
            <w:pPr>
              <w:tabs>
                <w:tab w:val="left" w:pos="3645"/>
              </w:tabs>
              <w:rPr>
                <w:rFonts w:cstheme="minorHAnsi"/>
                <w:b/>
                <w:bCs/>
                <w:lang w:val="en-US"/>
              </w:rPr>
            </w:pPr>
            <w:r w:rsidRPr="001068C3">
              <w:rPr>
                <w:rFonts w:cstheme="minorHAnsi"/>
                <w:b/>
                <w:bCs/>
                <w:lang w:val="en-US"/>
              </w:rPr>
              <w:t>Network Administrator</w:t>
            </w:r>
          </w:p>
        </w:tc>
        <w:tc>
          <w:tcPr>
            <w:tcW w:w="4961" w:type="dxa"/>
          </w:tcPr>
          <w:p w14:paraId="6E4B7180" w14:textId="399F6AA3"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3" w:history="1">
              <w:r w:rsidRPr="001068C3">
                <w:rPr>
                  <w:rStyle w:val="Hyperlink"/>
                  <w:rFonts w:cstheme="minorHAnsi"/>
                  <w:b/>
                  <w:bCs/>
                  <w:lang w:val="en-US"/>
                </w:rPr>
                <w:t>-mike@aptitsolutions.com</w:t>
              </w:r>
            </w:hyperlink>
          </w:p>
          <w:p w14:paraId="5F4E2D9D"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4784E3E7" w14:textId="5538D273"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037E02D" w14:textId="77777777" w:rsidTr="00816383">
        <w:tc>
          <w:tcPr>
            <w:tcW w:w="1701" w:type="dxa"/>
          </w:tcPr>
          <w:p w14:paraId="08E552C3" w14:textId="77777777" w:rsidR="004E232D" w:rsidRPr="001068C3" w:rsidRDefault="004E232D" w:rsidP="004E232D">
            <w:pPr>
              <w:tabs>
                <w:tab w:val="left" w:pos="3645"/>
              </w:tabs>
              <w:rPr>
                <w:rFonts w:cstheme="minorHAnsi"/>
                <w:b/>
                <w:bCs/>
                <w:lang w:val="en-US"/>
              </w:rPr>
            </w:pPr>
          </w:p>
        </w:tc>
        <w:tc>
          <w:tcPr>
            <w:tcW w:w="2269" w:type="dxa"/>
          </w:tcPr>
          <w:p w14:paraId="60A4C107" w14:textId="5C53FB37" w:rsidR="004E232D" w:rsidRPr="001068C3" w:rsidRDefault="004E232D" w:rsidP="004E232D">
            <w:pPr>
              <w:tabs>
                <w:tab w:val="left" w:pos="3645"/>
              </w:tabs>
              <w:rPr>
                <w:rFonts w:cstheme="minorHAnsi"/>
                <w:lang w:val="en-US"/>
              </w:rPr>
            </w:pPr>
            <w:r w:rsidRPr="001068C3">
              <w:rPr>
                <w:rFonts w:cstheme="minorHAnsi"/>
                <w:lang w:val="en-US"/>
              </w:rPr>
              <w:t>John</w:t>
            </w:r>
          </w:p>
        </w:tc>
        <w:tc>
          <w:tcPr>
            <w:tcW w:w="2693" w:type="dxa"/>
          </w:tcPr>
          <w:p w14:paraId="2B8E209B" w14:textId="1CD945A0" w:rsidR="004E232D" w:rsidRPr="001068C3" w:rsidRDefault="004E232D" w:rsidP="004E232D">
            <w:pPr>
              <w:tabs>
                <w:tab w:val="left" w:pos="3645"/>
              </w:tabs>
              <w:rPr>
                <w:rFonts w:cstheme="minorHAnsi"/>
                <w:b/>
                <w:bCs/>
                <w:lang w:val="en-US"/>
              </w:rPr>
            </w:pPr>
            <w:r w:rsidRPr="001068C3">
              <w:rPr>
                <w:rFonts w:cstheme="minorHAnsi"/>
                <w:b/>
                <w:bCs/>
                <w:lang w:val="en-US"/>
              </w:rPr>
              <w:t>Database Administrator</w:t>
            </w:r>
          </w:p>
        </w:tc>
        <w:tc>
          <w:tcPr>
            <w:tcW w:w="4961" w:type="dxa"/>
          </w:tcPr>
          <w:p w14:paraId="394D6301" w14:textId="5DB6D37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4" w:history="1">
              <w:r w:rsidRPr="001068C3">
                <w:rPr>
                  <w:rStyle w:val="Hyperlink"/>
                  <w:rFonts w:cstheme="minorHAnsi"/>
                  <w:b/>
                  <w:bCs/>
                  <w:lang w:val="en-US"/>
                </w:rPr>
                <w:t>-john@aptitsolutions.com</w:t>
              </w:r>
            </w:hyperlink>
          </w:p>
          <w:p w14:paraId="68DBF999"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685A5D7" w14:textId="5A03536C"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74189EE" w14:textId="77777777" w:rsidTr="00816383">
        <w:tc>
          <w:tcPr>
            <w:tcW w:w="1701" w:type="dxa"/>
          </w:tcPr>
          <w:p w14:paraId="5A41A7B9" w14:textId="77777777" w:rsidR="004E232D" w:rsidRPr="001068C3" w:rsidRDefault="004E232D" w:rsidP="004E232D">
            <w:pPr>
              <w:tabs>
                <w:tab w:val="left" w:pos="3645"/>
              </w:tabs>
              <w:rPr>
                <w:rFonts w:cstheme="minorHAnsi"/>
                <w:b/>
                <w:bCs/>
                <w:lang w:val="en-US"/>
              </w:rPr>
            </w:pPr>
          </w:p>
        </w:tc>
        <w:tc>
          <w:tcPr>
            <w:tcW w:w="2269" w:type="dxa"/>
          </w:tcPr>
          <w:p w14:paraId="23CC4CCF" w14:textId="3A27F20F" w:rsidR="004E232D" w:rsidRPr="001068C3" w:rsidRDefault="004E232D" w:rsidP="004E232D">
            <w:pPr>
              <w:tabs>
                <w:tab w:val="left" w:pos="3645"/>
              </w:tabs>
              <w:rPr>
                <w:rFonts w:cstheme="minorHAnsi"/>
                <w:lang w:val="en-US"/>
              </w:rPr>
            </w:pPr>
            <w:r w:rsidRPr="001068C3">
              <w:rPr>
                <w:rFonts w:cstheme="minorHAnsi"/>
                <w:lang w:val="en-US"/>
              </w:rPr>
              <w:t>Jason</w:t>
            </w:r>
          </w:p>
        </w:tc>
        <w:tc>
          <w:tcPr>
            <w:tcW w:w="2693" w:type="dxa"/>
          </w:tcPr>
          <w:p w14:paraId="6FAB6A8D" w14:textId="3ED41F88" w:rsidR="004E232D" w:rsidRPr="001068C3" w:rsidRDefault="004E232D" w:rsidP="004E232D">
            <w:pPr>
              <w:tabs>
                <w:tab w:val="left" w:pos="3645"/>
              </w:tabs>
              <w:rPr>
                <w:rFonts w:cstheme="minorHAnsi"/>
                <w:b/>
                <w:bCs/>
                <w:lang w:val="en-US"/>
              </w:rPr>
            </w:pPr>
            <w:proofErr w:type="spellStart"/>
            <w:r w:rsidRPr="001068C3">
              <w:rPr>
                <w:rFonts w:cstheme="minorHAnsi"/>
                <w:b/>
                <w:bCs/>
                <w:lang w:val="en-US"/>
              </w:rPr>
              <w:t>Testor</w:t>
            </w:r>
            <w:proofErr w:type="spellEnd"/>
          </w:p>
        </w:tc>
        <w:tc>
          <w:tcPr>
            <w:tcW w:w="4961" w:type="dxa"/>
          </w:tcPr>
          <w:p w14:paraId="7A621DD9" w14:textId="147B106E"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5" w:history="1">
              <w:r w:rsidRPr="001068C3">
                <w:rPr>
                  <w:rStyle w:val="Hyperlink"/>
                  <w:rFonts w:cstheme="minorHAnsi"/>
                  <w:b/>
                  <w:bCs/>
                  <w:lang w:val="en-US"/>
                </w:rPr>
                <w:t>-jason@aptitsolutions.com</w:t>
              </w:r>
            </w:hyperlink>
          </w:p>
          <w:p w14:paraId="2120190D"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1E239CC2" w14:textId="676DCE14"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22CD79A" w14:textId="77777777" w:rsidTr="00816383">
        <w:tc>
          <w:tcPr>
            <w:tcW w:w="1701" w:type="dxa"/>
          </w:tcPr>
          <w:p w14:paraId="0C0901F3" w14:textId="77777777" w:rsidR="004E232D" w:rsidRPr="001068C3" w:rsidRDefault="004E232D" w:rsidP="004E232D">
            <w:pPr>
              <w:tabs>
                <w:tab w:val="left" w:pos="3645"/>
              </w:tabs>
              <w:rPr>
                <w:rFonts w:cstheme="minorHAnsi"/>
                <w:b/>
                <w:bCs/>
                <w:lang w:val="en-US"/>
              </w:rPr>
            </w:pPr>
          </w:p>
        </w:tc>
        <w:tc>
          <w:tcPr>
            <w:tcW w:w="2269" w:type="dxa"/>
          </w:tcPr>
          <w:p w14:paraId="509C8BD6" w14:textId="276E0A99" w:rsidR="004E232D" w:rsidRPr="001068C3" w:rsidRDefault="004E232D" w:rsidP="004E232D">
            <w:pPr>
              <w:tabs>
                <w:tab w:val="left" w:pos="3645"/>
              </w:tabs>
              <w:rPr>
                <w:rFonts w:cstheme="minorHAnsi"/>
                <w:lang w:val="en-US"/>
              </w:rPr>
            </w:pPr>
            <w:r w:rsidRPr="001068C3">
              <w:rPr>
                <w:rFonts w:cstheme="minorHAnsi"/>
                <w:lang w:val="en-US"/>
              </w:rPr>
              <w:t>Alekya</w:t>
            </w:r>
          </w:p>
        </w:tc>
        <w:tc>
          <w:tcPr>
            <w:tcW w:w="2693" w:type="dxa"/>
          </w:tcPr>
          <w:p w14:paraId="20AD724D" w14:textId="54C980C0" w:rsidR="004E232D" w:rsidRPr="001068C3" w:rsidRDefault="004E232D" w:rsidP="004E232D">
            <w:pPr>
              <w:tabs>
                <w:tab w:val="left" w:pos="3645"/>
              </w:tabs>
              <w:rPr>
                <w:rFonts w:cstheme="minorHAnsi"/>
                <w:b/>
                <w:bCs/>
                <w:lang w:val="en-US"/>
              </w:rPr>
            </w:pPr>
            <w:proofErr w:type="spellStart"/>
            <w:r w:rsidRPr="001068C3">
              <w:rPr>
                <w:rFonts w:cstheme="minorHAnsi"/>
                <w:b/>
                <w:bCs/>
                <w:lang w:val="en-US"/>
              </w:rPr>
              <w:t>Testor</w:t>
            </w:r>
            <w:proofErr w:type="spellEnd"/>
          </w:p>
        </w:tc>
        <w:tc>
          <w:tcPr>
            <w:tcW w:w="4961" w:type="dxa"/>
          </w:tcPr>
          <w:p w14:paraId="5DA65C2E" w14:textId="6A5DADCF"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6" w:history="1">
              <w:r w:rsidRPr="001068C3">
                <w:rPr>
                  <w:rStyle w:val="Hyperlink"/>
                  <w:rFonts w:cstheme="minorHAnsi"/>
                  <w:b/>
                  <w:bCs/>
                  <w:lang w:val="en-US"/>
                </w:rPr>
                <w:t>-alekya@aptitsolutions.com</w:t>
              </w:r>
            </w:hyperlink>
          </w:p>
          <w:p w14:paraId="522B2E5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906BA7B" w14:textId="5D9EDCAF"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D50A89B" w14:textId="77777777" w:rsidTr="00816383">
        <w:tc>
          <w:tcPr>
            <w:tcW w:w="1701" w:type="dxa"/>
          </w:tcPr>
          <w:p w14:paraId="06B87967" w14:textId="77777777" w:rsidR="004E232D" w:rsidRPr="001068C3" w:rsidRDefault="004E232D" w:rsidP="004E232D">
            <w:pPr>
              <w:tabs>
                <w:tab w:val="left" w:pos="3645"/>
              </w:tabs>
              <w:rPr>
                <w:rFonts w:cstheme="minorHAnsi"/>
                <w:b/>
                <w:bCs/>
                <w:lang w:val="en-US"/>
              </w:rPr>
            </w:pPr>
          </w:p>
        </w:tc>
        <w:tc>
          <w:tcPr>
            <w:tcW w:w="2269" w:type="dxa"/>
          </w:tcPr>
          <w:p w14:paraId="6E161CFD" w14:textId="77777777" w:rsidR="004E232D" w:rsidRPr="001068C3" w:rsidRDefault="004E232D" w:rsidP="004E232D">
            <w:pPr>
              <w:tabs>
                <w:tab w:val="left" w:pos="3645"/>
              </w:tabs>
              <w:rPr>
                <w:rFonts w:cstheme="minorHAnsi"/>
                <w:b/>
                <w:bCs/>
                <w:lang w:val="en-US"/>
              </w:rPr>
            </w:pPr>
          </w:p>
        </w:tc>
        <w:tc>
          <w:tcPr>
            <w:tcW w:w="2693" w:type="dxa"/>
          </w:tcPr>
          <w:p w14:paraId="6162F511" w14:textId="77777777" w:rsidR="004E232D" w:rsidRPr="001068C3" w:rsidRDefault="004E232D" w:rsidP="004E232D">
            <w:pPr>
              <w:tabs>
                <w:tab w:val="left" w:pos="3645"/>
              </w:tabs>
              <w:rPr>
                <w:rFonts w:cstheme="minorHAnsi"/>
                <w:b/>
                <w:bCs/>
                <w:lang w:val="en-US"/>
              </w:rPr>
            </w:pPr>
          </w:p>
        </w:tc>
        <w:tc>
          <w:tcPr>
            <w:tcW w:w="4961" w:type="dxa"/>
          </w:tcPr>
          <w:p w14:paraId="2C608164" w14:textId="77777777" w:rsidR="004E232D" w:rsidRPr="001068C3" w:rsidRDefault="004E232D" w:rsidP="004E232D">
            <w:pPr>
              <w:tabs>
                <w:tab w:val="left" w:pos="3645"/>
              </w:tabs>
              <w:rPr>
                <w:rFonts w:cstheme="minorHAnsi"/>
                <w:b/>
                <w:bCs/>
                <w:lang w:val="en-US"/>
              </w:rPr>
            </w:pPr>
          </w:p>
        </w:tc>
      </w:tr>
      <w:tr w:rsidR="004E232D" w:rsidRPr="001068C3" w14:paraId="6FAE36C7" w14:textId="77777777" w:rsidTr="00816383">
        <w:tc>
          <w:tcPr>
            <w:tcW w:w="1701" w:type="dxa"/>
          </w:tcPr>
          <w:p w14:paraId="441760EB" w14:textId="4CE2005A" w:rsidR="004E232D" w:rsidRPr="001068C3" w:rsidRDefault="004E232D" w:rsidP="004E232D">
            <w:pPr>
              <w:tabs>
                <w:tab w:val="left" w:pos="3645"/>
              </w:tabs>
              <w:rPr>
                <w:rFonts w:cstheme="minorHAnsi"/>
                <w:b/>
                <w:bCs/>
                <w:lang w:val="en-US"/>
              </w:rPr>
            </w:pPr>
            <w:r w:rsidRPr="001068C3">
              <w:rPr>
                <w:rFonts w:cstheme="minorHAnsi"/>
                <w:b/>
                <w:bCs/>
                <w:lang w:val="en-US"/>
              </w:rPr>
              <w:t>Accountable</w:t>
            </w:r>
          </w:p>
        </w:tc>
        <w:tc>
          <w:tcPr>
            <w:tcW w:w="2269" w:type="dxa"/>
          </w:tcPr>
          <w:p w14:paraId="4FEDED2A" w14:textId="7EB16384" w:rsidR="004E232D" w:rsidRPr="001068C3" w:rsidRDefault="004E232D" w:rsidP="004E232D">
            <w:pPr>
              <w:tabs>
                <w:tab w:val="left" w:pos="3645"/>
              </w:tabs>
              <w:rPr>
                <w:rFonts w:cstheme="minorHAnsi"/>
                <w:b/>
                <w:bCs/>
                <w:lang w:val="en-US"/>
              </w:rPr>
            </w:pPr>
            <w:r w:rsidRPr="001068C3">
              <w:rPr>
                <w:rFonts w:cstheme="minorHAnsi"/>
                <w:b/>
                <w:bCs/>
                <w:lang w:val="en-US"/>
              </w:rPr>
              <w:t>Henry</w:t>
            </w:r>
          </w:p>
        </w:tc>
        <w:tc>
          <w:tcPr>
            <w:tcW w:w="2693" w:type="dxa"/>
          </w:tcPr>
          <w:p w14:paraId="75B03D45" w14:textId="678FB189" w:rsidR="004E232D" w:rsidRPr="001068C3" w:rsidRDefault="004E232D" w:rsidP="004E232D">
            <w:pPr>
              <w:tabs>
                <w:tab w:val="left" w:pos="3645"/>
              </w:tabs>
              <w:rPr>
                <w:rFonts w:cstheme="minorHAnsi"/>
                <w:b/>
                <w:bCs/>
                <w:lang w:val="en-US"/>
              </w:rPr>
            </w:pPr>
            <w:r w:rsidRPr="001068C3">
              <w:rPr>
                <w:rFonts w:cstheme="minorHAnsi"/>
                <w:b/>
                <w:bCs/>
                <w:lang w:val="en-US"/>
              </w:rPr>
              <w:t>Project Initiator &amp; Sponsor</w:t>
            </w:r>
          </w:p>
        </w:tc>
        <w:tc>
          <w:tcPr>
            <w:tcW w:w="4961" w:type="dxa"/>
          </w:tcPr>
          <w:p w14:paraId="7E1290E7" w14:textId="4BF1482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7" w:history="1">
              <w:r w:rsidRPr="001068C3">
                <w:rPr>
                  <w:rStyle w:val="Hyperlink"/>
                  <w:rFonts w:cstheme="minorHAnsi"/>
                  <w:b/>
                  <w:bCs/>
                  <w:lang w:val="en-US"/>
                </w:rPr>
                <w:t>-henry@soony.com</w:t>
              </w:r>
            </w:hyperlink>
          </w:p>
          <w:p w14:paraId="294DE38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52B782E" w14:textId="2C1F9F52"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767315C" w14:textId="77777777" w:rsidTr="00816383">
        <w:tc>
          <w:tcPr>
            <w:tcW w:w="1701" w:type="dxa"/>
          </w:tcPr>
          <w:p w14:paraId="097867BB" w14:textId="77777777" w:rsidR="004E232D" w:rsidRPr="001068C3" w:rsidRDefault="004E232D" w:rsidP="004E232D">
            <w:pPr>
              <w:tabs>
                <w:tab w:val="left" w:pos="3645"/>
              </w:tabs>
              <w:rPr>
                <w:rFonts w:cstheme="minorHAnsi"/>
                <w:b/>
                <w:bCs/>
                <w:lang w:val="en-US"/>
              </w:rPr>
            </w:pPr>
          </w:p>
        </w:tc>
        <w:tc>
          <w:tcPr>
            <w:tcW w:w="2269" w:type="dxa"/>
          </w:tcPr>
          <w:p w14:paraId="6B303916" w14:textId="1B1263AD" w:rsidR="004E232D" w:rsidRPr="001068C3" w:rsidRDefault="004E232D" w:rsidP="004E232D">
            <w:pPr>
              <w:tabs>
                <w:tab w:val="left" w:pos="3645"/>
              </w:tabs>
              <w:rPr>
                <w:rFonts w:cstheme="minorHAnsi"/>
                <w:b/>
                <w:bCs/>
                <w:lang w:val="en-US"/>
              </w:rPr>
            </w:pPr>
            <w:r w:rsidRPr="001068C3">
              <w:rPr>
                <w:rFonts w:cstheme="minorHAnsi"/>
                <w:b/>
                <w:bCs/>
                <w:lang w:val="en-US"/>
              </w:rPr>
              <w:t>Pandu</w:t>
            </w:r>
          </w:p>
        </w:tc>
        <w:tc>
          <w:tcPr>
            <w:tcW w:w="2693" w:type="dxa"/>
          </w:tcPr>
          <w:p w14:paraId="340AFE20" w14:textId="742DD544" w:rsidR="004E232D" w:rsidRPr="001068C3" w:rsidRDefault="004E232D" w:rsidP="004E232D">
            <w:pPr>
              <w:tabs>
                <w:tab w:val="left" w:pos="3645"/>
              </w:tabs>
              <w:rPr>
                <w:rFonts w:cstheme="minorHAnsi"/>
                <w:b/>
                <w:bCs/>
                <w:lang w:val="en-US"/>
              </w:rPr>
            </w:pPr>
            <w:r w:rsidRPr="001068C3">
              <w:rPr>
                <w:rFonts w:cstheme="minorHAnsi"/>
                <w:b/>
                <w:bCs/>
                <w:lang w:val="en-US"/>
              </w:rPr>
              <w:t>Financial Head</w:t>
            </w:r>
          </w:p>
        </w:tc>
        <w:tc>
          <w:tcPr>
            <w:tcW w:w="4961" w:type="dxa"/>
          </w:tcPr>
          <w:p w14:paraId="275EDFC9" w14:textId="2FC55AA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8" w:history="1">
              <w:r w:rsidRPr="001068C3">
                <w:rPr>
                  <w:rStyle w:val="Hyperlink"/>
                  <w:rFonts w:cstheme="minorHAnsi"/>
                  <w:b/>
                  <w:bCs/>
                  <w:lang w:val="en-US"/>
                </w:rPr>
                <w:t>-pandu@soony.com</w:t>
              </w:r>
            </w:hyperlink>
          </w:p>
          <w:p w14:paraId="7DBBF82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24C3D24A" w14:textId="2F2D1EEF"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AC089BE" w14:textId="77777777" w:rsidTr="00816383">
        <w:tc>
          <w:tcPr>
            <w:tcW w:w="1701" w:type="dxa"/>
          </w:tcPr>
          <w:p w14:paraId="0D597CF8" w14:textId="77777777" w:rsidR="004E232D" w:rsidRPr="001068C3" w:rsidRDefault="004E232D" w:rsidP="004E232D">
            <w:pPr>
              <w:tabs>
                <w:tab w:val="left" w:pos="3645"/>
              </w:tabs>
              <w:rPr>
                <w:rFonts w:cstheme="minorHAnsi"/>
                <w:b/>
                <w:bCs/>
                <w:lang w:val="en-US"/>
              </w:rPr>
            </w:pPr>
          </w:p>
        </w:tc>
        <w:tc>
          <w:tcPr>
            <w:tcW w:w="2269" w:type="dxa"/>
          </w:tcPr>
          <w:p w14:paraId="3D1BDD0F" w14:textId="530B6B08" w:rsidR="004E232D" w:rsidRPr="001068C3" w:rsidRDefault="004E232D" w:rsidP="004E232D">
            <w:pPr>
              <w:tabs>
                <w:tab w:val="left" w:pos="3645"/>
              </w:tabs>
              <w:rPr>
                <w:rFonts w:cstheme="minorHAnsi"/>
                <w:b/>
                <w:bCs/>
                <w:lang w:val="en-US"/>
              </w:rPr>
            </w:pPr>
            <w:proofErr w:type="spellStart"/>
            <w:r w:rsidRPr="001068C3">
              <w:rPr>
                <w:rFonts w:cstheme="minorHAnsi"/>
                <w:b/>
                <w:bCs/>
                <w:lang w:val="en-US"/>
              </w:rPr>
              <w:t>Vandanam</w:t>
            </w:r>
            <w:proofErr w:type="spellEnd"/>
          </w:p>
        </w:tc>
        <w:tc>
          <w:tcPr>
            <w:tcW w:w="2693" w:type="dxa"/>
          </w:tcPr>
          <w:p w14:paraId="70FC4D4E" w14:textId="7E12B842" w:rsidR="004E232D" w:rsidRPr="001068C3" w:rsidRDefault="004E232D" w:rsidP="004E232D">
            <w:pPr>
              <w:tabs>
                <w:tab w:val="left" w:pos="3645"/>
              </w:tabs>
              <w:rPr>
                <w:rFonts w:cstheme="minorHAnsi"/>
                <w:b/>
                <w:bCs/>
                <w:lang w:val="en-US"/>
              </w:rPr>
            </w:pPr>
            <w:r w:rsidRPr="001068C3">
              <w:rPr>
                <w:rFonts w:cstheme="minorHAnsi"/>
                <w:b/>
                <w:bCs/>
                <w:lang w:val="en-US"/>
              </w:rPr>
              <w:t>Project Manager</w:t>
            </w:r>
          </w:p>
        </w:tc>
        <w:tc>
          <w:tcPr>
            <w:tcW w:w="4961" w:type="dxa"/>
          </w:tcPr>
          <w:p w14:paraId="55592694"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19"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5829CF9C"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A2EA6C5" w14:textId="570E7753"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6BD962B8" w14:textId="77777777" w:rsidTr="00816383">
        <w:tc>
          <w:tcPr>
            <w:tcW w:w="1701" w:type="dxa"/>
          </w:tcPr>
          <w:p w14:paraId="6444003A" w14:textId="77777777" w:rsidR="004E232D" w:rsidRPr="001068C3" w:rsidRDefault="004E232D" w:rsidP="004E232D">
            <w:pPr>
              <w:tabs>
                <w:tab w:val="left" w:pos="3645"/>
              </w:tabs>
              <w:rPr>
                <w:rFonts w:cstheme="minorHAnsi"/>
                <w:b/>
                <w:bCs/>
                <w:lang w:val="en-US"/>
              </w:rPr>
            </w:pPr>
          </w:p>
        </w:tc>
        <w:tc>
          <w:tcPr>
            <w:tcW w:w="2269" w:type="dxa"/>
          </w:tcPr>
          <w:p w14:paraId="1FC99FD1" w14:textId="07D35079" w:rsidR="004E232D" w:rsidRPr="001068C3" w:rsidRDefault="004E232D" w:rsidP="004E232D">
            <w:pPr>
              <w:tabs>
                <w:tab w:val="left" w:pos="3645"/>
              </w:tabs>
              <w:rPr>
                <w:rFonts w:cstheme="minorHAnsi"/>
                <w:b/>
                <w:bCs/>
                <w:lang w:val="en-US"/>
              </w:rPr>
            </w:pPr>
            <w:r w:rsidRPr="001068C3">
              <w:rPr>
                <w:rFonts w:cstheme="minorHAnsi"/>
                <w:b/>
                <w:bCs/>
                <w:lang w:val="en-US"/>
              </w:rPr>
              <w:t>Doku</w:t>
            </w:r>
          </w:p>
        </w:tc>
        <w:tc>
          <w:tcPr>
            <w:tcW w:w="2693" w:type="dxa"/>
          </w:tcPr>
          <w:p w14:paraId="1504DA3D" w14:textId="5FAF2795" w:rsidR="004E232D" w:rsidRPr="001068C3" w:rsidRDefault="004E232D" w:rsidP="004E232D">
            <w:pPr>
              <w:tabs>
                <w:tab w:val="left" w:pos="3645"/>
              </w:tabs>
              <w:rPr>
                <w:rFonts w:cstheme="minorHAnsi"/>
                <w:b/>
                <w:bCs/>
                <w:lang w:val="en-US"/>
              </w:rPr>
            </w:pPr>
            <w:r w:rsidRPr="001068C3">
              <w:rPr>
                <w:rFonts w:cstheme="minorHAnsi"/>
                <w:b/>
                <w:bCs/>
                <w:lang w:val="en-US"/>
              </w:rPr>
              <w:t>Project Coordinator</w:t>
            </w:r>
          </w:p>
        </w:tc>
        <w:tc>
          <w:tcPr>
            <w:tcW w:w="4961" w:type="dxa"/>
          </w:tcPr>
          <w:p w14:paraId="1F4A65AD" w14:textId="77777777"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20" w:history="1">
              <w:r w:rsidRPr="001068C3">
                <w:rPr>
                  <w:rStyle w:val="Hyperlink"/>
                  <w:rFonts w:cstheme="minorHAnsi"/>
                  <w:b/>
                  <w:bCs/>
                  <w:lang w:val="en-US"/>
                </w:rPr>
                <w:t>-doku@soony.com</w:t>
              </w:r>
            </w:hyperlink>
          </w:p>
          <w:p w14:paraId="042B4DA8"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76350A4F" w14:textId="0C4ED52A"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459B4A19" w14:textId="77777777" w:rsidTr="00816383">
        <w:tc>
          <w:tcPr>
            <w:tcW w:w="1701" w:type="dxa"/>
          </w:tcPr>
          <w:p w14:paraId="5E3E427B" w14:textId="77777777" w:rsidR="004E232D" w:rsidRPr="001068C3" w:rsidRDefault="004E232D" w:rsidP="004E232D">
            <w:pPr>
              <w:tabs>
                <w:tab w:val="left" w:pos="3645"/>
              </w:tabs>
              <w:rPr>
                <w:rFonts w:cstheme="minorHAnsi"/>
                <w:b/>
                <w:bCs/>
                <w:lang w:val="en-US"/>
              </w:rPr>
            </w:pPr>
          </w:p>
        </w:tc>
        <w:tc>
          <w:tcPr>
            <w:tcW w:w="2269" w:type="dxa"/>
          </w:tcPr>
          <w:p w14:paraId="158954F5" w14:textId="7023CB92" w:rsidR="004E232D" w:rsidRPr="001068C3" w:rsidRDefault="004E232D" w:rsidP="004E232D">
            <w:pPr>
              <w:tabs>
                <w:tab w:val="left" w:pos="3645"/>
              </w:tabs>
              <w:rPr>
                <w:rFonts w:cstheme="minorHAnsi"/>
                <w:b/>
                <w:bCs/>
                <w:lang w:val="en-US"/>
              </w:rPr>
            </w:pPr>
            <w:r w:rsidRPr="001068C3">
              <w:rPr>
                <w:rFonts w:cstheme="minorHAnsi"/>
                <w:b/>
                <w:bCs/>
                <w:lang w:val="en-US"/>
              </w:rPr>
              <w:t>Shiva</w:t>
            </w:r>
          </w:p>
        </w:tc>
        <w:tc>
          <w:tcPr>
            <w:tcW w:w="2693" w:type="dxa"/>
          </w:tcPr>
          <w:p w14:paraId="508D0089" w14:textId="772BC4E3" w:rsidR="004E232D" w:rsidRPr="001068C3" w:rsidRDefault="004E232D" w:rsidP="004E232D">
            <w:pPr>
              <w:tabs>
                <w:tab w:val="left" w:pos="3645"/>
              </w:tabs>
              <w:rPr>
                <w:rFonts w:cstheme="minorHAnsi"/>
                <w:b/>
                <w:bCs/>
                <w:lang w:val="en-US"/>
              </w:rPr>
            </w:pPr>
            <w:r w:rsidRPr="001068C3">
              <w:rPr>
                <w:rFonts w:cstheme="minorHAnsi"/>
                <w:b/>
                <w:bCs/>
                <w:lang w:val="en-US"/>
              </w:rPr>
              <w:t>Business Analyst</w:t>
            </w:r>
          </w:p>
        </w:tc>
        <w:tc>
          <w:tcPr>
            <w:tcW w:w="4961" w:type="dxa"/>
          </w:tcPr>
          <w:p w14:paraId="1898FC9D" w14:textId="1C8E5C70"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 </w:t>
            </w:r>
            <w:hyperlink r:id="rId21" w:history="1">
              <w:r w:rsidRPr="001068C3">
                <w:rPr>
                  <w:rStyle w:val="Hyperlink"/>
                  <w:rFonts w:cstheme="minorHAnsi"/>
                  <w:b/>
                  <w:bCs/>
                  <w:lang w:val="en-US"/>
                </w:rPr>
                <w:t>Shiva@aptitsolutions.com</w:t>
              </w:r>
            </w:hyperlink>
          </w:p>
          <w:p w14:paraId="0266B4BB"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4C5A7730" w14:textId="7E58C858"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134D0DDB" w14:textId="77777777" w:rsidTr="00816383">
        <w:tc>
          <w:tcPr>
            <w:tcW w:w="1701" w:type="dxa"/>
          </w:tcPr>
          <w:p w14:paraId="73A7D514" w14:textId="77777777" w:rsidR="004E232D" w:rsidRPr="001068C3" w:rsidRDefault="004E232D" w:rsidP="004E232D">
            <w:pPr>
              <w:tabs>
                <w:tab w:val="left" w:pos="3645"/>
              </w:tabs>
              <w:rPr>
                <w:rFonts w:cstheme="minorHAnsi"/>
                <w:b/>
                <w:bCs/>
                <w:lang w:val="en-US"/>
              </w:rPr>
            </w:pPr>
          </w:p>
        </w:tc>
        <w:tc>
          <w:tcPr>
            <w:tcW w:w="2269" w:type="dxa"/>
          </w:tcPr>
          <w:p w14:paraId="08A6548F" w14:textId="00523F7F" w:rsidR="004E232D" w:rsidRPr="001068C3" w:rsidRDefault="004E232D" w:rsidP="004E232D">
            <w:pPr>
              <w:tabs>
                <w:tab w:val="left" w:pos="3645"/>
              </w:tabs>
              <w:rPr>
                <w:rFonts w:cstheme="minorHAnsi"/>
                <w:b/>
                <w:bCs/>
                <w:lang w:val="en-US"/>
              </w:rPr>
            </w:pPr>
            <w:r w:rsidRPr="001068C3">
              <w:rPr>
                <w:rFonts w:cstheme="minorHAnsi"/>
                <w:b/>
                <w:bCs/>
                <w:lang w:val="en-US"/>
              </w:rPr>
              <w:t>Karthik</w:t>
            </w:r>
          </w:p>
        </w:tc>
        <w:tc>
          <w:tcPr>
            <w:tcW w:w="2693" w:type="dxa"/>
          </w:tcPr>
          <w:p w14:paraId="7006A1D3" w14:textId="0455D5A7" w:rsidR="004E232D" w:rsidRPr="001068C3" w:rsidRDefault="004E232D" w:rsidP="004E232D">
            <w:pPr>
              <w:tabs>
                <w:tab w:val="left" w:pos="3645"/>
              </w:tabs>
              <w:rPr>
                <w:rFonts w:cstheme="minorHAnsi"/>
                <w:b/>
                <w:bCs/>
                <w:lang w:val="en-US"/>
              </w:rPr>
            </w:pPr>
            <w:r w:rsidRPr="001068C3">
              <w:rPr>
                <w:rFonts w:cstheme="minorHAnsi"/>
                <w:b/>
                <w:bCs/>
                <w:lang w:val="en-US"/>
              </w:rPr>
              <w:t>Delivery Head</w:t>
            </w:r>
          </w:p>
        </w:tc>
        <w:tc>
          <w:tcPr>
            <w:tcW w:w="4961" w:type="dxa"/>
          </w:tcPr>
          <w:p w14:paraId="67A98C69"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2" w:history="1">
              <w:r w:rsidRPr="001068C3">
                <w:rPr>
                  <w:rStyle w:val="Hyperlink"/>
                  <w:rFonts w:cstheme="minorHAnsi"/>
                  <w:b/>
                  <w:bCs/>
                  <w:lang w:val="en-US"/>
                </w:rPr>
                <w:t>-doku@soony.com</w:t>
              </w:r>
            </w:hyperlink>
          </w:p>
          <w:p w14:paraId="6E7C7DE5"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97B1E7A" w14:textId="38F6ADA8"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16575CD4" w14:textId="77777777" w:rsidTr="00816383">
        <w:tc>
          <w:tcPr>
            <w:tcW w:w="1701" w:type="dxa"/>
          </w:tcPr>
          <w:p w14:paraId="40E47BDA" w14:textId="77777777" w:rsidR="004E232D" w:rsidRPr="001068C3" w:rsidRDefault="004E232D" w:rsidP="004E232D">
            <w:pPr>
              <w:tabs>
                <w:tab w:val="left" w:pos="3645"/>
              </w:tabs>
              <w:rPr>
                <w:rFonts w:cstheme="minorHAnsi"/>
                <w:b/>
                <w:bCs/>
                <w:lang w:val="en-US"/>
              </w:rPr>
            </w:pPr>
          </w:p>
        </w:tc>
        <w:tc>
          <w:tcPr>
            <w:tcW w:w="2269" w:type="dxa"/>
          </w:tcPr>
          <w:p w14:paraId="18702FFE" w14:textId="77777777" w:rsidR="004E232D" w:rsidRPr="001068C3" w:rsidRDefault="004E232D" w:rsidP="004E232D">
            <w:pPr>
              <w:tabs>
                <w:tab w:val="left" w:pos="3645"/>
              </w:tabs>
              <w:rPr>
                <w:rFonts w:cstheme="minorHAnsi"/>
                <w:b/>
                <w:bCs/>
                <w:lang w:val="en-US"/>
              </w:rPr>
            </w:pPr>
          </w:p>
        </w:tc>
        <w:tc>
          <w:tcPr>
            <w:tcW w:w="2693" w:type="dxa"/>
          </w:tcPr>
          <w:p w14:paraId="22EDD5ED" w14:textId="77777777" w:rsidR="004E232D" w:rsidRPr="001068C3" w:rsidRDefault="004E232D" w:rsidP="004E232D">
            <w:pPr>
              <w:tabs>
                <w:tab w:val="left" w:pos="3645"/>
              </w:tabs>
              <w:rPr>
                <w:rFonts w:cstheme="minorHAnsi"/>
                <w:b/>
                <w:bCs/>
                <w:lang w:val="en-US"/>
              </w:rPr>
            </w:pPr>
          </w:p>
        </w:tc>
        <w:tc>
          <w:tcPr>
            <w:tcW w:w="4961" w:type="dxa"/>
          </w:tcPr>
          <w:p w14:paraId="1934B6D9" w14:textId="77777777" w:rsidR="004E232D" w:rsidRPr="001068C3" w:rsidRDefault="004E232D" w:rsidP="004E232D">
            <w:pPr>
              <w:tabs>
                <w:tab w:val="left" w:pos="3645"/>
              </w:tabs>
              <w:rPr>
                <w:rFonts w:cstheme="minorHAnsi"/>
                <w:b/>
                <w:bCs/>
                <w:lang w:val="en-US"/>
              </w:rPr>
            </w:pPr>
          </w:p>
        </w:tc>
      </w:tr>
      <w:tr w:rsidR="004E232D" w:rsidRPr="001068C3" w14:paraId="21C84F1B" w14:textId="77777777" w:rsidTr="00816383">
        <w:tc>
          <w:tcPr>
            <w:tcW w:w="1701" w:type="dxa"/>
          </w:tcPr>
          <w:p w14:paraId="15D9D464" w14:textId="2B3D9F78" w:rsidR="004E232D" w:rsidRPr="001068C3" w:rsidRDefault="004E232D" w:rsidP="004E232D">
            <w:pPr>
              <w:tabs>
                <w:tab w:val="left" w:pos="3645"/>
              </w:tabs>
              <w:rPr>
                <w:rFonts w:cstheme="minorHAnsi"/>
                <w:b/>
                <w:bCs/>
                <w:lang w:val="en-US"/>
              </w:rPr>
            </w:pPr>
            <w:r w:rsidRPr="001068C3">
              <w:rPr>
                <w:rFonts w:cstheme="minorHAnsi"/>
                <w:b/>
                <w:bCs/>
                <w:lang w:val="en-US"/>
              </w:rPr>
              <w:lastRenderedPageBreak/>
              <w:t>Consulted</w:t>
            </w:r>
          </w:p>
        </w:tc>
        <w:tc>
          <w:tcPr>
            <w:tcW w:w="2269" w:type="dxa"/>
          </w:tcPr>
          <w:p w14:paraId="60B5CBA1" w14:textId="2D4C4CB0" w:rsidR="004E232D" w:rsidRPr="001068C3" w:rsidRDefault="004E232D" w:rsidP="004E232D">
            <w:pPr>
              <w:tabs>
                <w:tab w:val="left" w:pos="3645"/>
              </w:tabs>
              <w:rPr>
                <w:rFonts w:cstheme="minorHAnsi"/>
                <w:b/>
                <w:bCs/>
                <w:lang w:val="en-US"/>
              </w:rPr>
            </w:pPr>
            <w:r w:rsidRPr="001068C3">
              <w:rPr>
                <w:rFonts w:cstheme="minorHAnsi"/>
                <w:b/>
                <w:bCs/>
                <w:lang w:val="en-US"/>
              </w:rPr>
              <w:t>Henry</w:t>
            </w:r>
          </w:p>
        </w:tc>
        <w:tc>
          <w:tcPr>
            <w:tcW w:w="2693" w:type="dxa"/>
          </w:tcPr>
          <w:p w14:paraId="3951CE62" w14:textId="605A8DB3" w:rsidR="004E232D" w:rsidRPr="001068C3" w:rsidRDefault="004E232D" w:rsidP="004E232D">
            <w:pPr>
              <w:tabs>
                <w:tab w:val="left" w:pos="3645"/>
              </w:tabs>
              <w:rPr>
                <w:rFonts w:cstheme="minorHAnsi"/>
                <w:b/>
                <w:bCs/>
                <w:lang w:val="en-US"/>
              </w:rPr>
            </w:pPr>
            <w:r w:rsidRPr="001068C3">
              <w:rPr>
                <w:rFonts w:cstheme="minorHAnsi"/>
                <w:b/>
                <w:bCs/>
                <w:lang w:val="en-US"/>
              </w:rPr>
              <w:t>Project Initiator &amp; Sponsor</w:t>
            </w:r>
          </w:p>
        </w:tc>
        <w:tc>
          <w:tcPr>
            <w:tcW w:w="4961" w:type="dxa"/>
          </w:tcPr>
          <w:p w14:paraId="5C6CE373"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3" w:history="1">
              <w:r w:rsidRPr="001068C3">
                <w:rPr>
                  <w:rStyle w:val="Hyperlink"/>
                  <w:rFonts w:cstheme="minorHAnsi"/>
                  <w:b/>
                  <w:bCs/>
                  <w:lang w:val="en-US"/>
                </w:rPr>
                <w:t>-henry@soony.com</w:t>
              </w:r>
            </w:hyperlink>
          </w:p>
          <w:p w14:paraId="585E88DE"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26758DA" w14:textId="3DB5A189"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480A1CB0" w14:textId="77777777" w:rsidTr="00816383">
        <w:tc>
          <w:tcPr>
            <w:tcW w:w="1701" w:type="dxa"/>
          </w:tcPr>
          <w:p w14:paraId="1C8F8338" w14:textId="77777777" w:rsidR="004E232D" w:rsidRPr="001068C3" w:rsidRDefault="004E232D" w:rsidP="004E232D">
            <w:pPr>
              <w:tabs>
                <w:tab w:val="left" w:pos="3645"/>
              </w:tabs>
              <w:rPr>
                <w:rFonts w:cstheme="minorHAnsi"/>
                <w:b/>
                <w:bCs/>
                <w:lang w:val="en-US"/>
              </w:rPr>
            </w:pPr>
          </w:p>
        </w:tc>
        <w:tc>
          <w:tcPr>
            <w:tcW w:w="2269" w:type="dxa"/>
          </w:tcPr>
          <w:p w14:paraId="48A9CEF7" w14:textId="1511309E" w:rsidR="004E232D" w:rsidRPr="001068C3" w:rsidRDefault="004E232D" w:rsidP="004E232D">
            <w:pPr>
              <w:tabs>
                <w:tab w:val="left" w:pos="3645"/>
              </w:tabs>
              <w:rPr>
                <w:rFonts w:cstheme="minorHAnsi"/>
                <w:b/>
                <w:bCs/>
                <w:lang w:val="en-US"/>
              </w:rPr>
            </w:pPr>
            <w:r w:rsidRPr="001068C3">
              <w:rPr>
                <w:rFonts w:cstheme="minorHAnsi"/>
                <w:b/>
                <w:bCs/>
                <w:lang w:val="en-US"/>
              </w:rPr>
              <w:t>Pandu</w:t>
            </w:r>
          </w:p>
        </w:tc>
        <w:tc>
          <w:tcPr>
            <w:tcW w:w="2693" w:type="dxa"/>
          </w:tcPr>
          <w:p w14:paraId="3575A87B" w14:textId="6BBBAEB4" w:rsidR="004E232D" w:rsidRPr="001068C3" w:rsidRDefault="004E232D" w:rsidP="004E232D">
            <w:pPr>
              <w:tabs>
                <w:tab w:val="left" w:pos="3645"/>
              </w:tabs>
              <w:rPr>
                <w:rFonts w:cstheme="minorHAnsi"/>
                <w:b/>
                <w:bCs/>
                <w:lang w:val="en-US"/>
              </w:rPr>
            </w:pPr>
            <w:r w:rsidRPr="001068C3">
              <w:rPr>
                <w:rFonts w:cstheme="minorHAnsi"/>
                <w:b/>
                <w:bCs/>
                <w:lang w:val="en-US"/>
              </w:rPr>
              <w:t>Financial Head</w:t>
            </w:r>
          </w:p>
        </w:tc>
        <w:tc>
          <w:tcPr>
            <w:tcW w:w="4961" w:type="dxa"/>
          </w:tcPr>
          <w:p w14:paraId="67E46FBB"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4" w:history="1">
              <w:r w:rsidRPr="001068C3">
                <w:rPr>
                  <w:rStyle w:val="Hyperlink"/>
                  <w:rFonts w:cstheme="minorHAnsi"/>
                  <w:b/>
                  <w:bCs/>
                  <w:lang w:val="en-US"/>
                </w:rPr>
                <w:t>-pandu@soony.com</w:t>
              </w:r>
            </w:hyperlink>
          </w:p>
          <w:p w14:paraId="419F529E"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7DCD4CD9" w14:textId="183150A4"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5968003A" w14:textId="77777777" w:rsidTr="00816383">
        <w:tc>
          <w:tcPr>
            <w:tcW w:w="1701" w:type="dxa"/>
          </w:tcPr>
          <w:p w14:paraId="01B714FA" w14:textId="77777777" w:rsidR="004E232D" w:rsidRPr="001068C3" w:rsidRDefault="004E232D" w:rsidP="004E232D">
            <w:pPr>
              <w:tabs>
                <w:tab w:val="left" w:pos="3645"/>
              </w:tabs>
              <w:rPr>
                <w:rFonts w:cstheme="minorHAnsi"/>
                <w:b/>
                <w:bCs/>
                <w:lang w:val="en-US"/>
              </w:rPr>
            </w:pPr>
          </w:p>
        </w:tc>
        <w:tc>
          <w:tcPr>
            <w:tcW w:w="2269" w:type="dxa"/>
          </w:tcPr>
          <w:p w14:paraId="67AC6A2C" w14:textId="5E4E591A" w:rsidR="004E232D" w:rsidRPr="001068C3" w:rsidRDefault="004E232D" w:rsidP="004E232D">
            <w:pPr>
              <w:tabs>
                <w:tab w:val="left" w:pos="3645"/>
              </w:tabs>
              <w:rPr>
                <w:rFonts w:cstheme="minorHAnsi"/>
                <w:b/>
                <w:bCs/>
                <w:lang w:val="en-US"/>
              </w:rPr>
            </w:pPr>
            <w:r w:rsidRPr="001068C3">
              <w:rPr>
                <w:rFonts w:cstheme="minorHAnsi"/>
                <w:b/>
                <w:bCs/>
                <w:lang w:val="en-US"/>
              </w:rPr>
              <w:t>Doku</w:t>
            </w:r>
          </w:p>
        </w:tc>
        <w:tc>
          <w:tcPr>
            <w:tcW w:w="2693" w:type="dxa"/>
          </w:tcPr>
          <w:p w14:paraId="5C721265" w14:textId="37E818DF" w:rsidR="004E232D" w:rsidRPr="001068C3" w:rsidRDefault="004E232D" w:rsidP="004E232D">
            <w:pPr>
              <w:tabs>
                <w:tab w:val="left" w:pos="3645"/>
              </w:tabs>
              <w:rPr>
                <w:rFonts w:cstheme="minorHAnsi"/>
                <w:b/>
                <w:bCs/>
                <w:lang w:val="en-US"/>
              </w:rPr>
            </w:pPr>
            <w:r w:rsidRPr="001068C3">
              <w:rPr>
                <w:rFonts w:cstheme="minorHAnsi"/>
                <w:b/>
                <w:bCs/>
                <w:lang w:val="en-US"/>
              </w:rPr>
              <w:t>Project Coordinator</w:t>
            </w:r>
          </w:p>
        </w:tc>
        <w:tc>
          <w:tcPr>
            <w:tcW w:w="4961" w:type="dxa"/>
          </w:tcPr>
          <w:p w14:paraId="6BF0DF39"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5" w:history="1">
              <w:r w:rsidRPr="001068C3">
                <w:rPr>
                  <w:rStyle w:val="Hyperlink"/>
                  <w:rFonts w:cstheme="minorHAnsi"/>
                  <w:b/>
                  <w:bCs/>
                  <w:lang w:val="en-US"/>
                </w:rPr>
                <w:t>-doku@soony.com</w:t>
              </w:r>
            </w:hyperlink>
          </w:p>
          <w:p w14:paraId="12B085F9"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F389991" w14:textId="19104EA4"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B92D548" w14:textId="77777777" w:rsidTr="00816383">
        <w:tc>
          <w:tcPr>
            <w:tcW w:w="1701" w:type="dxa"/>
          </w:tcPr>
          <w:p w14:paraId="46FB6F84" w14:textId="77777777" w:rsidR="00C20CFF" w:rsidRPr="001068C3" w:rsidRDefault="00C20CFF" w:rsidP="00C20CFF">
            <w:pPr>
              <w:tabs>
                <w:tab w:val="left" w:pos="3645"/>
              </w:tabs>
              <w:rPr>
                <w:rFonts w:cstheme="minorHAnsi"/>
                <w:b/>
                <w:bCs/>
                <w:lang w:val="en-US"/>
              </w:rPr>
            </w:pPr>
          </w:p>
        </w:tc>
        <w:tc>
          <w:tcPr>
            <w:tcW w:w="2269" w:type="dxa"/>
          </w:tcPr>
          <w:p w14:paraId="36F20427" w14:textId="18C5ED6D" w:rsidR="00C20CFF" w:rsidRPr="001068C3" w:rsidRDefault="00C20CFF" w:rsidP="00C20CFF">
            <w:pPr>
              <w:tabs>
                <w:tab w:val="left" w:pos="3645"/>
              </w:tabs>
              <w:rPr>
                <w:rFonts w:cstheme="minorHAnsi"/>
                <w:b/>
                <w:bCs/>
                <w:lang w:val="en-US"/>
              </w:rPr>
            </w:pPr>
            <w:r w:rsidRPr="001068C3">
              <w:rPr>
                <w:rFonts w:cstheme="minorHAnsi"/>
                <w:b/>
                <w:bCs/>
                <w:lang w:val="en-US"/>
              </w:rPr>
              <w:t>Peter, Kevin, Ben</w:t>
            </w:r>
          </w:p>
        </w:tc>
        <w:tc>
          <w:tcPr>
            <w:tcW w:w="2693" w:type="dxa"/>
          </w:tcPr>
          <w:p w14:paraId="7D9626E7" w14:textId="045C943B" w:rsidR="00C20CFF" w:rsidRPr="001068C3" w:rsidRDefault="00C20CFF" w:rsidP="00C20CFF">
            <w:pPr>
              <w:tabs>
                <w:tab w:val="left" w:pos="3645"/>
              </w:tabs>
              <w:rPr>
                <w:rFonts w:cstheme="minorHAnsi"/>
                <w:b/>
                <w:bCs/>
                <w:lang w:val="en-US"/>
              </w:rPr>
            </w:pPr>
            <w:r w:rsidRPr="001068C3">
              <w:rPr>
                <w:rFonts w:cstheme="minorHAnsi"/>
                <w:b/>
                <w:bCs/>
                <w:lang w:val="en-US"/>
              </w:rPr>
              <w:t>Stakeholders (Farmers)</w:t>
            </w:r>
          </w:p>
        </w:tc>
        <w:tc>
          <w:tcPr>
            <w:tcW w:w="4961" w:type="dxa"/>
          </w:tcPr>
          <w:p w14:paraId="301CBE22"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6" w:history="1">
              <w:r w:rsidRPr="001068C3">
                <w:rPr>
                  <w:rStyle w:val="Hyperlink"/>
                  <w:rFonts w:cstheme="minorHAnsi"/>
                  <w:b/>
                  <w:bCs/>
                  <w:lang w:val="en-US"/>
                </w:rPr>
                <w:t>-abc@soony.com</w:t>
              </w:r>
            </w:hyperlink>
          </w:p>
          <w:p w14:paraId="59B6E588"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45F6ADA" w14:textId="589081A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65848A75" w14:textId="77777777" w:rsidTr="00816383">
        <w:tc>
          <w:tcPr>
            <w:tcW w:w="1701" w:type="dxa"/>
          </w:tcPr>
          <w:p w14:paraId="2B0D0BD1" w14:textId="77777777" w:rsidR="00C20CFF" w:rsidRPr="001068C3" w:rsidRDefault="00C20CFF" w:rsidP="00C20CFF">
            <w:pPr>
              <w:tabs>
                <w:tab w:val="left" w:pos="3645"/>
              </w:tabs>
              <w:rPr>
                <w:rFonts w:cstheme="minorHAnsi"/>
                <w:b/>
                <w:bCs/>
                <w:lang w:val="en-US"/>
              </w:rPr>
            </w:pPr>
          </w:p>
        </w:tc>
        <w:tc>
          <w:tcPr>
            <w:tcW w:w="2269" w:type="dxa"/>
          </w:tcPr>
          <w:p w14:paraId="2E8B108B" w14:textId="48AC26D1" w:rsidR="00C20CFF" w:rsidRPr="001068C3" w:rsidRDefault="00C20CFF" w:rsidP="00C20CFF">
            <w:pPr>
              <w:tabs>
                <w:tab w:val="left" w:pos="3645"/>
              </w:tabs>
              <w:rPr>
                <w:rFonts w:cstheme="minorHAnsi"/>
                <w:b/>
                <w:bCs/>
                <w:lang w:val="en-US"/>
              </w:rPr>
            </w:pPr>
            <w:proofErr w:type="spellStart"/>
            <w:r w:rsidRPr="001068C3">
              <w:rPr>
                <w:rFonts w:cstheme="minorHAnsi"/>
                <w:b/>
                <w:bCs/>
                <w:lang w:val="en-US"/>
              </w:rPr>
              <w:t>Vandanam</w:t>
            </w:r>
            <w:proofErr w:type="spellEnd"/>
          </w:p>
        </w:tc>
        <w:tc>
          <w:tcPr>
            <w:tcW w:w="2693" w:type="dxa"/>
          </w:tcPr>
          <w:p w14:paraId="28066024" w14:textId="0F59F44C" w:rsidR="00C20CFF" w:rsidRPr="001068C3" w:rsidRDefault="00C20CFF" w:rsidP="00C20CFF">
            <w:pPr>
              <w:tabs>
                <w:tab w:val="left" w:pos="3645"/>
              </w:tabs>
              <w:rPr>
                <w:rFonts w:cstheme="minorHAnsi"/>
                <w:b/>
                <w:bCs/>
                <w:lang w:val="en-US"/>
              </w:rPr>
            </w:pPr>
            <w:r w:rsidRPr="001068C3">
              <w:rPr>
                <w:rFonts w:cstheme="minorHAnsi"/>
                <w:b/>
                <w:bCs/>
                <w:lang w:val="en-US"/>
              </w:rPr>
              <w:t>Project Manager</w:t>
            </w:r>
          </w:p>
        </w:tc>
        <w:tc>
          <w:tcPr>
            <w:tcW w:w="4961" w:type="dxa"/>
          </w:tcPr>
          <w:p w14:paraId="61049B51"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7"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08C76F69"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7A30F09" w14:textId="6609C1B8"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1B93B043" w14:textId="77777777" w:rsidTr="00816383">
        <w:tc>
          <w:tcPr>
            <w:tcW w:w="1701" w:type="dxa"/>
          </w:tcPr>
          <w:p w14:paraId="75AB761B" w14:textId="77777777" w:rsidR="00C20CFF" w:rsidRPr="001068C3" w:rsidRDefault="00C20CFF" w:rsidP="00C20CFF">
            <w:pPr>
              <w:tabs>
                <w:tab w:val="left" w:pos="3645"/>
              </w:tabs>
              <w:rPr>
                <w:rFonts w:cstheme="minorHAnsi"/>
                <w:b/>
                <w:bCs/>
                <w:lang w:val="en-US"/>
              </w:rPr>
            </w:pPr>
          </w:p>
        </w:tc>
        <w:tc>
          <w:tcPr>
            <w:tcW w:w="2269" w:type="dxa"/>
          </w:tcPr>
          <w:p w14:paraId="4DDED04F" w14:textId="77777777" w:rsidR="00C20CFF" w:rsidRPr="001068C3" w:rsidRDefault="00C20CFF" w:rsidP="00C20CFF">
            <w:pPr>
              <w:tabs>
                <w:tab w:val="left" w:pos="3645"/>
              </w:tabs>
              <w:rPr>
                <w:rFonts w:cstheme="minorHAnsi"/>
                <w:b/>
                <w:bCs/>
                <w:lang w:val="en-US"/>
              </w:rPr>
            </w:pPr>
          </w:p>
        </w:tc>
        <w:tc>
          <w:tcPr>
            <w:tcW w:w="2693" w:type="dxa"/>
          </w:tcPr>
          <w:p w14:paraId="77EA531E" w14:textId="77777777" w:rsidR="00C20CFF" w:rsidRPr="001068C3" w:rsidRDefault="00C20CFF" w:rsidP="00C20CFF">
            <w:pPr>
              <w:tabs>
                <w:tab w:val="left" w:pos="3645"/>
              </w:tabs>
              <w:rPr>
                <w:rFonts w:cstheme="minorHAnsi"/>
                <w:b/>
                <w:bCs/>
                <w:lang w:val="en-US"/>
              </w:rPr>
            </w:pPr>
          </w:p>
        </w:tc>
        <w:tc>
          <w:tcPr>
            <w:tcW w:w="4961" w:type="dxa"/>
          </w:tcPr>
          <w:p w14:paraId="73839FBB" w14:textId="77777777" w:rsidR="00C20CFF" w:rsidRPr="001068C3" w:rsidRDefault="00C20CFF" w:rsidP="00C20CFF">
            <w:pPr>
              <w:tabs>
                <w:tab w:val="left" w:pos="3645"/>
              </w:tabs>
              <w:rPr>
                <w:rFonts w:cstheme="minorHAnsi"/>
                <w:b/>
                <w:bCs/>
                <w:lang w:val="en-US"/>
              </w:rPr>
            </w:pPr>
          </w:p>
        </w:tc>
      </w:tr>
      <w:tr w:rsidR="00C20CFF" w:rsidRPr="001068C3" w14:paraId="6AC7E7FD" w14:textId="77777777" w:rsidTr="00816383">
        <w:tc>
          <w:tcPr>
            <w:tcW w:w="1701" w:type="dxa"/>
          </w:tcPr>
          <w:p w14:paraId="28C0A191" w14:textId="2F02468D" w:rsidR="00C20CFF" w:rsidRPr="001068C3" w:rsidRDefault="00C20CFF" w:rsidP="00C20CFF">
            <w:pPr>
              <w:tabs>
                <w:tab w:val="left" w:pos="3645"/>
              </w:tabs>
              <w:rPr>
                <w:rFonts w:cstheme="minorHAnsi"/>
                <w:b/>
                <w:bCs/>
                <w:lang w:val="en-US"/>
              </w:rPr>
            </w:pPr>
            <w:r w:rsidRPr="001068C3">
              <w:rPr>
                <w:rFonts w:cstheme="minorHAnsi"/>
                <w:b/>
                <w:bCs/>
                <w:lang w:val="en-US"/>
              </w:rPr>
              <w:t>Informed</w:t>
            </w:r>
          </w:p>
        </w:tc>
        <w:tc>
          <w:tcPr>
            <w:tcW w:w="2269" w:type="dxa"/>
          </w:tcPr>
          <w:p w14:paraId="01030335" w14:textId="51EA3C37" w:rsidR="00C20CFF" w:rsidRPr="001068C3" w:rsidRDefault="00C20CFF" w:rsidP="00C20CFF">
            <w:pPr>
              <w:tabs>
                <w:tab w:val="left" w:pos="3645"/>
              </w:tabs>
              <w:rPr>
                <w:rFonts w:cstheme="minorHAnsi"/>
                <w:b/>
                <w:bCs/>
                <w:lang w:val="en-US"/>
              </w:rPr>
            </w:pPr>
            <w:r w:rsidRPr="001068C3">
              <w:rPr>
                <w:rFonts w:cstheme="minorHAnsi"/>
                <w:b/>
                <w:bCs/>
                <w:lang w:val="en-US"/>
              </w:rPr>
              <w:t>Henry</w:t>
            </w:r>
          </w:p>
        </w:tc>
        <w:tc>
          <w:tcPr>
            <w:tcW w:w="2693" w:type="dxa"/>
          </w:tcPr>
          <w:p w14:paraId="6B9EBF53" w14:textId="2214FCD9" w:rsidR="00C20CFF" w:rsidRPr="001068C3" w:rsidRDefault="00C20CFF" w:rsidP="00C20CFF">
            <w:pPr>
              <w:tabs>
                <w:tab w:val="left" w:pos="3645"/>
              </w:tabs>
              <w:rPr>
                <w:rFonts w:cstheme="minorHAnsi"/>
                <w:b/>
                <w:bCs/>
                <w:lang w:val="en-US"/>
              </w:rPr>
            </w:pPr>
            <w:r w:rsidRPr="001068C3">
              <w:rPr>
                <w:rFonts w:cstheme="minorHAnsi"/>
                <w:b/>
                <w:bCs/>
                <w:lang w:val="en-US"/>
              </w:rPr>
              <w:t>Project Initiator &amp; Sponsor</w:t>
            </w:r>
          </w:p>
        </w:tc>
        <w:tc>
          <w:tcPr>
            <w:tcW w:w="4961" w:type="dxa"/>
          </w:tcPr>
          <w:p w14:paraId="15AFC69C"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8" w:history="1">
              <w:r w:rsidRPr="001068C3">
                <w:rPr>
                  <w:rStyle w:val="Hyperlink"/>
                  <w:rFonts w:cstheme="minorHAnsi"/>
                  <w:b/>
                  <w:bCs/>
                  <w:lang w:val="en-US"/>
                </w:rPr>
                <w:t>-henry@soony.com</w:t>
              </w:r>
            </w:hyperlink>
          </w:p>
          <w:p w14:paraId="13631BB4"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41EC066" w14:textId="5C2A7160"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2171950E" w14:textId="77777777" w:rsidTr="00816383">
        <w:tc>
          <w:tcPr>
            <w:tcW w:w="1701" w:type="dxa"/>
          </w:tcPr>
          <w:p w14:paraId="121BB412" w14:textId="77777777" w:rsidR="00C20CFF" w:rsidRPr="001068C3" w:rsidRDefault="00C20CFF" w:rsidP="00C20CFF">
            <w:pPr>
              <w:tabs>
                <w:tab w:val="left" w:pos="3645"/>
              </w:tabs>
              <w:rPr>
                <w:rFonts w:cstheme="minorHAnsi"/>
                <w:b/>
                <w:bCs/>
                <w:lang w:val="en-US"/>
              </w:rPr>
            </w:pPr>
          </w:p>
        </w:tc>
        <w:tc>
          <w:tcPr>
            <w:tcW w:w="2269" w:type="dxa"/>
          </w:tcPr>
          <w:p w14:paraId="4BD7E464" w14:textId="1A34D5C5" w:rsidR="00C20CFF" w:rsidRPr="001068C3" w:rsidRDefault="00C20CFF" w:rsidP="00C20CFF">
            <w:pPr>
              <w:tabs>
                <w:tab w:val="left" w:pos="3645"/>
              </w:tabs>
              <w:rPr>
                <w:rFonts w:cstheme="minorHAnsi"/>
                <w:b/>
                <w:bCs/>
                <w:lang w:val="en-US"/>
              </w:rPr>
            </w:pPr>
            <w:r w:rsidRPr="001068C3">
              <w:rPr>
                <w:rFonts w:cstheme="minorHAnsi"/>
                <w:b/>
                <w:bCs/>
                <w:lang w:val="en-US"/>
              </w:rPr>
              <w:t>Pandu</w:t>
            </w:r>
          </w:p>
        </w:tc>
        <w:tc>
          <w:tcPr>
            <w:tcW w:w="2693" w:type="dxa"/>
          </w:tcPr>
          <w:p w14:paraId="34619F9A" w14:textId="77F99E3C" w:rsidR="00C20CFF" w:rsidRPr="001068C3" w:rsidRDefault="00C20CFF" w:rsidP="00C20CFF">
            <w:pPr>
              <w:tabs>
                <w:tab w:val="left" w:pos="3645"/>
              </w:tabs>
              <w:rPr>
                <w:rFonts w:cstheme="minorHAnsi"/>
                <w:b/>
                <w:bCs/>
                <w:lang w:val="en-US"/>
              </w:rPr>
            </w:pPr>
            <w:r w:rsidRPr="001068C3">
              <w:rPr>
                <w:rFonts w:cstheme="minorHAnsi"/>
                <w:b/>
                <w:bCs/>
                <w:lang w:val="en-US"/>
              </w:rPr>
              <w:t>Financial Head</w:t>
            </w:r>
          </w:p>
        </w:tc>
        <w:tc>
          <w:tcPr>
            <w:tcW w:w="4961" w:type="dxa"/>
          </w:tcPr>
          <w:p w14:paraId="634C576D"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9" w:history="1">
              <w:r w:rsidRPr="001068C3">
                <w:rPr>
                  <w:rStyle w:val="Hyperlink"/>
                  <w:rFonts w:cstheme="minorHAnsi"/>
                  <w:b/>
                  <w:bCs/>
                  <w:lang w:val="en-US"/>
                </w:rPr>
                <w:t>-pandu@soony.com</w:t>
              </w:r>
            </w:hyperlink>
          </w:p>
          <w:p w14:paraId="02C2CB7D"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2034B788" w14:textId="06053A8D"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13E75E3" w14:textId="77777777" w:rsidTr="00816383">
        <w:tc>
          <w:tcPr>
            <w:tcW w:w="1701" w:type="dxa"/>
          </w:tcPr>
          <w:p w14:paraId="20485578" w14:textId="77777777" w:rsidR="00C20CFF" w:rsidRPr="001068C3" w:rsidRDefault="00C20CFF" w:rsidP="00C20CFF">
            <w:pPr>
              <w:tabs>
                <w:tab w:val="left" w:pos="3645"/>
              </w:tabs>
              <w:rPr>
                <w:rFonts w:cstheme="minorHAnsi"/>
                <w:b/>
                <w:bCs/>
                <w:lang w:val="en-US"/>
              </w:rPr>
            </w:pPr>
          </w:p>
        </w:tc>
        <w:tc>
          <w:tcPr>
            <w:tcW w:w="2269" w:type="dxa"/>
          </w:tcPr>
          <w:p w14:paraId="120393BE" w14:textId="3E38626D" w:rsidR="00C20CFF" w:rsidRPr="001068C3" w:rsidRDefault="00C20CFF" w:rsidP="00C20CFF">
            <w:pPr>
              <w:tabs>
                <w:tab w:val="left" w:pos="3645"/>
              </w:tabs>
              <w:rPr>
                <w:rFonts w:cstheme="minorHAnsi"/>
                <w:b/>
                <w:bCs/>
                <w:lang w:val="en-US"/>
              </w:rPr>
            </w:pPr>
            <w:r w:rsidRPr="001068C3">
              <w:rPr>
                <w:rFonts w:cstheme="minorHAnsi"/>
                <w:b/>
                <w:bCs/>
                <w:lang w:val="en-US"/>
              </w:rPr>
              <w:t>Doku</w:t>
            </w:r>
          </w:p>
        </w:tc>
        <w:tc>
          <w:tcPr>
            <w:tcW w:w="2693" w:type="dxa"/>
          </w:tcPr>
          <w:p w14:paraId="2E47ADE0" w14:textId="1424C88A" w:rsidR="00C20CFF" w:rsidRPr="001068C3" w:rsidRDefault="00C20CFF" w:rsidP="00C20CFF">
            <w:pPr>
              <w:tabs>
                <w:tab w:val="left" w:pos="3645"/>
              </w:tabs>
              <w:rPr>
                <w:rFonts w:cstheme="minorHAnsi"/>
                <w:b/>
                <w:bCs/>
                <w:lang w:val="en-US"/>
              </w:rPr>
            </w:pPr>
            <w:r w:rsidRPr="001068C3">
              <w:rPr>
                <w:rFonts w:cstheme="minorHAnsi"/>
                <w:b/>
                <w:bCs/>
                <w:lang w:val="en-US"/>
              </w:rPr>
              <w:t>Project Coordinator</w:t>
            </w:r>
          </w:p>
        </w:tc>
        <w:tc>
          <w:tcPr>
            <w:tcW w:w="4961" w:type="dxa"/>
          </w:tcPr>
          <w:p w14:paraId="6F47A4E1"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0" w:history="1">
              <w:r w:rsidRPr="001068C3">
                <w:rPr>
                  <w:rStyle w:val="Hyperlink"/>
                  <w:rFonts w:cstheme="minorHAnsi"/>
                  <w:b/>
                  <w:bCs/>
                  <w:lang w:val="en-US"/>
                </w:rPr>
                <w:t>-doku@soony.com</w:t>
              </w:r>
            </w:hyperlink>
          </w:p>
          <w:p w14:paraId="2A8D3C5B"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EE639A7" w14:textId="07514933"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1E1A2D8" w14:textId="77777777" w:rsidTr="00816383">
        <w:tc>
          <w:tcPr>
            <w:tcW w:w="1701" w:type="dxa"/>
          </w:tcPr>
          <w:p w14:paraId="443D6479" w14:textId="77777777" w:rsidR="00C20CFF" w:rsidRPr="001068C3" w:rsidRDefault="00C20CFF" w:rsidP="00C20CFF">
            <w:pPr>
              <w:tabs>
                <w:tab w:val="left" w:pos="3645"/>
              </w:tabs>
              <w:rPr>
                <w:rFonts w:cstheme="minorHAnsi"/>
                <w:b/>
                <w:bCs/>
                <w:lang w:val="en-US"/>
              </w:rPr>
            </w:pPr>
          </w:p>
        </w:tc>
        <w:tc>
          <w:tcPr>
            <w:tcW w:w="2269" w:type="dxa"/>
          </w:tcPr>
          <w:p w14:paraId="02445C17" w14:textId="49C47AFE" w:rsidR="00C20CFF" w:rsidRPr="001068C3" w:rsidRDefault="00C20CFF" w:rsidP="00C20CFF">
            <w:pPr>
              <w:tabs>
                <w:tab w:val="left" w:pos="3645"/>
              </w:tabs>
              <w:rPr>
                <w:rFonts w:cstheme="minorHAnsi"/>
                <w:b/>
                <w:bCs/>
                <w:lang w:val="en-US"/>
              </w:rPr>
            </w:pPr>
            <w:r w:rsidRPr="001068C3">
              <w:rPr>
                <w:rFonts w:cstheme="minorHAnsi"/>
                <w:b/>
                <w:bCs/>
                <w:lang w:val="en-US"/>
              </w:rPr>
              <w:t>Peter, Kevin, Ben</w:t>
            </w:r>
          </w:p>
        </w:tc>
        <w:tc>
          <w:tcPr>
            <w:tcW w:w="2693" w:type="dxa"/>
          </w:tcPr>
          <w:p w14:paraId="138D8193" w14:textId="0C14C587" w:rsidR="00C20CFF" w:rsidRPr="001068C3" w:rsidRDefault="00C20CFF" w:rsidP="00C20CFF">
            <w:pPr>
              <w:tabs>
                <w:tab w:val="left" w:pos="3645"/>
              </w:tabs>
              <w:rPr>
                <w:rFonts w:cstheme="minorHAnsi"/>
                <w:b/>
                <w:bCs/>
                <w:lang w:val="en-US"/>
              </w:rPr>
            </w:pPr>
            <w:r w:rsidRPr="001068C3">
              <w:rPr>
                <w:rFonts w:cstheme="minorHAnsi"/>
                <w:b/>
                <w:bCs/>
                <w:lang w:val="en-US"/>
              </w:rPr>
              <w:t>Stakeholders (Farmers)</w:t>
            </w:r>
          </w:p>
        </w:tc>
        <w:tc>
          <w:tcPr>
            <w:tcW w:w="4961" w:type="dxa"/>
          </w:tcPr>
          <w:p w14:paraId="3130E183" w14:textId="77777777" w:rsidR="002177DD" w:rsidRPr="001068C3" w:rsidRDefault="002177DD" w:rsidP="002177DD">
            <w:pPr>
              <w:tabs>
                <w:tab w:val="left" w:pos="3645"/>
              </w:tabs>
              <w:rPr>
                <w:rFonts w:cstheme="minorHAnsi"/>
                <w:b/>
                <w:bCs/>
                <w:lang w:val="en-US"/>
              </w:rPr>
            </w:pPr>
            <w:r w:rsidRPr="001068C3">
              <w:rPr>
                <w:rFonts w:cstheme="minorHAnsi"/>
                <w:b/>
                <w:bCs/>
                <w:lang w:val="en-US"/>
              </w:rPr>
              <w:t xml:space="preserve">Email </w:t>
            </w:r>
            <w:hyperlink r:id="rId31" w:history="1">
              <w:r w:rsidRPr="001068C3">
                <w:rPr>
                  <w:rStyle w:val="Hyperlink"/>
                  <w:rFonts w:cstheme="minorHAnsi"/>
                  <w:b/>
                  <w:bCs/>
                  <w:lang w:val="en-US"/>
                </w:rPr>
                <w:t>-abc@soony.com</w:t>
              </w:r>
            </w:hyperlink>
          </w:p>
          <w:p w14:paraId="3B482B9E" w14:textId="77777777" w:rsidR="002177DD" w:rsidRPr="001068C3" w:rsidRDefault="002177DD" w:rsidP="002177DD">
            <w:pPr>
              <w:tabs>
                <w:tab w:val="left" w:pos="3645"/>
              </w:tabs>
              <w:rPr>
                <w:rFonts w:cstheme="minorHAnsi"/>
                <w:b/>
                <w:bCs/>
                <w:lang w:val="en-US"/>
              </w:rPr>
            </w:pPr>
            <w:r w:rsidRPr="001068C3">
              <w:rPr>
                <w:rFonts w:cstheme="minorHAnsi"/>
                <w:b/>
                <w:bCs/>
                <w:lang w:val="en-US"/>
              </w:rPr>
              <w:t>Ph No- 9999999999</w:t>
            </w:r>
          </w:p>
          <w:p w14:paraId="36B0A61E" w14:textId="5ABE1BBF" w:rsidR="00C20CFF" w:rsidRPr="001068C3" w:rsidRDefault="002177DD" w:rsidP="002177DD">
            <w:pPr>
              <w:tabs>
                <w:tab w:val="left" w:pos="3645"/>
              </w:tabs>
              <w:rPr>
                <w:rFonts w:cstheme="minorHAnsi"/>
                <w:b/>
                <w:bCs/>
                <w:lang w:val="en-US"/>
              </w:rPr>
            </w:pPr>
            <w:r w:rsidRPr="001068C3">
              <w:rPr>
                <w:rFonts w:cstheme="minorHAnsi"/>
                <w:b/>
                <w:bCs/>
                <w:lang w:val="en-US"/>
              </w:rPr>
              <w:t>Reach out time – 9 am to 2pm</w:t>
            </w:r>
          </w:p>
        </w:tc>
      </w:tr>
      <w:tr w:rsidR="00C20CFF" w:rsidRPr="001068C3" w14:paraId="5E6686D7" w14:textId="77777777" w:rsidTr="00816383">
        <w:tc>
          <w:tcPr>
            <w:tcW w:w="1701" w:type="dxa"/>
          </w:tcPr>
          <w:p w14:paraId="3830F90F" w14:textId="77777777" w:rsidR="00C20CFF" w:rsidRPr="001068C3" w:rsidRDefault="00C20CFF" w:rsidP="00C20CFF">
            <w:pPr>
              <w:tabs>
                <w:tab w:val="left" w:pos="3645"/>
              </w:tabs>
              <w:rPr>
                <w:rFonts w:cstheme="minorHAnsi"/>
                <w:b/>
                <w:bCs/>
                <w:lang w:val="en-US"/>
              </w:rPr>
            </w:pPr>
          </w:p>
        </w:tc>
        <w:tc>
          <w:tcPr>
            <w:tcW w:w="2269" w:type="dxa"/>
          </w:tcPr>
          <w:p w14:paraId="49CF7DF4" w14:textId="4E098764" w:rsidR="00C20CFF" w:rsidRPr="001068C3" w:rsidRDefault="00C20CFF" w:rsidP="00C20CFF">
            <w:pPr>
              <w:tabs>
                <w:tab w:val="left" w:pos="3645"/>
              </w:tabs>
              <w:rPr>
                <w:rFonts w:cstheme="minorHAnsi"/>
                <w:b/>
                <w:bCs/>
                <w:lang w:val="en-US"/>
              </w:rPr>
            </w:pPr>
            <w:r w:rsidRPr="001068C3">
              <w:rPr>
                <w:rFonts w:cstheme="minorHAnsi"/>
                <w:b/>
                <w:bCs/>
                <w:lang w:val="en-US"/>
              </w:rPr>
              <w:t>Kartik</w:t>
            </w:r>
          </w:p>
        </w:tc>
        <w:tc>
          <w:tcPr>
            <w:tcW w:w="2693" w:type="dxa"/>
          </w:tcPr>
          <w:p w14:paraId="381FDAC0" w14:textId="5E9BF40C" w:rsidR="00C20CFF" w:rsidRPr="001068C3" w:rsidRDefault="00C20CFF" w:rsidP="00C20CFF">
            <w:pPr>
              <w:tabs>
                <w:tab w:val="left" w:pos="3645"/>
              </w:tabs>
              <w:rPr>
                <w:rFonts w:cstheme="minorHAnsi"/>
                <w:b/>
                <w:bCs/>
                <w:lang w:val="en-US"/>
              </w:rPr>
            </w:pPr>
            <w:r w:rsidRPr="001068C3">
              <w:rPr>
                <w:rFonts w:cstheme="minorHAnsi"/>
                <w:b/>
                <w:bCs/>
                <w:lang w:val="en-US"/>
              </w:rPr>
              <w:t>Delivery Head</w:t>
            </w:r>
          </w:p>
        </w:tc>
        <w:tc>
          <w:tcPr>
            <w:tcW w:w="4961" w:type="dxa"/>
          </w:tcPr>
          <w:p w14:paraId="66039093" w14:textId="77777777" w:rsidR="002177DD" w:rsidRPr="001068C3" w:rsidRDefault="002177DD" w:rsidP="002177DD">
            <w:pPr>
              <w:tabs>
                <w:tab w:val="left" w:pos="3645"/>
              </w:tabs>
              <w:rPr>
                <w:rFonts w:cstheme="minorHAnsi"/>
                <w:b/>
                <w:bCs/>
                <w:lang w:val="en-US"/>
              </w:rPr>
            </w:pPr>
            <w:r w:rsidRPr="001068C3">
              <w:rPr>
                <w:rFonts w:cstheme="minorHAnsi"/>
                <w:b/>
                <w:bCs/>
                <w:lang w:val="en-US"/>
              </w:rPr>
              <w:t xml:space="preserve">Email </w:t>
            </w:r>
            <w:hyperlink r:id="rId32" w:history="1">
              <w:r w:rsidRPr="001068C3">
                <w:rPr>
                  <w:rStyle w:val="Hyperlink"/>
                  <w:rFonts w:cstheme="minorHAnsi"/>
                  <w:b/>
                  <w:bCs/>
                  <w:lang w:val="en-US"/>
                </w:rPr>
                <w:t>-doku@soony.com</w:t>
              </w:r>
            </w:hyperlink>
          </w:p>
          <w:p w14:paraId="31CE3E94" w14:textId="77777777" w:rsidR="002177DD" w:rsidRPr="001068C3" w:rsidRDefault="002177DD" w:rsidP="002177DD">
            <w:pPr>
              <w:tabs>
                <w:tab w:val="left" w:pos="3645"/>
              </w:tabs>
              <w:rPr>
                <w:rFonts w:cstheme="minorHAnsi"/>
                <w:b/>
                <w:bCs/>
                <w:lang w:val="en-US"/>
              </w:rPr>
            </w:pPr>
            <w:r w:rsidRPr="001068C3">
              <w:rPr>
                <w:rFonts w:cstheme="minorHAnsi"/>
                <w:b/>
                <w:bCs/>
                <w:lang w:val="en-US"/>
              </w:rPr>
              <w:t>Ph No- 9999999999</w:t>
            </w:r>
          </w:p>
          <w:p w14:paraId="3917BAD0" w14:textId="5043922D" w:rsidR="00C20CFF" w:rsidRPr="001068C3" w:rsidRDefault="002177DD" w:rsidP="002177DD">
            <w:pPr>
              <w:tabs>
                <w:tab w:val="left" w:pos="3645"/>
              </w:tabs>
              <w:rPr>
                <w:rFonts w:cstheme="minorHAnsi"/>
                <w:b/>
                <w:bCs/>
                <w:lang w:val="en-US"/>
              </w:rPr>
            </w:pPr>
            <w:r w:rsidRPr="001068C3">
              <w:rPr>
                <w:rFonts w:cstheme="minorHAnsi"/>
                <w:b/>
                <w:bCs/>
                <w:lang w:val="en-US"/>
              </w:rPr>
              <w:t>Reach out time – 9 am to 2pm</w:t>
            </w:r>
          </w:p>
        </w:tc>
      </w:tr>
      <w:tr w:rsidR="00C20CFF" w:rsidRPr="001068C3" w14:paraId="2842E0E9" w14:textId="77777777" w:rsidTr="00816383">
        <w:tc>
          <w:tcPr>
            <w:tcW w:w="1701" w:type="dxa"/>
          </w:tcPr>
          <w:p w14:paraId="1E4FD8AC" w14:textId="77777777" w:rsidR="00C20CFF" w:rsidRPr="001068C3" w:rsidRDefault="00C20CFF" w:rsidP="00C20CFF">
            <w:pPr>
              <w:tabs>
                <w:tab w:val="left" w:pos="3645"/>
              </w:tabs>
              <w:rPr>
                <w:rFonts w:cstheme="minorHAnsi"/>
                <w:b/>
                <w:bCs/>
                <w:lang w:val="en-US"/>
              </w:rPr>
            </w:pPr>
          </w:p>
        </w:tc>
        <w:tc>
          <w:tcPr>
            <w:tcW w:w="2269" w:type="dxa"/>
          </w:tcPr>
          <w:p w14:paraId="78380DE8" w14:textId="1FEE5FB5" w:rsidR="00C20CFF" w:rsidRPr="001068C3" w:rsidRDefault="00C20CFF" w:rsidP="00C20CFF">
            <w:pPr>
              <w:tabs>
                <w:tab w:val="left" w:pos="3645"/>
              </w:tabs>
              <w:rPr>
                <w:rFonts w:cstheme="minorHAnsi"/>
                <w:b/>
                <w:bCs/>
                <w:lang w:val="en-US"/>
              </w:rPr>
            </w:pPr>
            <w:proofErr w:type="spellStart"/>
            <w:r w:rsidRPr="001068C3">
              <w:rPr>
                <w:rFonts w:cstheme="minorHAnsi"/>
                <w:b/>
                <w:bCs/>
                <w:lang w:val="en-US"/>
              </w:rPr>
              <w:t>Vandanam</w:t>
            </w:r>
            <w:proofErr w:type="spellEnd"/>
          </w:p>
        </w:tc>
        <w:tc>
          <w:tcPr>
            <w:tcW w:w="2693" w:type="dxa"/>
          </w:tcPr>
          <w:p w14:paraId="197A6BCE" w14:textId="16DA5316" w:rsidR="00C20CFF" w:rsidRPr="001068C3" w:rsidRDefault="00C20CFF" w:rsidP="00C20CFF">
            <w:pPr>
              <w:tabs>
                <w:tab w:val="left" w:pos="3645"/>
              </w:tabs>
              <w:rPr>
                <w:rFonts w:cstheme="minorHAnsi"/>
                <w:b/>
                <w:bCs/>
                <w:lang w:val="en-US"/>
              </w:rPr>
            </w:pPr>
            <w:r w:rsidRPr="001068C3">
              <w:rPr>
                <w:rFonts w:cstheme="minorHAnsi"/>
                <w:b/>
                <w:bCs/>
                <w:lang w:val="en-US"/>
              </w:rPr>
              <w:t>Project Manager</w:t>
            </w:r>
          </w:p>
        </w:tc>
        <w:tc>
          <w:tcPr>
            <w:tcW w:w="4961" w:type="dxa"/>
          </w:tcPr>
          <w:p w14:paraId="1F59A0FD"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3"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4C81C806"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8866E51" w14:textId="29E37E46"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1A0152F" w14:textId="77777777" w:rsidTr="00816383">
        <w:tc>
          <w:tcPr>
            <w:tcW w:w="1701" w:type="dxa"/>
          </w:tcPr>
          <w:p w14:paraId="6E324101" w14:textId="77777777" w:rsidR="00C20CFF" w:rsidRPr="001068C3" w:rsidRDefault="00C20CFF" w:rsidP="00C20CFF">
            <w:pPr>
              <w:tabs>
                <w:tab w:val="left" w:pos="3645"/>
              </w:tabs>
              <w:rPr>
                <w:rFonts w:cstheme="minorHAnsi"/>
                <w:b/>
                <w:bCs/>
                <w:lang w:val="en-US"/>
              </w:rPr>
            </w:pPr>
          </w:p>
        </w:tc>
        <w:tc>
          <w:tcPr>
            <w:tcW w:w="2269" w:type="dxa"/>
          </w:tcPr>
          <w:p w14:paraId="18F4BFD2" w14:textId="2268283E" w:rsidR="00C20CFF" w:rsidRPr="001068C3" w:rsidRDefault="00C20CFF" w:rsidP="00C20CFF">
            <w:pPr>
              <w:tabs>
                <w:tab w:val="left" w:pos="3645"/>
              </w:tabs>
              <w:jc w:val="both"/>
              <w:rPr>
                <w:rFonts w:cstheme="minorHAnsi"/>
                <w:b/>
                <w:bCs/>
                <w:lang w:val="en-US"/>
              </w:rPr>
            </w:pPr>
            <w:r w:rsidRPr="001068C3">
              <w:rPr>
                <w:rFonts w:cstheme="minorHAnsi"/>
                <w:b/>
                <w:bCs/>
                <w:lang w:val="en-US"/>
              </w:rPr>
              <w:t>Juhi</w:t>
            </w:r>
          </w:p>
        </w:tc>
        <w:tc>
          <w:tcPr>
            <w:tcW w:w="2693" w:type="dxa"/>
          </w:tcPr>
          <w:p w14:paraId="006FA9E5" w14:textId="00778521" w:rsidR="00C20CFF" w:rsidRPr="001068C3" w:rsidRDefault="00C20CFF" w:rsidP="00C20CFF">
            <w:pPr>
              <w:tabs>
                <w:tab w:val="left" w:pos="3645"/>
              </w:tabs>
              <w:rPr>
                <w:rFonts w:cstheme="minorHAnsi"/>
                <w:b/>
                <w:bCs/>
                <w:lang w:val="en-US"/>
              </w:rPr>
            </w:pPr>
            <w:r w:rsidRPr="001068C3">
              <w:rPr>
                <w:rFonts w:cstheme="minorHAnsi"/>
                <w:b/>
                <w:bCs/>
                <w:lang w:val="en-US"/>
              </w:rPr>
              <w:t>Senior Java Developers</w:t>
            </w:r>
          </w:p>
        </w:tc>
        <w:tc>
          <w:tcPr>
            <w:tcW w:w="4961" w:type="dxa"/>
          </w:tcPr>
          <w:p w14:paraId="559E301C"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4" w:history="1">
              <w:r w:rsidRPr="001068C3">
                <w:rPr>
                  <w:rStyle w:val="Hyperlink"/>
                  <w:rFonts w:cstheme="minorHAnsi"/>
                  <w:b/>
                  <w:bCs/>
                  <w:lang w:val="en-US"/>
                </w:rPr>
                <w:t>-juhi@soony.com</w:t>
              </w:r>
            </w:hyperlink>
          </w:p>
          <w:p w14:paraId="30A87412"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56D5580F" w14:textId="49799E78"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7B448B48" w14:textId="77777777" w:rsidTr="007F1B57">
        <w:trPr>
          <w:trHeight w:val="701"/>
        </w:trPr>
        <w:tc>
          <w:tcPr>
            <w:tcW w:w="1701" w:type="dxa"/>
          </w:tcPr>
          <w:p w14:paraId="5E288319" w14:textId="77777777" w:rsidR="00C20CFF" w:rsidRPr="001068C3" w:rsidRDefault="00C20CFF" w:rsidP="00C20CFF">
            <w:pPr>
              <w:tabs>
                <w:tab w:val="left" w:pos="3645"/>
              </w:tabs>
              <w:rPr>
                <w:rFonts w:cstheme="minorHAnsi"/>
                <w:b/>
                <w:bCs/>
                <w:lang w:val="en-US"/>
              </w:rPr>
            </w:pPr>
          </w:p>
        </w:tc>
        <w:tc>
          <w:tcPr>
            <w:tcW w:w="2269" w:type="dxa"/>
          </w:tcPr>
          <w:p w14:paraId="533A2FEC" w14:textId="0B6F3761" w:rsidR="00C20CFF" w:rsidRPr="001068C3" w:rsidRDefault="00C20CFF" w:rsidP="00C20CFF">
            <w:pPr>
              <w:tabs>
                <w:tab w:val="left" w:pos="3645"/>
              </w:tabs>
              <w:rPr>
                <w:rFonts w:cstheme="minorHAnsi"/>
                <w:b/>
                <w:bCs/>
                <w:lang w:val="en-US"/>
              </w:rPr>
            </w:pPr>
            <w:proofErr w:type="spellStart"/>
            <w:r w:rsidRPr="001068C3">
              <w:rPr>
                <w:rFonts w:cstheme="minorHAnsi"/>
                <w:lang w:val="en-US"/>
              </w:rPr>
              <w:t>Teyson</w:t>
            </w:r>
            <w:proofErr w:type="spellEnd"/>
            <w:r w:rsidRPr="001068C3">
              <w:rPr>
                <w:rFonts w:cstheme="minorHAnsi"/>
                <w:lang w:val="en-US"/>
              </w:rPr>
              <w:t xml:space="preserve">, </w:t>
            </w:r>
            <w:proofErr w:type="spellStart"/>
            <w:proofErr w:type="gramStart"/>
            <w:r w:rsidRPr="001068C3">
              <w:rPr>
                <w:rFonts w:cstheme="minorHAnsi"/>
                <w:lang w:val="en-US"/>
              </w:rPr>
              <w:t>Lucie,Tucker</w:t>
            </w:r>
            <w:proofErr w:type="spellEnd"/>
            <w:proofErr w:type="gramEnd"/>
            <w:r w:rsidRPr="001068C3">
              <w:rPr>
                <w:rFonts w:cstheme="minorHAnsi"/>
                <w:lang w:val="en-US"/>
              </w:rPr>
              <w:t>, Bravo</w:t>
            </w:r>
          </w:p>
        </w:tc>
        <w:tc>
          <w:tcPr>
            <w:tcW w:w="2693" w:type="dxa"/>
          </w:tcPr>
          <w:p w14:paraId="7A4D4267" w14:textId="6A1B28E3" w:rsidR="00C20CFF" w:rsidRPr="001068C3" w:rsidRDefault="00C20CFF" w:rsidP="00C20CFF">
            <w:pPr>
              <w:tabs>
                <w:tab w:val="left" w:pos="3645"/>
              </w:tabs>
              <w:rPr>
                <w:rFonts w:cstheme="minorHAnsi"/>
                <w:b/>
                <w:bCs/>
                <w:lang w:val="en-US"/>
              </w:rPr>
            </w:pPr>
            <w:r w:rsidRPr="001068C3">
              <w:rPr>
                <w:rFonts w:cstheme="minorHAnsi"/>
                <w:b/>
                <w:bCs/>
                <w:lang w:val="en-US"/>
              </w:rPr>
              <w:t>Java Developers</w:t>
            </w:r>
          </w:p>
        </w:tc>
        <w:tc>
          <w:tcPr>
            <w:tcW w:w="4961" w:type="dxa"/>
          </w:tcPr>
          <w:p w14:paraId="6912658F"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5" w:history="1">
              <w:r w:rsidRPr="001068C3">
                <w:rPr>
                  <w:rStyle w:val="Hyperlink"/>
                  <w:rFonts w:cstheme="minorHAnsi"/>
                  <w:b/>
                  <w:bCs/>
                  <w:lang w:val="en-US"/>
                </w:rPr>
                <w:t>-abc@soony.com</w:t>
              </w:r>
            </w:hyperlink>
          </w:p>
          <w:p w14:paraId="01CF0754"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0F9692D" w14:textId="7E58D5F6"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F6C89FA" w14:textId="77777777" w:rsidTr="00816383">
        <w:tc>
          <w:tcPr>
            <w:tcW w:w="1701" w:type="dxa"/>
          </w:tcPr>
          <w:p w14:paraId="0FA0423F" w14:textId="77777777" w:rsidR="00C20CFF" w:rsidRPr="001068C3" w:rsidRDefault="00C20CFF" w:rsidP="00C20CFF">
            <w:pPr>
              <w:tabs>
                <w:tab w:val="left" w:pos="3645"/>
              </w:tabs>
              <w:rPr>
                <w:rFonts w:cstheme="minorHAnsi"/>
                <w:b/>
                <w:bCs/>
                <w:lang w:val="en-US"/>
              </w:rPr>
            </w:pPr>
          </w:p>
        </w:tc>
        <w:tc>
          <w:tcPr>
            <w:tcW w:w="2269" w:type="dxa"/>
          </w:tcPr>
          <w:p w14:paraId="121A17EC" w14:textId="27771A81" w:rsidR="00C20CFF" w:rsidRPr="001068C3" w:rsidRDefault="00C20CFF" w:rsidP="00C20CFF">
            <w:pPr>
              <w:tabs>
                <w:tab w:val="left" w:pos="3645"/>
              </w:tabs>
              <w:rPr>
                <w:rFonts w:cstheme="minorHAnsi"/>
                <w:b/>
                <w:bCs/>
                <w:lang w:val="en-US"/>
              </w:rPr>
            </w:pPr>
            <w:r w:rsidRPr="001068C3">
              <w:rPr>
                <w:rFonts w:cstheme="minorHAnsi"/>
                <w:b/>
                <w:bCs/>
                <w:lang w:val="en-US"/>
              </w:rPr>
              <w:t>Mike</w:t>
            </w:r>
          </w:p>
        </w:tc>
        <w:tc>
          <w:tcPr>
            <w:tcW w:w="2693" w:type="dxa"/>
          </w:tcPr>
          <w:p w14:paraId="0E147295" w14:textId="50164AE1" w:rsidR="00C20CFF" w:rsidRPr="001068C3" w:rsidRDefault="00C20CFF" w:rsidP="00C20CFF">
            <w:pPr>
              <w:tabs>
                <w:tab w:val="left" w:pos="3645"/>
              </w:tabs>
              <w:rPr>
                <w:rFonts w:cstheme="minorHAnsi"/>
                <w:b/>
                <w:bCs/>
                <w:lang w:val="en-US"/>
              </w:rPr>
            </w:pPr>
            <w:r w:rsidRPr="001068C3">
              <w:rPr>
                <w:rFonts w:cstheme="minorHAnsi"/>
                <w:b/>
                <w:bCs/>
                <w:lang w:val="en-US"/>
              </w:rPr>
              <w:t>Network Administrator</w:t>
            </w:r>
          </w:p>
        </w:tc>
        <w:tc>
          <w:tcPr>
            <w:tcW w:w="4961" w:type="dxa"/>
          </w:tcPr>
          <w:p w14:paraId="4AFA266A"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6" w:history="1">
              <w:r w:rsidRPr="001068C3">
                <w:rPr>
                  <w:rStyle w:val="Hyperlink"/>
                  <w:rFonts w:cstheme="minorHAnsi"/>
                  <w:b/>
                  <w:bCs/>
                  <w:lang w:val="en-US"/>
                </w:rPr>
                <w:t>-mike@aptitsolutions.com</w:t>
              </w:r>
            </w:hyperlink>
          </w:p>
          <w:p w14:paraId="79A09D27"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17C7A4C" w14:textId="21B9C98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7C36224C" w14:textId="77777777" w:rsidTr="00816383">
        <w:tc>
          <w:tcPr>
            <w:tcW w:w="1701" w:type="dxa"/>
          </w:tcPr>
          <w:p w14:paraId="61F629E3" w14:textId="77777777" w:rsidR="00C20CFF" w:rsidRPr="001068C3" w:rsidRDefault="00C20CFF" w:rsidP="00C20CFF">
            <w:pPr>
              <w:tabs>
                <w:tab w:val="left" w:pos="3645"/>
              </w:tabs>
              <w:rPr>
                <w:rFonts w:cstheme="minorHAnsi"/>
                <w:b/>
                <w:bCs/>
                <w:lang w:val="en-US"/>
              </w:rPr>
            </w:pPr>
          </w:p>
        </w:tc>
        <w:tc>
          <w:tcPr>
            <w:tcW w:w="2269" w:type="dxa"/>
          </w:tcPr>
          <w:p w14:paraId="3BB1E326" w14:textId="73F2D95B" w:rsidR="00C20CFF" w:rsidRPr="001068C3" w:rsidRDefault="00C20CFF" w:rsidP="00C20CFF">
            <w:pPr>
              <w:tabs>
                <w:tab w:val="left" w:pos="3645"/>
              </w:tabs>
              <w:rPr>
                <w:rFonts w:cstheme="minorHAnsi"/>
                <w:b/>
                <w:bCs/>
                <w:lang w:val="en-US"/>
              </w:rPr>
            </w:pPr>
            <w:r w:rsidRPr="001068C3">
              <w:rPr>
                <w:rFonts w:cstheme="minorHAnsi"/>
                <w:b/>
                <w:bCs/>
                <w:lang w:val="en-US"/>
              </w:rPr>
              <w:t>John</w:t>
            </w:r>
          </w:p>
        </w:tc>
        <w:tc>
          <w:tcPr>
            <w:tcW w:w="2693" w:type="dxa"/>
          </w:tcPr>
          <w:p w14:paraId="3264020C" w14:textId="309CD588" w:rsidR="00C20CFF" w:rsidRPr="001068C3" w:rsidRDefault="00C20CFF" w:rsidP="00C20CFF">
            <w:pPr>
              <w:tabs>
                <w:tab w:val="left" w:pos="3645"/>
              </w:tabs>
              <w:rPr>
                <w:rFonts w:cstheme="minorHAnsi"/>
                <w:b/>
                <w:bCs/>
                <w:lang w:val="en-US"/>
              </w:rPr>
            </w:pPr>
            <w:r w:rsidRPr="001068C3">
              <w:rPr>
                <w:rFonts w:cstheme="minorHAnsi"/>
                <w:b/>
                <w:bCs/>
                <w:lang w:val="en-US"/>
              </w:rPr>
              <w:t>Database Administrator</w:t>
            </w:r>
          </w:p>
        </w:tc>
        <w:tc>
          <w:tcPr>
            <w:tcW w:w="4961" w:type="dxa"/>
          </w:tcPr>
          <w:p w14:paraId="5FEE68C6"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7" w:history="1">
              <w:r w:rsidRPr="001068C3">
                <w:rPr>
                  <w:rStyle w:val="Hyperlink"/>
                  <w:rFonts w:cstheme="minorHAnsi"/>
                  <w:b/>
                  <w:bCs/>
                  <w:lang w:val="en-US"/>
                </w:rPr>
                <w:t>-john@aptitsolutions.com</w:t>
              </w:r>
            </w:hyperlink>
          </w:p>
          <w:p w14:paraId="58364BE5"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1AF46A6" w14:textId="360A7379"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FFDA84C" w14:textId="77777777" w:rsidTr="00816383">
        <w:tc>
          <w:tcPr>
            <w:tcW w:w="1701" w:type="dxa"/>
          </w:tcPr>
          <w:p w14:paraId="43CEAF33" w14:textId="77777777" w:rsidR="00C20CFF" w:rsidRPr="001068C3" w:rsidRDefault="00C20CFF" w:rsidP="00C20CFF">
            <w:pPr>
              <w:tabs>
                <w:tab w:val="left" w:pos="3645"/>
              </w:tabs>
              <w:rPr>
                <w:rFonts w:cstheme="minorHAnsi"/>
                <w:b/>
                <w:bCs/>
                <w:lang w:val="en-US"/>
              </w:rPr>
            </w:pPr>
          </w:p>
        </w:tc>
        <w:tc>
          <w:tcPr>
            <w:tcW w:w="2269" w:type="dxa"/>
          </w:tcPr>
          <w:p w14:paraId="6B241F73" w14:textId="54141C0C" w:rsidR="00C20CFF" w:rsidRPr="001068C3" w:rsidRDefault="00C20CFF" w:rsidP="00C20CFF">
            <w:pPr>
              <w:tabs>
                <w:tab w:val="left" w:pos="3645"/>
              </w:tabs>
              <w:rPr>
                <w:rFonts w:cstheme="minorHAnsi"/>
                <w:b/>
                <w:bCs/>
                <w:lang w:val="en-US"/>
              </w:rPr>
            </w:pPr>
            <w:r w:rsidRPr="001068C3">
              <w:rPr>
                <w:rFonts w:cstheme="minorHAnsi"/>
                <w:lang w:val="en-US"/>
              </w:rPr>
              <w:t>Jason</w:t>
            </w:r>
          </w:p>
        </w:tc>
        <w:tc>
          <w:tcPr>
            <w:tcW w:w="2693" w:type="dxa"/>
          </w:tcPr>
          <w:p w14:paraId="63D77C81" w14:textId="2284E77B" w:rsidR="00C20CFF" w:rsidRPr="001068C3" w:rsidRDefault="00C20CFF" w:rsidP="00C20CFF">
            <w:pPr>
              <w:tabs>
                <w:tab w:val="left" w:pos="3645"/>
              </w:tabs>
              <w:rPr>
                <w:rFonts w:cstheme="minorHAnsi"/>
                <w:b/>
                <w:bCs/>
                <w:lang w:val="en-US"/>
              </w:rPr>
            </w:pPr>
            <w:proofErr w:type="spellStart"/>
            <w:r w:rsidRPr="001068C3">
              <w:rPr>
                <w:rFonts w:cstheme="minorHAnsi"/>
                <w:b/>
                <w:bCs/>
                <w:lang w:val="en-US"/>
              </w:rPr>
              <w:t>Testor</w:t>
            </w:r>
            <w:proofErr w:type="spellEnd"/>
          </w:p>
        </w:tc>
        <w:tc>
          <w:tcPr>
            <w:tcW w:w="4961" w:type="dxa"/>
          </w:tcPr>
          <w:p w14:paraId="5A1CDBAA"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8" w:history="1">
              <w:r w:rsidRPr="001068C3">
                <w:rPr>
                  <w:rStyle w:val="Hyperlink"/>
                  <w:rFonts w:cstheme="minorHAnsi"/>
                  <w:b/>
                  <w:bCs/>
                  <w:lang w:val="en-US"/>
                </w:rPr>
                <w:t>-jason@aptitsolutions.com</w:t>
              </w:r>
            </w:hyperlink>
          </w:p>
          <w:p w14:paraId="2023F21C"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5CD05946" w14:textId="1E0BDE7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06290F0F" w14:textId="77777777" w:rsidTr="00816383">
        <w:tc>
          <w:tcPr>
            <w:tcW w:w="1701" w:type="dxa"/>
          </w:tcPr>
          <w:p w14:paraId="012E4B99" w14:textId="77777777" w:rsidR="00C20CFF" w:rsidRPr="001068C3" w:rsidRDefault="00C20CFF" w:rsidP="00C20CFF">
            <w:pPr>
              <w:tabs>
                <w:tab w:val="left" w:pos="3645"/>
              </w:tabs>
              <w:rPr>
                <w:rFonts w:cstheme="minorHAnsi"/>
                <w:b/>
                <w:bCs/>
                <w:lang w:val="en-US"/>
              </w:rPr>
            </w:pPr>
          </w:p>
        </w:tc>
        <w:tc>
          <w:tcPr>
            <w:tcW w:w="2269" w:type="dxa"/>
          </w:tcPr>
          <w:p w14:paraId="6816D3D8" w14:textId="5FB11B78" w:rsidR="00C20CFF" w:rsidRPr="001068C3" w:rsidRDefault="00C20CFF" w:rsidP="00C20CFF">
            <w:pPr>
              <w:tabs>
                <w:tab w:val="left" w:pos="3645"/>
              </w:tabs>
              <w:rPr>
                <w:rFonts w:cstheme="minorHAnsi"/>
                <w:b/>
                <w:bCs/>
                <w:lang w:val="en-US"/>
              </w:rPr>
            </w:pPr>
            <w:r w:rsidRPr="001068C3">
              <w:rPr>
                <w:rFonts w:cstheme="minorHAnsi"/>
                <w:lang w:val="en-US"/>
              </w:rPr>
              <w:t>Alekya</w:t>
            </w:r>
          </w:p>
        </w:tc>
        <w:tc>
          <w:tcPr>
            <w:tcW w:w="2693" w:type="dxa"/>
          </w:tcPr>
          <w:p w14:paraId="4EC9E634" w14:textId="2877B6DE" w:rsidR="00C20CFF" w:rsidRPr="001068C3" w:rsidRDefault="00C20CFF" w:rsidP="00C20CFF">
            <w:pPr>
              <w:tabs>
                <w:tab w:val="left" w:pos="3645"/>
              </w:tabs>
              <w:rPr>
                <w:rFonts w:cstheme="minorHAnsi"/>
                <w:b/>
                <w:bCs/>
                <w:lang w:val="en-US"/>
              </w:rPr>
            </w:pPr>
            <w:proofErr w:type="spellStart"/>
            <w:r w:rsidRPr="001068C3">
              <w:rPr>
                <w:rFonts w:cstheme="minorHAnsi"/>
                <w:b/>
                <w:bCs/>
                <w:lang w:val="en-US"/>
              </w:rPr>
              <w:t>Testor</w:t>
            </w:r>
            <w:proofErr w:type="spellEnd"/>
          </w:p>
        </w:tc>
        <w:tc>
          <w:tcPr>
            <w:tcW w:w="4961" w:type="dxa"/>
          </w:tcPr>
          <w:p w14:paraId="48630B5F" w14:textId="1C6DB471"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9" w:history="1">
              <w:r w:rsidRPr="001068C3">
                <w:rPr>
                  <w:rStyle w:val="Hyperlink"/>
                  <w:rFonts w:cstheme="minorHAnsi"/>
                  <w:b/>
                  <w:bCs/>
                  <w:lang w:val="en-US"/>
                </w:rPr>
                <w:t>-alekya@aptitsolutions.com</w:t>
              </w:r>
            </w:hyperlink>
          </w:p>
          <w:p w14:paraId="32912AF0" w14:textId="0E4E7FA2"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r w:rsidR="007F1B57" w:rsidRPr="001068C3">
              <w:rPr>
                <w:rFonts w:cstheme="minorHAnsi"/>
                <w:b/>
                <w:bCs/>
                <w:lang w:val="en-US"/>
              </w:rPr>
              <w:t>, Reach out time – 9am to 12pm</w:t>
            </w:r>
          </w:p>
        </w:tc>
      </w:tr>
    </w:tbl>
    <w:p w14:paraId="4EE2695F" w14:textId="6FC642CF" w:rsidR="00545337" w:rsidRPr="001068C3" w:rsidRDefault="00CB7799" w:rsidP="00CB7799">
      <w:pPr>
        <w:tabs>
          <w:tab w:val="left" w:pos="3645"/>
        </w:tabs>
        <w:rPr>
          <w:rFonts w:cstheme="minorHAnsi"/>
          <w:b/>
          <w:bCs/>
          <w:lang w:val="en-US"/>
        </w:rPr>
      </w:pPr>
      <w:r w:rsidRPr="001068C3">
        <w:rPr>
          <w:rFonts w:cstheme="minorHAnsi"/>
          <w:b/>
          <w:bCs/>
          <w:lang w:val="en-US"/>
        </w:rPr>
        <w:lastRenderedPageBreak/>
        <w:t xml:space="preserve">                                                                    </w:t>
      </w:r>
      <w:r w:rsidR="00545337" w:rsidRPr="001068C3">
        <w:rPr>
          <w:rFonts w:cstheme="minorHAnsi"/>
          <w:b/>
          <w:bCs/>
          <w:lang w:val="en-US"/>
        </w:rPr>
        <w:t>Business case document</w:t>
      </w:r>
    </w:p>
    <w:p w14:paraId="328A949E" w14:textId="7E4158AF"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Why is this Project initiated?</w:t>
      </w:r>
    </w:p>
    <w:p w14:paraId="2BF41BE6" w14:textId="77777777" w:rsidR="0028777B" w:rsidRPr="001068C3" w:rsidRDefault="0028777B" w:rsidP="0028777B">
      <w:pPr>
        <w:pStyle w:val="ListParagraph"/>
        <w:rPr>
          <w:rFonts w:cstheme="minorHAnsi"/>
          <w:b/>
          <w:bCs/>
          <w:lang w:val="en-US"/>
        </w:rPr>
      </w:pPr>
    </w:p>
    <w:p w14:paraId="67FFD0C7" w14:textId="5E2B52FB" w:rsidR="00E8318D" w:rsidRPr="001068C3" w:rsidRDefault="00FE29B0" w:rsidP="00CB7799">
      <w:pPr>
        <w:pStyle w:val="ListParagraph"/>
        <w:rPr>
          <w:rFonts w:cstheme="minorHAnsi"/>
        </w:rPr>
      </w:pPr>
      <w:r w:rsidRPr="001068C3">
        <w:rPr>
          <w:rFonts w:cstheme="minorHAnsi"/>
          <w:lang w:val="en-US"/>
        </w:rPr>
        <w:t xml:space="preserve">This project is initiated to develop </w:t>
      </w:r>
      <w:r w:rsidR="00DD02E8" w:rsidRPr="001068C3">
        <w:rPr>
          <w:rFonts w:cstheme="minorHAnsi"/>
          <w:lang w:val="en-US"/>
        </w:rPr>
        <w:t>online agriculture products</w:t>
      </w:r>
      <w:r w:rsidRPr="001068C3">
        <w:rPr>
          <w:rFonts w:cstheme="minorHAnsi"/>
          <w:lang w:val="en-US"/>
        </w:rPr>
        <w:t xml:space="preserve"> store</w:t>
      </w:r>
      <w:r w:rsidR="00DD02E8" w:rsidRPr="001068C3">
        <w:rPr>
          <w:rFonts w:cstheme="minorHAnsi"/>
          <w:lang w:val="en-US"/>
        </w:rPr>
        <w:t xml:space="preserve"> </w:t>
      </w:r>
      <w:r w:rsidR="00DD02E8" w:rsidRPr="001068C3">
        <w:rPr>
          <w:rFonts w:cstheme="minorHAnsi"/>
        </w:rPr>
        <w:t>so that farmers and companies shall communicate with each other in order</w:t>
      </w:r>
      <w:r w:rsidRPr="001068C3">
        <w:rPr>
          <w:rFonts w:cstheme="minorHAnsi"/>
          <w:lang w:val="en-US"/>
        </w:rPr>
        <w:t xml:space="preserve"> </w:t>
      </w:r>
      <w:r w:rsidRPr="001068C3">
        <w:rPr>
          <w:rFonts w:cstheme="minorHAnsi"/>
        </w:rPr>
        <w:t>to facilitate farmers to buy seeds, pesticides, and fertilizers from anywhere through internet connectivity</w:t>
      </w:r>
      <w:r w:rsidR="00DD02E8" w:rsidRPr="001068C3">
        <w:rPr>
          <w:rFonts w:cstheme="minorHAnsi"/>
        </w:rPr>
        <w:t>.</w:t>
      </w:r>
      <w:r w:rsidR="002E7362" w:rsidRPr="001068C3">
        <w:rPr>
          <w:rFonts w:cstheme="minorHAnsi"/>
        </w:rPr>
        <w:t xml:space="preserve"> </w:t>
      </w:r>
    </w:p>
    <w:p w14:paraId="3F1B4332" w14:textId="77777777" w:rsidR="00CB7799" w:rsidRPr="001068C3" w:rsidRDefault="00CB7799" w:rsidP="00CB7799">
      <w:pPr>
        <w:pStyle w:val="ListParagraph"/>
        <w:rPr>
          <w:rFonts w:cstheme="minorHAnsi"/>
        </w:rPr>
      </w:pPr>
    </w:p>
    <w:p w14:paraId="0D75BD49" w14:textId="0F4D22D4"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What are the current problems?</w:t>
      </w:r>
    </w:p>
    <w:p w14:paraId="67D23CAB" w14:textId="0EA8408A" w:rsidR="00E8318D" w:rsidRPr="001068C3" w:rsidRDefault="00E8318D" w:rsidP="00E8318D">
      <w:pPr>
        <w:pStyle w:val="ListParagraph"/>
        <w:rPr>
          <w:rFonts w:cstheme="minorHAnsi"/>
          <w:lang w:val="en-US"/>
        </w:rPr>
      </w:pPr>
    </w:p>
    <w:p w14:paraId="67C09F35" w14:textId="262CCA80" w:rsidR="00E8318D" w:rsidRPr="001068C3" w:rsidRDefault="0028777B" w:rsidP="00E8318D">
      <w:pPr>
        <w:pStyle w:val="ListParagraph"/>
        <w:rPr>
          <w:rFonts w:cstheme="minorHAnsi"/>
        </w:rPr>
      </w:pPr>
      <w:r w:rsidRPr="001068C3">
        <w:rPr>
          <w:rFonts w:cstheme="minorHAnsi"/>
          <w:lang w:val="en-US"/>
        </w:rPr>
        <w:t xml:space="preserve">The farmers are finding it difficult to </w:t>
      </w:r>
      <w:r w:rsidR="00C62211" w:rsidRPr="001068C3">
        <w:rPr>
          <w:rFonts w:cstheme="minorHAnsi"/>
        </w:rPr>
        <w:t>procure fertilizers which are very important for farm.</w:t>
      </w:r>
    </w:p>
    <w:p w14:paraId="516394F7" w14:textId="5892BE6C" w:rsidR="00C62211" w:rsidRPr="001068C3" w:rsidRDefault="00C62211" w:rsidP="00E8318D">
      <w:pPr>
        <w:pStyle w:val="ListParagraph"/>
        <w:rPr>
          <w:rFonts w:cstheme="minorHAnsi"/>
          <w:lang w:val="en-US"/>
        </w:rPr>
      </w:pPr>
      <w:r w:rsidRPr="001068C3">
        <w:rPr>
          <w:rFonts w:cstheme="minorHAnsi"/>
        </w:rPr>
        <w:t xml:space="preserve">They are also facing problem in-case of buying seeds for farming certain crops. </w:t>
      </w:r>
      <w:r w:rsidRPr="001068C3">
        <w:rPr>
          <w:rFonts w:cstheme="minorHAnsi"/>
        </w:rPr>
        <w:br/>
        <w:t>Further, lack of pesticides availability is also a concern as it reduces pests in crops.</w:t>
      </w:r>
    </w:p>
    <w:p w14:paraId="03CBA3C2" w14:textId="36560A71" w:rsidR="00E8318D" w:rsidRPr="001068C3" w:rsidRDefault="00E8318D" w:rsidP="00E8318D">
      <w:pPr>
        <w:pStyle w:val="ListParagraph"/>
        <w:rPr>
          <w:rFonts w:cstheme="minorHAnsi"/>
          <w:lang w:val="en-US"/>
        </w:rPr>
      </w:pPr>
    </w:p>
    <w:p w14:paraId="17FDF585" w14:textId="195DF604" w:rsidR="00B56A15" w:rsidRPr="001068C3" w:rsidRDefault="00B56A15" w:rsidP="00B56A15">
      <w:pPr>
        <w:pStyle w:val="ListParagraph"/>
        <w:numPr>
          <w:ilvl w:val="0"/>
          <w:numId w:val="5"/>
        </w:numPr>
        <w:rPr>
          <w:rFonts w:cstheme="minorHAnsi"/>
          <w:lang w:val="en-US"/>
        </w:rPr>
      </w:pPr>
      <w:r w:rsidRPr="001068C3">
        <w:rPr>
          <w:rFonts w:cstheme="minorHAnsi"/>
          <w:lang w:val="en-US"/>
        </w:rPr>
        <w:t>W</w:t>
      </w:r>
      <w:r w:rsidRPr="001068C3">
        <w:rPr>
          <w:rFonts w:cstheme="minorHAnsi"/>
          <w:b/>
          <w:bCs/>
          <w:lang w:val="en-US"/>
        </w:rPr>
        <w:t>hat this project, how many problems could be solved?</w:t>
      </w:r>
    </w:p>
    <w:p w14:paraId="1C19469A" w14:textId="478D72B8" w:rsidR="00CB7799" w:rsidRPr="001068C3" w:rsidRDefault="00C62211" w:rsidP="00CB7799">
      <w:pPr>
        <w:ind w:left="720"/>
        <w:rPr>
          <w:rFonts w:cstheme="minorHAnsi"/>
          <w:lang w:val="en-US"/>
        </w:rPr>
      </w:pPr>
      <w:r w:rsidRPr="001068C3">
        <w:rPr>
          <w:rFonts w:cstheme="minorHAnsi"/>
          <w:lang w:val="en-US"/>
        </w:rPr>
        <w:t xml:space="preserve">With this project we may solve various products availability concerns of the farmers and         provide them all the items at one place that too online where they could buy the required items and place the order as per their requirements at any given point of time with </w:t>
      </w:r>
      <w:r w:rsidR="00805989" w:rsidRPr="001068C3">
        <w:rPr>
          <w:rFonts w:cstheme="minorHAnsi"/>
          <w:lang w:val="en-US"/>
        </w:rPr>
        <w:t>their mobile phone application or browser.</w:t>
      </w:r>
    </w:p>
    <w:p w14:paraId="1876E8AB" w14:textId="77777777" w:rsidR="00CB7799" w:rsidRPr="001068C3" w:rsidRDefault="00CB7799" w:rsidP="00CB7799">
      <w:pPr>
        <w:ind w:left="720"/>
        <w:rPr>
          <w:rFonts w:cstheme="minorHAnsi"/>
          <w:lang w:val="en-US"/>
        </w:rPr>
      </w:pPr>
    </w:p>
    <w:p w14:paraId="294C8F77" w14:textId="7B105DD3"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What are the resources required?</w:t>
      </w:r>
    </w:p>
    <w:p w14:paraId="3DEC74BE" w14:textId="33477810" w:rsidR="00805989" w:rsidRPr="001068C3" w:rsidRDefault="00805989" w:rsidP="00805989">
      <w:pPr>
        <w:pStyle w:val="ListParagraph"/>
        <w:rPr>
          <w:rFonts w:cstheme="minorHAnsi"/>
          <w:b/>
          <w:bCs/>
          <w:lang w:val="en-US"/>
        </w:rPr>
      </w:pPr>
    </w:p>
    <w:p w14:paraId="1679778C" w14:textId="5B7D6EAC" w:rsidR="007D20F5" w:rsidRPr="001068C3" w:rsidRDefault="007D20F5" w:rsidP="007D20F5">
      <w:pPr>
        <w:pStyle w:val="ListParagraph"/>
        <w:rPr>
          <w:rFonts w:cstheme="minorHAnsi"/>
          <w:lang w:val="en-US"/>
        </w:rPr>
      </w:pPr>
      <w:r w:rsidRPr="001068C3">
        <w:rPr>
          <w:rFonts w:cstheme="minorHAnsi"/>
          <w:lang w:val="en-US"/>
        </w:rPr>
        <w:t>We would require a dedicated team to build the online website and mobile application.</w:t>
      </w:r>
    </w:p>
    <w:p w14:paraId="760BA934" w14:textId="1DEFF1F8" w:rsidR="007D20F5" w:rsidRPr="001068C3" w:rsidRDefault="007D20F5" w:rsidP="007D20F5">
      <w:pPr>
        <w:pStyle w:val="ListParagraph"/>
        <w:rPr>
          <w:rFonts w:cstheme="minorHAnsi"/>
          <w:lang w:val="en-US"/>
        </w:rPr>
      </w:pPr>
      <w:r w:rsidRPr="001068C3">
        <w:rPr>
          <w:rFonts w:cstheme="minorHAnsi"/>
          <w:lang w:val="en-US"/>
        </w:rPr>
        <w:t xml:space="preserve">Further, staff, </w:t>
      </w:r>
      <w:r w:rsidR="00911899" w:rsidRPr="001068C3">
        <w:rPr>
          <w:rFonts w:cstheme="minorHAnsi"/>
          <w:lang w:val="en-US"/>
        </w:rPr>
        <w:t xml:space="preserve">tele-callers, </w:t>
      </w:r>
      <w:r w:rsidRPr="001068C3">
        <w:rPr>
          <w:rFonts w:cstheme="minorHAnsi"/>
          <w:lang w:val="en-US"/>
        </w:rPr>
        <w:t>office, warehouse and inventory would be required for order management.</w:t>
      </w:r>
    </w:p>
    <w:p w14:paraId="269C30BF" w14:textId="4C09E174" w:rsidR="007D20F5" w:rsidRPr="001068C3" w:rsidRDefault="007D20F5" w:rsidP="007D20F5">
      <w:pPr>
        <w:pStyle w:val="ListParagraph"/>
        <w:rPr>
          <w:rFonts w:cstheme="minorHAnsi"/>
          <w:lang w:val="en-US"/>
        </w:rPr>
      </w:pPr>
      <w:r w:rsidRPr="001068C3">
        <w:rPr>
          <w:rFonts w:cstheme="minorHAnsi"/>
          <w:lang w:val="en-US"/>
        </w:rPr>
        <w:t>Logistical support and delivery partners would be required to support the shipment.</w:t>
      </w:r>
    </w:p>
    <w:p w14:paraId="595CB8B3" w14:textId="7BC9064F" w:rsidR="00E8318D" w:rsidRPr="001068C3" w:rsidRDefault="00911899" w:rsidP="00CB7799">
      <w:pPr>
        <w:pStyle w:val="ListParagraph"/>
        <w:rPr>
          <w:rFonts w:cstheme="minorHAnsi"/>
          <w:lang w:val="en-US"/>
        </w:rPr>
      </w:pPr>
      <w:r w:rsidRPr="001068C3">
        <w:rPr>
          <w:rFonts w:cstheme="minorHAnsi"/>
          <w:lang w:val="en-US"/>
        </w:rPr>
        <w:t>Trainers would be required to train the staff and handle online escalations.</w:t>
      </w:r>
    </w:p>
    <w:p w14:paraId="6A03F3AA" w14:textId="77777777" w:rsidR="00CB7799" w:rsidRPr="001068C3" w:rsidRDefault="00CB7799" w:rsidP="00CB7799">
      <w:pPr>
        <w:pStyle w:val="ListParagraph"/>
        <w:rPr>
          <w:rFonts w:cstheme="minorHAnsi"/>
          <w:lang w:val="en-US"/>
        </w:rPr>
      </w:pPr>
    </w:p>
    <w:p w14:paraId="4C287AB2" w14:textId="55267ECC"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How much organizational change is required to adopt this technology?</w:t>
      </w:r>
    </w:p>
    <w:p w14:paraId="1073DD11" w14:textId="77777777" w:rsidR="00514780" w:rsidRPr="001068C3" w:rsidRDefault="00911899" w:rsidP="00514780">
      <w:pPr>
        <w:ind w:left="720"/>
        <w:rPr>
          <w:rFonts w:cstheme="minorHAnsi"/>
          <w:lang w:val="en-US"/>
        </w:rPr>
      </w:pPr>
      <w:r w:rsidRPr="001068C3">
        <w:rPr>
          <w:rFonts w:cstheme="minorHAnsi"/>
          <w:lang w:val="en-US"/>
        </w:rPr>
        <w:t>We may require a significant organizational change as the company would require to adapt the e-commerce culture and would require trainers to train the tele-sales and other office staff for online sales and handle customer queries / escalations</w:t>
      </w:r>
      <w:r w:rsidR="00514780" w:rsidRPr="001068C3">
        <w:rPr>
          <w:rFonts w:cstheme="minorHAnsi"/>
          <w:lang w:val="en-US"/>
        </w:rPr>
        <w:t xml:space="preserve"> as farmers are often used to buy offline and may require help in making their purchases online.</w:t>
      </w:r>
    </w:p>
    <w:p w14:paraId="18EBE036" w14:textId="28BBBADA" w:rsidR="00E8318D" w:rsidRPr="001068C3" w:rsidRDefault="00911899" w:rsidP="00CB7799">
      <w:pPr>
        <w:ind w:left="720"/>
        <w:rPr>
          <w:rFonts w:cstheme="minorHAnsi"/>
          <w:lang w:val="en-US"/>
        </w:rPr>
      </w:pPr>
      <w:r w:rsidRPr="001068C3">
        <w:rPr>
          <w:rFonts w:cstheme="minorHAnsi"/>
          <w:lang w:val="en-US"/>
        </w:rPr>
        <w:t>The would be a shift towards more technology-driver and customer-centric approach</w:t>
      </w:r>
      <w:r w:rsidR="00514780" w:rsidRPr="001068C3">
        <w:rPr>
          <w:rFonts w:cstheme="minorHAnsi"/>
          <w:lang w:val="en-US"/>
        </w:rPr>
        <w:t xml:space="preserve"> and the company may have to invest more in logistical, and payment gateway integration etc.</w:t>
      </w:r>
    </w:p>
    <w:p w14:paraId="44FC1589" w14:textId="77777777" w:rsidR="00CB7799" w:rsidRPr="001068C3" w:rsidRDefault="00CB7799" w:rsidP="00CB7799">
      <w:pPr>
        <w:ind w:left="720"/>
        <w:rPr>
          <w:rFonts w:cstheme="minorHAnsi"/>
          <w:lang w:val="en-US"/>
        </w:rPr>
      </w:pPr>
    </w:p>
    <w:p w14:paraId="608223A0" w14:textId="1D50C1C7" w:rsidR="00BE4BC1" w:rsidRPr="001068C3" w:rsidRDefault="00B56A15" w:rsidP="00BE4BC1">
      <w:pPr>
        <w:pStyle w:val="ListParagraph"/>
        <w:numPr>
          <w:ilvl w:val="0"/>
          <w:numId w:val="5"/>
        </w:numPr>
        <w:rPr>
          <w:rFonts w:cstheme="minorHAnsi"/>
          <w:b/>
          <w:bCs/>
          <w:lang w:val="en-US"/>
        </w:rPr>
      </w:pPr>
      <w:r w:rsidRPr="001068C3">
        <w:rPr>
          <w:rFonts w:cstheme="minorHAnsi"/>
          <w:b/>
          <w:bCs/>
          <w:lang w:val="en-US"/>
        </w:rPr>
        <w:t>What is the time frame to recover ROI?</w:t>
      </w:r>
    </w:p>
    <w:p w14:paraId="6F3A00CE" w14:textId="15D30888" w:rsidR="00CB7799" w:rsidRPr="001068C3" w:rsidRDefault="00BE4BC1" w:rsidP="00CB7799">
      <w:pPr>
        <w:pStyle w:val="ListParagraph"/>
        <w:rPr>
          <w:rFonts w:cstheme="minorHAnsi"/>
          <w:lang w:val="en-US"/>
        </w:rPr>
      </w:pPr>
      <w:r w:rsidRPr="001068C3">
        <w:rPr>
          <w:rFonts w:cstheme="minorHAnsi"/>
          <w:lang w:val="en-US"/>
        </w:rPr>
        <w:t>The timeframe to recover ROI would be 1 year.</w:t>
      </w:r>
    </w:p>
    <w:p w14:paraId="5BFB0220" w14:textId="77777777" w:rsidR="00CB7799" w:rsidRPr="001068C3" w:rsidRDefault="00CB7799" w:rsidP="00CB7799">
      <w:pPr>
        <w:pStyle w:val="ListParagraph"/>
        <w:rPr>
          <w:rFonts w:cstheme="minorHAnsi"/>
          <w:lang w:val="en-US"/>
        </w:rPr>
      </w:pPr>
    </w:p>
    <w:p w14:paraId="0EB8F10A" w14:textId="77777777" w:rsidR="00CB7799" w:rsidRPr="001068C3" w:rsidRDefault="00CB7799" w:rsidP="00CB7799">
      <w:pPr>
        <w:pStyle w:val="ListParagraph"/>
        <w:rPr>
          <w:rFonts w:cstheme="minorHAnsi"/>
          <w:lang w:val="en-US"/>
        </w:rPr>
      </w:pPr>
    </w:p>
    <w:p w14:paraId="6ACF77A6" w14:textId="498079DD"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How to identify stakeholders?</w:t>
      </w:r>
    </w:p>
    <w:p w14:paraId="51E4800A" w14:textId="4FAFB8D3" w:rsidR="00CB7799" w:rsidRPr="001068C3" w:rsidRDefault="00CB7799" w:rsidP="00CB7799">
      <w:pPr>
        <w:pStyle w:val="ListParagraph"/>
        <w:rPr>
          <w:rFonts w:cstheme="minorHAnsi"/>
          <w:lang w:val="en-US"/>
        </w:rPr>
      </w:pPr>
      <w:r w:rsidRPr="001068C3">
        <w:rPr>
          <w:rFonts w:cstheme="minorHAnsi"/>
          <w:lang w:val="en-US"/>
        </w:rPr>
        <w:t>We will be using a detailed RACI matrix to identify stakeholders and to see who is Responsible, who is accountable, who should be consulted and who should be informed during and after the project.</w:t>
      </w:r>
    </w:p>
    <w:p w14:paraId="240C2E75" w14:textId="3B992830" w:rsidR="0047729D" w:rsidRPr="001068C3" w:rsidRDefault="0047729D" w:rsidP="00CB7799">
      <w:pPr>
        <w:pStyle w:val="ListParagraph"/>
        <w:rPr>
          <w:rFonts w:cstheme="minorHAnsi"/>
          <w:b/>
          <w:bCs/>
          <w:lang w:val="en-US"/>
        </w:rPr>
      </w:pPr>
      <w:r w:rsidRPr="001068C3">
        <w:rPr>
          <w:rFonts w:cstheme="minorHAnsi"/>
          <w:b/>
          <w:bCs/>
          <w:lang w:val="en-US"/>
        </w:rPr>
        <w:lastRenderedPageBreak/>
        <w:t xml:space="preserve">                                                SDLC Methodologies</w:t>
      </w:r>
    </w:p>
    <w:p w14:paraId="7DA79B4A" w14:textId="21FD6EA1" w:rsidR="0047729D" w:rsidRPr="001068C3" w:rsidRDefault="0047729D" w:rsidP="00CB7799">
      <w:pPr>
        <w:pStyle w:val="ListParagraph"/>
        <w:rPr>
          <w:rFonts w:cstheme="minorHAnsi"/>
          <w:b/>
          <w:bCs/>
          <w:lang w:val="en-US"/>
        </w:rPr>
      </w:pPr>
    </w:p>
    <w:p w14:paraId="25A7E300" w14:textId="17A898E7" w:rsidR="0047729D" w:rsidRPr="001068C3" w:rsidRDefault="0047729D" w:rsidP="00CB7799">
      <w:pPr>
        <w:pStyle w:val="ListParagraph"/>
        <w:rPr>
          <w:rFonts w:cstheme="minorHAnsi"/>
          <w:lang w:val="en-US"/>
        </w:rPr>
      </w:pPr>
      <w:r w:rsidRPr="001068C3">
        <w:rPr>
          <w:rFonts w:cstheme="minorHAnsi"/>
          <w:lang w:val="en-US"/>
        </w:rPr>
        <w:t>Dear Mr. Henry, there are four methodologies which we generally use, let me share some key pointers of them one by one with you -</w:t>
      </w:r>
    </w:p>
    <w:p w14:paraId="36C3E1CC" w14:textId="77777777" w:rsidR="0047729D" w:rsidRPr="001068C3" w:rsidRDefault="0047729D" w:rsidP="00CB7799">
      <w:pPr>
        <w:pStyle w:val="ListParagraph"/>
        <w:rPr>
          <w:rFonts w:cstheme="minorHAnsi"/>
          <w:lang w:val="en-US"/>
        </w:rPr>
      </w:pPr>
    </w:p>
    <w:p w14:paraId="1289DD00" w14:textId="11CAC5BA" w:rsidR="0047729D" w:rsidRPr="001068C3" w:rsidRDefault="0047729D" w:rsidP="0047729D">
      <w:pPr>
        <w:pStyle w:val="ListParagraph"/>
        <w:numPr>
          <w:ilvl w:val="0"/>
          <w:numId w:val="6"/>
        </w:numPr>
        <w:rPr>
          <w:rFonts w:cstheme="minorHAnsi"/>
          <w:b/>
          <w:bCs/>
          <w:lang w:val="en-US"/>
        </w:rPr>
      </w:pPr>
      <w:r w:rsidRPr="001068C3">
        <w:rPr>
          <w:rFonts w:cstheme="minorHAnsi"/>
          <w:b/>
          <w:bCs/>
          <w:lang w:val="en-US"/>
        </w:rPr>
        <w:t xml:space="preserve"> Sequential (Waterfall) –</w:t>
      </w:r>
    </w:p>
    <w:p w14:paraId="2B10362E" w14:textId="77777777" w:rsidR="00717D34" w:rsidRPr="001068C3" w:rsidRDefault="00717D34" w:rsidP="00717D34">
      <w:pPr>
        <w:pStyle w:val="ListParagraph"/>
        <w:ind w:left="1080"/>
        <w:rPr>
          <w:rFonts w:cstheme="minorHAnsi"/>
          <w:b/>
          <w:bCs/>
          <w:lang w:val="en-US"/>
        </w:rPr>
      </w:pPr>
    </w:p>
    <w:p w14:paraId="4EBEC47B" w14:textId="27FB52BC" w:rsidR="0047729D" w:rsidRPr="001068C3" w:rsidRDefault="00717D34" w:rsidP="0047729D">
      <w:pPr>
        <w:pStyle w:val="ListParagraph"/>
        <w:ind w:left="1080"/>
        <w:rPr>
          <w:rFonts w:cstheme="minorHAnsi"/>
          <w:lang w:val="en-US"/>
        </w:rPr>
      </w:pPr>
      <w:r w:rsidRPr="001068C3">
        <w:rPr>
          <w:rFonts w:cstheme="minorHAnsi"/>
          <w:lang w:val="en-US"/>
        </w:rPr>
        <w:t>Sequential or waterfall methodology is a liner and step-by-step approach where we must complete the current step before moving forward to next one.</w:t>
      </w:r>
    </w:p>
    <w:p w14:paraId="6FA1CFD5" w14:textId="5DA98E95" w:rsidR="00717D34" w:rsidRPr="001068C3" w:rsidRDefault="00717D34" w:rsidP="0047729D">
      <w:pPr>
        <w:pStyle w:val="ListParagraph"/>
        <w:ind w:left="1080"/>
        <w:rPr>
          <w:rFonts w:cstheme="minorHAnsi"/>
        </w:rPr>
      </w:pPr>
      <w:r w:rsidRPr="001068C3">
        <w:rPr>
          <w:rFonts w:cstheme="minorHAnsi"/>
          <w:lang w:val="en-US"/>
        </w:rPr>
        <w:t xml:space="preserve">It is best suited for </w:t>
      </w:r>
      <w:r w:rsidRPr="001068C3">
        <w:rPr>
          <w:rFonts w:cstheme="minorHAnsi"/>
        </w:rPr>
        <w:t>Projects with well-defined, unchanging requirements</w:t>
      </w:r>
    </w:p>
    <w:p w14:paraId="4CCFCFA8" w14:textId="6117058F" w:rsidR="00F44341" w:rsidRPr="001068C3" w:rsidRDefault="00F44341" w:rsidP="0047729D">
      <w:pPr>
        <w:pStyle w:val="ListParagraph"/>
        <w:ind w:left="1080"/>
        <w:rPr>
          <w:rFonts w:cstheme="minorHAnsi"/>
        </w:rPr>
      </w:pPr>
      <w:r w:rsidRPr="001068C3">
        <w:rPr>
          <w:rFonts w:cstheme="minorHAnsi"/>
        </w:rPr>
        <w:t>It is easy to understand and manage and it helps with clear documentations.</w:t>
      </w:r>
    </w:p>
    <w:p w14:paraId="4B3D3137" w14:textId="5A1ED34D" w:rsidR="00F44341" w:rsidRPr="001068C3" w:rsidRDefault="00F44341" w:rsidP="0047729D">
      <w:pPr>
        <w:pStyle w:val="ListParagraph"/>
        <w:ind w:left="1080"/>
        <w:rPr>
          <w:rFonts w:cstheme="minorHAnsi"/>
          <w:lang w:val="en-US"/>
        </w:rPr>
      </w:pPr>
      <w:r w:rsidRPr="001068C3">
        <w:rPr>
          <w:rFonts w:cstheme="minorHAnsi"/>
        </w:rPr>
        <w:t>However, it has few drawbacks like it is Rigid to changes and the testing happens late in the project.</w:t>
      </w:r>
    </w:p>
    <w:p w14:paraId="668830F3" w14:textId="77777777" w:rsidR="00717D34" w:rsidRPr="001068C3" w:rsidRDefault="00717D34" w:rsidP="0047729D">
      <w:pPr>
        <w:pStyle w:val="ListParagraph"/>
        <w:ind w:left="1080"/>
        <w:rPr>
          <w:rFonts w:cstheme="minorHAnsi"/>
          <w:lang w:val="en-US"/>
        </w:rPr>
      </w:pPr>
    </w:p>
    <w:p w14:paraId="4046BE4E" w14:textId="2783439C" w:rsidR="00717D34" w:rsidRPr="001068C3" w:rsidRDefault="00717D34" w:rsidP="0047729D">
      <w:pPr>
        <w:pStyle w:val="ListParagraph"/>
        <w:ind w:left="1080"/>
        <w:rPr>
          <w:rFonts w:cstheme="minorHAnsi"/>
          <w:lang w:val="en-US"/>
        </w:rPr>
      </w:pPr>
    </w:p>
    <w:p w14:paraId="71C57A21" w14:textId="7A3A0108" w:rsidR="00F44341" w:rsidRPr="001068C3" w:rsidRDefault="00F44341" w:rsidP="00F44341">
      <w:pPr>
        <w:pStyle w:val="ListParagraph"/>
        <w:numPr>
          <w:ilvl w:val="0"/>
          <w:numId w:val="6"/>
        </w:numPr>
        <w:rPr>
          <w:rFonts w:cstheme="minorHAnsi"/>
          <w:b/>
          <w:bCs/>
          <w:lang w:val="en-US"/>
        </w:rPr>
      </w:pPr>
      <w:r w:rsidRPr="001068C3">
        <w:rPr>
          <w:rFonts w:cstheme="minorHAnsi"/>
          <w:b/>
          <w:bCs/>
          <w:lang w:val="en-US"/>
        </w:rPr>
        <w:t xml:space="preserve">Iterative </w:t>
      </w:r>
      <w:r w:rsidR="008B5F1D" w:rsidRPr="001068C3">
        <w:rPr>
          <w:rFonts w:cstheme="minorHAnsi"/>
          <w:b/>
          <w:bCs/>
          <w:lang w:val="en-US"/>
        </w:rPr>
        <w:t>(RUP)</w:t>
      </w:r>
      <w:r w:rsidRPr="001068C3">
        <w:rPr>
          <w:rFonts w:cstheme="minorHAnsi"/>
          <w:b/>
          <w:bCs/>
          <w:lang w:val="en-US"/>
        </w:rPr>
        <w:t xml:space="preserve"> –</w:t>
      </w:r>
    </w:p>
    <w:p w14:paraId="5B031E47" w14:textId="2F1651DA" w:rsidR="00F44341" w:rsidRPr="001068C3" w:rsidRDefault="00F44341" w:rsidP="00F44341">
      <w:pPr>
        <w:pStyle w:val="ListParagraph"/>
        <w:ind w:left="1080"/>
        <w:rPr>
          <w:rFonts w:cstheme="minorHAnsi"/>
          <w:lang w:val="en-US"/>
        </w:rPr>
      </w:pPr>
    </w:p>
    <w:p w14:paraId="064EDA36" w14:textId="3B7C6DB6" w:rsidR="00F44341" w:rsidRPr="001068C3" w:rsidRDefault="00F44341" w:rsidP="00F44341">
      <w:pPr>
        <w:pStyle w:val="ListParagraph"/>
        <w:ind w:left="1080"/>
        <w:rPr>
          <w:rFonts w:cstheme="minorHAnsi"/>
          <w:lang w:val="en-US"/>
        </w:rPr>
      </w:pPr>
      <w:r w:rsidRPr="001068C3">
        <w:rPr>
          <w:rFonts w:cstheme="minorHAnsi"/>
          <w:lang w:val="en-US"/>
        </w:rPr>
        <w:t>The iterative model is buil</w:t>
      </w:r>
      <w:r w:rsidR="00CF4710" w:rsidRPr="001068C3">
        <w:rPr>
          <w:rFonts w:cstheme="minorHAnsi"/>
          <w:lang w:val="en-US"/>
        </w:rPr>
        <w:t>t</w:t>
      </w:r>
      <w:r w:rsidRPr="001068C3">
        <w:rPr>
          <w:rFonts w:cstheme="minorHAnsi"/>
          <w:lang w:val="en-US"/>
        </w:rPr>
        <w:t xml:space="preserve"> on a</w:t>
      </w:r>
      <w:r w:rsidR="00CF4710" w:rsidRPr="001068C3">
        <w:rPr>
          <w:rFonts w:cstheme="minorHAnsi"/>
          <w:lang w:val="en-US"/>
        </w:rPr>
        <w:t>n</w:t>
      </w:r>
      <w:r w:rsidRPr="001068C3">
        <w:rPr>
          <w:rFonts w:cstheme="minorHAnsi"/>
          <w:lang w:val="en-US"/>
        </w:rPr>
        <w:t xml:space="preserve"> approach </w:t>
      </w:r>
      <w:r w:rsidR="00CF4710" w:rsidRPr="001068C3">
        <w:rPr>
          <w:rFonts w:cstheme="minorHAnsi"/>
          <w:lang w:val="en-US"/>
        </w:rPr>
        <w:t>in which we build a smaller version of the system, test it, get feedback and them improve it in repeated cycles.</w:t>
      </w:r>
    </w:p>
    <w:p w14:paraId="07C0D232" w14:textId="300130E7" w:rsidR="00CF4710" w:rsidRPr="001068C3" w:rsidRDefault="00CF4710" w:rsidP="00F44341">
      <w:pPr>
        <w:pStyle w:val="ListParagraph"/>
        <w:ind w:left="1080"/>
        <w:rPr>
          <w:rFonts w:cstheme="minorHAnsi"/>
        </w:rPr>
      </w:pPr>
      <w:r w:rsidRPr="001068C3">
        <w:rPr>
          <w:rFonts w:cstheme="minorHAnsi"/>
          <w:lang w:val="en-US"/>
        </w:rPr>
        <w:t xml:space="preserve">It is best suited for projects where </w:t>
      </w:r>
      <w:r w:rsidRPr="001068C3">
        <w:rPr>
          <w:rFonts w:cstheme="minorHAnsi"/>
        </w:rPr>
        <w:t>Projects where requirements are somewhat known but expected to evolve.</w:t>
      </w:r>
    </w:p>
    <w:p w14:paraId="22A4BA3D" w14:textId="6F576782" w:rsidR="00CF4710" w:rsidRPr="001068C3" w:rsidRDefault="00CF4710" w:rsidP="00CF4710">
      <w:pPr>
        <w:pStyle w:val="ListParagraph"/>
        <w:ind w:left="1080"/>
        <w:rPr>
          <w:rFonts w:cstheme="minorHAnsi"/>
        </w:rPr>
      </w:pPr>
      <w:r w:rsidRPr="001068C3">
        <w:rPr>
          <w:rFonts w:cstheme="minorHAnsi"/>
        </w:rPr>
        <w:t>It provides early working models, change requirements are easy to handle in this model but it could be more resource-intensive. It requires careful planning for multiple iterations</w:t>
      </w:r>
    </w:p>
    <w:p w14:paraId="072AE04A" w14:textId="12EB2651" w:rsidR="00CF4710" w:rsidRPr="001068C3" w:rsidRDefault="00CF4710" w:rsidP="00CF4710">
      <w:pPr>
        <w:pStyle w:val="ListParagraph"/>
        <w:ind w:left="1080"/>
        <w:rPr>
          <w:rFonts w:cstheme="minorHAnsi"/>
        </w:rPr>
      </w:pPr>
    </w:p>
    <w:p w14:paraId="75295F0B" w14:textId="1C3FAF09" w:rsidR="00CF4710" w:rsidRPr="001068C3" w:rsidRDefault="00CF4710" w:rsidP="00CF4710">
      <w:pPr>
        <w:pStyle w:val="ListParagraph"/>
        <w:numPr>
          <w:ilvl w:val="0"/>
          <w:numId w:val="6"/>
        </w:numPr>
        <w:rPr>
          <w:rFonts w:cstheme="minorHAnsi"/>
          <w:b/>
          <w:bCs/>
        </w:rPr>
      </w:pPr>
      <w:r w:rsidRPr="001068C3">
        <w:rPr>
          <w:rFonts w:cstheme="minorHAnsi"/>
          <w:b/>
          <w:bCs/>
        </w:rPr>
        <w:t xml:space="preserve">Evolutionary </w:t>
      </w:r>
      <w:r w:rsidR="000C0A6F" w:rsidRPr="001068C3">
        <w:rPr>
          <w:rFonts w:cstheme="minorHAnsi"/>
          <w:b/>
          <w:bCs/>
        </w:rPr>
        <w:t>(Spiral) –</w:t>
      </w:r>
    </w:p>
    <w:p w14:paraId="50A06B35" w14:textId="522AB6E6" w:rsidR="000C0A6F" w:rsidRPr="001068C3" w:rsidRDefault="000C0A6F" w:rsidP="000C0A6F">
      <w:pPr>
        <w:pStyle w:val="ListParagraph"/>
        <w:ind w:left="1080"/>
        <w:rPr>
          <w:rFonts w:cstheme="minorHAnsi"/>
          <w:b/>
          <w:bCs/>
        </w:rPr>
      </w:pPr>
    </w:p>
    <w:p w14:paraId="61E5682B" w14:textId="77777777" w:rsidR="000C0A6F" w:rsidRPr="001068C3" w:rsidRDefault="000C0A6F" w:rsidP="000C0A6F">
      <w:pPr>
        <w:pStyle w:val="ListParagraph"/>
        <w:ind w:left="1080"/>
        <w:rPr>
          <w:rFonts w:cstheme="minorHAnsi"/>
          <w:spacing w:val="1"/>
        </w:rPr>
      </w:pPr>
      <w:r w:rsidRPr="001068C3">
        <w:rPr>
          <w:rFonts w:cstheme="minorHAnsi"/>
          <w:spacing w:val="1"/>
        </w:rPr>
        <w:t>This model combines iterative cycles with risk management. Each cycle includes planning, risk analysis, development, and evaluation.</w:t>
      </w:r>
    </w:p>
    <w:p w14:paraId="4BB76C19" w14:textId="7D744EC4" w:rsidR="000C0A6F" w:rsidRPr="001068C3" w:rsidRDefault="000C0A6F" w:rsidP="000C0A6F">
      <w:pPr>
        <w:pStyle w:val="ListParagraph"/>
        <w:ind w:left="1080"/>
        <w:rPr>
          <w:rFonts w:cstheme="minorHAnsi"/>
          <w:spacing w:val="1"/>
        </w:rPr>
      </w:pPr>
      <w:r w:rsidRPr="001068C3">
        <w:rPr>
          <w:rFonts w:cstheme="minorHAnsi"/>
          <w:spacing w:val="1"/>
        </w:rPr>
        <w:t>It is ideal for complex, high-risk projects where flexibility and risk assessment are critical.</w:t>
      </w:r>
    </w:p>
    <w:p w14:paraId="71FEAC1D" w14:textId="521DB890" w:rsidR="000C0A6F" w:rsidRPr="001068C3" w:rsidRDefault="000C0A6F" w:rsidP="000C0A6F">
      <w:pPr>
        <w:pStyle w:val="ListParagraph"/>
        <w:ind w:left="1080"/>
        <w:rPr>
          <w:rFonts w:cstheme="minorHAnsi"/>
          <w:spacing w:val="1"/>
        </w:rPr>
      </w:pPr>
    </w:p>
    <w:p w14:paraId="593E5908" w14:textId="07E2698D" w:rsidR="000C0A6F" w:rsidRPr="001068C3" w:rsidRDefault="000C0A6F" w:rsidP="000C0A6F">
      <w:pPr>
        <w:pStyle w:val="ListParagraph"/>
        <w:numPr>
          <w:ilvl w:val="0"/>
          <w:numId w:val="6"/>
        </w:numPr>
        <w:rPr>
          <w:rFonts w:cstheme="minorHAnsi"/>
          <w:b/>
          <w:bCs/>
        </w:rPr>
      </w:pPr>
      <w:r w:rsidRPr="001068C3">
        <w:rPr>
          <w:rFonts w:cstheme="minorHAnsi"/>
          <w:b/>
          <w:bCs/>
          <w:spacing w:val="1"/>
        </w:rPr>
        <w:t>Agile</w:t>
      </w:r>
      <w:r w:rsidR="0075243B" w:rsidRPr="001068C3">
        <w:rPr>
          <w:rFonts w:cstheme="minorHAnsi"/>
          <w:b/>
          <w:bCs/>
          <w:spacing w:val="1"/>
        </w:rPr>
        <w:t xml:space="preserve"> (Scrum)</w:t>
      </w:r>
      <w:r w:rsidRPr="001068C3">
        <w:rPr>
          <w:rFonts w:cstheme="minorHAnsi"/>
          <w:b/>
          <w:bCs/>
          <w:spacing w:val="1"/>
        </w:rPr>
        <w:t xml:space="preserve"> –</w:t>
      </w:r>
    </w:p>
    <w:p w14:paraId="1B14967D" w14:textId="77777777" w:rsidR="001E36EA" w:rsidRPr="001068C3" w:rsidRDefault="000C0A6F" w:rsidP="001E36EA">
      <w:pPr>
        <w:tabs>
          <w:tab w:val="left" w:pos="1125"/>
        </w:tabs>
        <w:ind w:left="1080"/>
        <w:rPr>
          <w:rFonts w:cstheme="minorHAnsi"/>
          <w:b/>
          <w:bCs/>
        </w:rPr>
      </w:pPr>
      <w:r w:rsidRPr="001068C3">
        <w:rPr>
          <w:rFonts w:cstheme="minorHAnsi"/>
        </w:rPr>
        <w:t xml:space="preserve">Agile is an evolution of the iterative model. The Development in agile happens in </w:t>
      </w:r>
      <w:r w:rsidRPr="001068C3">
        <w:rPr>
          <w:rStyle w:val="Strong"/>
          <w:rFonts w:cstheme="minorHAnsi"/>
          <w:b w:val="0"/>
          <w:bCs w:val="0"/>
        </w:rPr>
        <w:t>short cycles (sprints, usually 2–4 weeks)</w:t>
      </w:r>
      <w:r w:rsidRPr="001068C3">
        <w:rPr>
          <w:rFonts w:cstheme="minorHAnsi"/>
        </w:rPr>
        <w:t xml:space="preserve"> with continuous feedback and collaboration.</w:t>
      </w:r>
    </w:p>
    <w:p w14:paraId="30230812" w14:textId="7810726B" w:rsidR="000C0A6F" w:rsidRPr="001068C3" w:rsidRDefault="000C0A6F" w:rsidP="001E36EA">
      <w:pPr>
        <w:tabs>
          <w:tab w:val="left" w:pos="1125"/>
        </w:tabs>
        <w:ind w:left="1080"/>
        <w:rPr>
          <w:rFonts w:cstheme="minorHAnsi"/>
          <w:b/>
          <w:bCs/>
        </w:rPr>
      </w:pPr>
      <w:r w:rsidRPr="001068C3">
        <w:rPr>
          <w:rFonts w:cstheme="minorHAnsi"/>
          <w:spacing w:val="1"/>
        </w:rPr>
        <w:t>It is highly flexible and adaptive and the work is broken into short sprints with continuous feedback and collaboration. Perfect for projects with changing requirements and fast delivery needs.</w:t>
      </w:r>
      <w:r w:rsidR="001E36EA" w:rsidRPr="001068C3">
        <w:rPr>
          <w:rFonts w:cstheme="minorHAnsi"/>
          <w:b/>
          <w:bCs/>
        </w:rPr>
        <w:t xml:space="preserve"> </w:t>
      </w:r>
      <w:r w:rsidRPr="001068C3">
        <w:rPr>
          <w:rFonts w:cstheme="minorHAnsi"/>
        </w:rPr>
        <w:t xml:space="preserve">It is best suited for projects with rapidly changing requirements, </w:t>
      </w:r>
      <w:r w:rsidR="001E36EA" w:rsidRPr="001068C3">
        <w:rPr>
          <w:rFonts w:cstheme="minorHAnsi"/>
        </w:rPr>
        <w:t>start-ups</w:t>
      </w:r>
      <w:r w:rsidRPr="001068C3">
        <w:rPr>
          <w:rFonts w:cstheme="minorHAnsi"/>
        </w:rPr>
        <w:t>, or customer-driven products.</w:t>
      </w:r>
    </w:p>
    <w:p w14:paraId="4E091815" w14:textId="2B50A1E9" w:rsidR="001E36EA" w:rsidRPr="001068C3" w:rsidRDefault="001E36EA" w:rsidP="001E36EA">
      <w:pPr>
        <w:tabs>
          <w:tab w:val="left" w:pos="1125"/>
        </w:tabs>
        <w:ind w:left="1080"/>
        <w:rPr>
          <w:rFonts w:cstheme="minorHAnsi"/>
          <w:b/>
          <w:bCs/>
        </w:rPr>
      </w:pPr>
      <w:r w:rsidRPr="001068C3">
        <w:rPr>
          <w:rFonts w:cstheme="minorHAnsi"/>
        </w:rPr>
        <w:t xml:space="preserve">This model requires active customer participation and </w:t>
      </w:r>
      <w:proofErr w:type="gramStart"/>
      <w:r w:rsidRPr="001068C3">
        <w:rPr>
          <w:rFonts w:cstheme="minorHAnsi"/>
        </w:rPr>
        <w:t>it</w:t>
      </w:r>
      <w:proofErr w:type="gramEnd"/>
      <w:r w:rsidRPr="001068C3">
        <w:rPr>
          <w:rFonts w:cstheme="minorHAnsi"/>
        </w:rPr>
        <w:t xml:space="preserve"> emphasis less on formal documentation.</w:t>
      </w:r>
    </w:p>
    <w:p w14:paraId="5BAB24AC" w14:textId="13F7E924" w:rsidR="000C0A6F" w:rsidRPr="001068C3" w:rsidRDefault="000C0A6F" w:rsidP="000C0A6F">
      <w:pPr>
        <w:tabs>
          <w:tab w:val="left" w:pos="1125"/>
        </w:tabs>
        <w:ind w:left="1080"/>
        <w:rPr>
          <w:rFonts w:cstheme="minorHAnsi"/>
        </w:rPr>
      </w:pPr>
    </w:p>
    <w:p w14:paraId="28B7D648" w14:textId="2FA45795" w:rsidR="0075243B" w:rsidRPr="001068C3" w:rsidRDefault="0075243B" w:rsidP="000C0A6F">
      <w:pPr>
        <w:tabs>
          <w:tab w:val="left" w:pos="1125"/>
        </w:tabs>
        <w:ind w:left="1080"/>
        <w:rPr>
          <w:rFonts w:cstheme="minorHAnsi"/>
        </w:rPr>
      </w:pPr>
    </w:p>
    <w:p w14:paraId="4EC0B749" w14:textId="52444249" w:rsidR="0075243B" w:rsidRPr="001068C3" w:rsidRDefault="0075243B" w:rsidP="000C0A6F">
      <w:pPr>
        <w:tabs>
          <w:tab w:val="left" w:pos="1125"/>
        </w:tabs>
        <w:ind w:left="1080"/>
        <w:rPr>
          <w:rFonts w:cstheme="minorHAnsi"/>
        </w:rPr>
      </w:pPr>
    </w:p>
    <w:p w14:paraId="3B4D9E16" w14:textId="5EAFCEBF" w:rsidR="0075243B" w:rsidRPr="001068C3" w:rsidRDefault="0075243B" w:rsidP="000C0A6F">
      <w:pPr>
        <w:tabs>
          <w:tab w:val="left" w:pos="1125"/>
        </w:tabs>
        <w:ind w:left="1080"/>
        <w:rPr>
          <w:rFonts w:cstheme="minorHAnsi"/>
          <w:b/>
          <w:bCs/>
        </w:rPr>
      </w:pPr>
      <w:r w:rsidRPr="001068C3">
        <w:rPr>
          <w:rFonts w:cstheme="minorHAnsi"/>
        </w:rPr>
        <w:lastRenderedPageBreak/>
        <w:t xml:space="preserve">                                                   </w:t>
      </w:r>
      <w:r w:rsidR="007A71D5" w:rsidRPr="001068C3">
        <w:rPr>
          <w:rFonts w:cstheme="minorHAnsi"/>
        </w:rPr>
        <w:t xml:space="preserve">  </w:t>
      </w:r>
      <w:r w:rsidRPr="001068C3">
        <w:rPr>
          <w:rFonts w:cstheme="minorHAnsi"/>
        </w:rPr>
        <w:t xml:space="preserve">   </w:t>
      </w:r>
      <w:r w:rsidRPr="001068C3">
        <w:rPr>
          <w:rFonts w:cstheme="minorHAnsi"/>
          <w:b/>
          <w:bCs/>
        </w:rPr>
        <w:t>SDLC Model</w:t>
      </w:r>
    </w:p>
    <w:p w14:paraId="067C7AAD" w14:textId="707AF265" w:rsidR="0075243B" w:rsidRPr="001068C3" w:rsidRDefault="0075243B" w:rsidP="000C0A6F">
      <w:pPr>
        <w:tabs>
          <w:tab w:val="left" w:pos="1125"/>
        </w:tabs>
        <w:ind w:left="1080"/>
        <w:rPr>
          <w:rFonts w:cstheme="minorHAnsi"/>
          <w:b/>
          <w:bCs/>
        </w:rPr>
      </w:pPr>
    </w:p>
    <w:p w14:paraId="37B20BB2" w14:textId="682E1B20" w:rsidR="0075243B" w:rsidRPr="001068C3" w:rsidRDefault="0075243B" w:rsidP="0075243B">
      <w:pPr>
        <w:pStyle w:val="ListParagraph"/>
        <w:numPr>
          <w:ilvl w:val="0"/>
          <w:numId w:val="9"/>
        </w:numPr>
        <w:tabs>
          <w:tab w:val="left" w:pos="1125"/>
        </w:tabs>
        <w:rPr>
          <w:rFonts w:cstheme="minorHAnsi"/>
          <w:b/>
          <w:bCs/>
        </w:rPr>
      </w:pPr>
      <w:r w:rsidRPr="001068C3">
        <w:rPr>
          <w:rFonts w:cstheme="minorHAnsi"/>
          <w:b/>
          <w:bCs/>
        </w:rPr>
        <w:t xml:space="preserve">Waterfall- </w:t>
      </w:r>
      <w:r w:rsidRPr="001068C3">
        <w:rPr>
          <w:rFonts w:cstheme="minorHAnsi"/>
          <w:spacing w:val="1"/>
        </w:rPr>
        <w:t xml:space="preserve">The Waterfall model is a traditional software development methodology that follows a linear and sequential flow of phases, where each phase must be completed before moving to the next. It is named "Waterfall" because the process flows steadily downwards like a waterfall through </w:t>
      </w:r>
      <w:r w:rsidR="00F37544" w:rsidRPr="001068C3">
        <w:rPr>
          <w:rFonts w:cstheme="minorHAnsi"/>
          <w:spacing w:val="1"/>
        </w:rPr>
        <w:t>different stages.</w:t>
      </w:r>
    </w:p>
    <w:p w14:paraId="4BD37AC2" w14:textId="37E4822F" w:rsidR="00F37544" w:rsidRPr="001068C3" w:rsidRDefault="00F37544" w:rsidP="00F37544">
      <w:pPr>
        <w:pStyle w:val="ListParagraph"/>
        <w:tabs>
          <w:tab w:val="left" w:pos="1125"/>
        </w:tabs>
        <w:ind w:left="1440"/>
        <w:rPr>
          <w:rFonts w:cstheme="minorHAnsi"/>
          <w:spacing w:val="1"/>
        </w:rPr>
      </w:pPr>
      <w:r w:rsidRPr="001068C3">
        <w:rPr>
          <w:rFonts w:cstheme="minorHAnsi"/>
          <w:spacing w:val="1"/>
        </w:rPr>
        <w:t>Requirement → Design → Development → Testing → Deployment.</w:t>
      </w:r>
    </w:p>
    <w:p w14:paraId="26BF98AD" w14:textId="77777777" w:rsidR="00F37544" w:rsidRPr="001068C3" w:rsidRDefault="00F37544" w:rsidP="00F37544">
      <w:pPr>
        <w:pStyle w:val="ListParagraph"/>
        <w:ind w:left="1080" w:firstLine="360"/>
        <w:rPr>
          <w:rFonts w:cstheme="minorHAnsi"/>
        </w:rPr>
      </w:pPr>
      <w:r w:rsidRPr="001068C3">
        <w:rPr>
          <w:rFonts w:cstheme="minorHAnsi"/>
          <w:lang w:val="en-US"/>
        </w:rPr>
        <w:t xml:space="preserve">It is best suited for </w:t>
      </w:r>
      <w:r w:rsidRPr="001068C3">
        <w:rPr>
          <w:rFonts w:cstheme="minorHAnsi"/>
        </w:rPr>
        <w:t>Projects with well-defined, unchanging requirements</w:t>
      </w:r>
    </w:p>
    <w:p w14:paraId="1F50EA89" w14:textId="77777777" w:rsidR="00F37544" w:rsidRPr="001068C3" w:rsidRDefault="00F37544" w:rsidP="00F37544">
      <w:pPr>
        <w:pStyle w:val="ListParagraph"/>
        <w:ind w:left="1080" w:firstLine="360"/>
        <w:rPr>
          <w:rFonts w:cstheme="minorHAnsi"/>
        </w:rPr>
      </w:pPr>
      <w:r w:rsidRPr="001068C3">
        <w:rPr>
          <w:rFonts w:cstheme="minorHAnsi"/>
        </w:rPr>
        <w:t>It is easy to understand and manage and it helps with clear documentations.</w:t>
      </w:r>
    </w:p>
    <w:p w14:paraId="3EEECB36" w14:textId="69F6B373" w:rsidR="0075243B" w:rsidRPr="001068C3" w:rsidRDefault="0075243B" w:rsidP="007A71D5">
      <w:pPr>
        <w:tabs>
          <w:tab w:val="left" w:pos="1125"/>
        </w:tabs>
        <w:rPr>
          <w:rFonts w:cstheme="minorHAnsi"/>
          <w:b/>
          <w:bCs/>
        </w:rPr>
      </w:pPr>
    </w:p>
    <w:p w14:paraId="5D93C6ED" w14:textId="35AE6B15" w:rsidR="0075243B" w:rsidRPr="001068C3" w:rsidRDefault="0075243B" w:rsidP="00F37544">
      <w:pPr>
        <w:pStyle w:val="ListParagraph"/>
        <w:numPr>
          <w:ilvl w:val="0"/>
          <w:numId w:val="9"/>
        </w:numPr>
        <w:tabs>
          <w:tab w:val="left" w:pos="1125"/>
        </w:tabs>
        <w:rPr>
          <w:rFonts w:cstheme="minorHAnsi"/>
          <w:b/>
          <w:bCs/>
        </w:rPr>
      </w:pPr>
      <w:r w:rsidRPr="001068C3">
        <w:rPr>
          <w:rFonts w:cstheme="minorHAnsi"/>
          <w:b/>
          <w:bCs/>
        </w:rPr>
        <w:t xml:space="preserve">V Model – </w:t>
      </w:r>
      <w:r w:rsidR="00F37544" w:rsidRPr="001068C3">
        <w:rPr>
          <w:rFonts w:cstheme="minorHAnsi"/>
        </w:rPr>
        <w:t xml:space="preserve">The V model </w:t>
      </w:r>
      <w:r w:rsidR="00F37544" w:rsidRPr="001068C3">
        <w:rPr>
          <w:rFonts w:cstheme="minorHAnsi"/>
          <w:spacing w:val="1"/>
        </w:rPr>
        <w:t>is an extension of the Waterfall model that emphasizes verification and validation processes alongside each development phase. It is characterized by its “V” shape, where the left side represents the development activities (verification) and the right side represents the corresponding testing activities (validation).</w:t>
      </w:r>
    </w:p>
    <w:p w14:paraId="7F4ECAAF" w14:textId="6C1C5CE8" w:rsidR="00F37544" w:rsidRPr="001068C3" w:rsidRDefault="00F37544" w:rsidP="00F37544">
      <w:pPr>
        <w:pStyle w:val="ListParagraph"/>
        <w:tabs>
          <w:tab w:val="left" w:pos="1125"/>
        </w:tabs>
        <w:ind w:left="1440"/>
        <w:rPr>
          <w:rFonts w:cstheme="minorHAnsi"/>
        </w:rPr>
      </w:pPr>
      <w:r w:rsidRPr="001068C3">
        <w:rPr>
          <w:rFonts w:cstheme="minorHAnsi"/>
        </w:rPr>
        <w:t xml:space="preserve">This model has some character sticks </w:t>
      </w:r>
      <w:r w:rsidR="00817095" w:rsidRPr="001068C3">
        <w:rPr>
          <w:rFonts w:cstheme="minorHAnsi"/>
          <w:spacing w:val="1"/>
        </w:rPr>
        <w:t>l</w:t>
      </w:r>
      <w:r w:rsidRPr="001068C3">
        <w:rPr>
          <w:rFonts w:cstheme="minorHAnsi"/>
          <w:spacing w:val="1"/>
        </w:rPr>
        <w:t>ike Waterfall, the project progresses step-by-step, but with a testing phase planned for every development phase</w:t>
      </w:r>
      <w:r w:rsidR="00817095" w:rsidRPr="001068C3">
        <w:rPr>
          <w:rFonts w:cstheme="minorHAnsi"/>
          <w:spacing w:val="1"/>
        </w:rPr>
        <w:t>.</w:t>
      </w:r>
    </w:p>
    <w:p w14:paraId="7D7401F5" w14:textId="55443517" w:rsidR="0075243B" w:rsidRPr="001068C3" w:rsidRDefault="0075243B" w:rsidP="000C0A6F">
      <w:pPr>
        <w:tabs>
          <w:tab w:val="left" w:pos="1125"/>
        </w:tabs>
        <w:ind w:left="1080"/>
        <w:rPr>
          <w:rFonts w:cstheme="minorHAnsi"/>
          <w:b/>
          <w:bCs/>
        </w:rPr>
      </w:pPr>
    </w:p>
    <w:p w14:paraId="7FB0476C" w14:textId="17C7E347" w:rsidR="0075243B" w:rsidRPr="001068C3" w:rsidRDefault="0075243B" w:rsidP="00817095">
      <w:pPr>
        <w:pStyle w:val="ListParagraph"/>
        <w:numPr>
          <w:ilvl w:val="0"/>
          <w:numId w:val="9"/>
        </w:numPr>
        <w:tabs>
          <w:tab w:val="left" w:pos="1125"/>
        </w:tabs>
        <w:rPr>
          <w:rFonts w:cstheme="minorHAnsi"/>
          <w:b/>
          <w:bCs/>
        </w:rPr>
      </w:pPr>
      <w:r w:rsidRPr="001068C3">
        <w:rPr>
          <w:rFonts w:cstheme="minorHAnsi"/>
          <w:b/>
          <w:bCs/>
        </w:rPr>
        <w:t>Spiral –</w:t>
      </w:r>
      <w:r w:rsidR="006672F5" w:rsidRPr="001068C3">
        <w:rPr>
          <w:rFonts w:cstheme="minorHAnsi"/>
          <w:b/>
          <w:bCs/>
        </w:rPr>
        <w:t xml:space="preserve"> </w:t>
      </w:r>
      <w:r w:rsidR="006672F5" w:rsidRPr="001068C3">
        <w:rPr>
          <w:rFonts w:cstheme="minorHAnsi"/>
          <w:spacing w:val="1"/>
        </w:rPr>
        <w:t>The Spiral model is a risk-driven, iterative, software development process that combines elements of both the Waterfall and Iterative models. It was introduced by Barry Boehm to address risks by breaking the project into smaller phases, called spirals, each involving planning, risk analysis, development, and evaluation.</w:t>
      </w:r>
    </w:p>
    <w:p w14:paraId="6A66C8CC" w14:textId="77777777" w:rsidR="006672F5" w:rsidRPr="001068C3" w:rsidRDefault="006672F5" w:rsidP="006672F5">
      <w:pPr>
        <w:pStyle w:val="ListParagraph"/>
        <w:tabs>
          <w:tab w:val="left" w:pos="1125"/>
        </w:tabs>
        <w:ind w:left="1440"/>
        <w:rPr>
          <w:rFonts w:cstheme="minorHAnsi"/>
          <w:b/>
          <w:bCs/>
        </w:rPr>
      </w:pPr>
    </w:p>
    <w:p w14:paraId="71300695" w14:textId="25DCD7D3" w:rsidR="006672F5" w:rsidRPr="001068C3" w:rsidRDefault="0075243B" w:rsidP="006672F5">
      <w:pPr>
        <w:pStyle w:val="ListParagraph"/>
        <w:numPr>
          <w:ilvl w:val="0"/>
          <w:numId w:val="9"/>
        </w:numPr>
        <w:tabs>
          <w:tab w:val="left" w:pos="1125"/>
        </w:tabs>
        <w:rPr>
          <w:rFonts w:cstheme="minorHAnsi"/>
          <w:b/>
          <w:bCs/>
        </w:rPr>
      </w:pPr>
      <w:r w:rsidRPr="001068C3">
        <w:rPr>
          <w:rFonts w:cstheme="minorHAnsi"/>
          <w:b/>
          <w:bCs/>
        </w:rPr>
        <w:t>Scrum –</w:t>
      </w:r>
      <w:r w:rsidR="006672F5" w:rsidRPr="001068C3">
        <w:rPr>
          <w:rFonts w:cstheme="minorHAnsi"/>
          <w:b/>
          <w:bCs/>
        </w:rPr>
        <w:t xml:space="preserve"> </w:t>
      </w:r>
      <w:r w:rsidR="006672F5" w:rsidRPr="001068C3">
        <w:rPr>
          <w:rFonts w:cstheme="minorHAnsi"/>
          <w:spacing w:val="1"/>
        </w:rPr>
        <w:t xml:space="preserve">The Scrum model is an Agile framework used for managing and completing complex projects through iterative and incremental development. It breaks work into small, manageable time-boxed cycles called Sprints (usually 2-4 weeks), allowing teams to deliver functional parts of the product frequently. The key features of this mode </w:t>
      </w:r>
      <w:r w:rsidR="007C011D" w:rsidRPr="001068C3">
        <w:rPr>
          <w:rFonts w:cstheme="minorHAnsi"/>
          <w:spacing w:val="1"/>
        </w:rPr>
        <w:t>include</w:t>
      </w:r>
      <w:r w:rsidR="006672F5" w:rsidRPr="001068C3">
        <w:rPr>
          <w:rFonts w:cstheme="minorHAnsi"/>
          <w:spacing w:val="1"/>
        </w:rPr>
        <w:t xml:space="preserve"> fast delivery, responsiveness to change and frequent validation and involvement of stakeholders.</w:t>
      </w:r>
    </w:p>
    <w:p w14:paraId="7F5BDFFE" w14:textId="77777777" w:rsidR="006672F5" w:rsidRPr="001068C3" w:rsidRDefault="006672F5" w:rsidP="006672F5">
      <w:pPr>
        <w:pStyle w:val="ListParagraph"/>
        <w:rPr>
          <w:rFonts w:cstheme="minorHAnsi"/>
          <w:b/>
          <w:bCs/>
        </w:rPr>
      </w:pPr>
    </w:p>
    <w:p w14:paraId="40FAE8AC" w14:textId="1272C447" w:rsidR="007C011D" w:rsidRPr="001068C3" w:rsidRDefault="0075243B" w:rsidP="007C011D">
      <w:pPr>
        <w:pStyle w:val="ListParagraph"/>
        <w:numPr>
          <w:ilvl w:val="0"/>
          <w:numId w:val="9"/>
        </w:numPr>
        <w:tabs>
          <w:tab w:val="left" w:pos="1125"/>
        </w:tabs>
        <w:rPr>
          <w:rFonts w:cstheme="minorHAnsi"/>
          <w:b/>
          <w:bCs/>
        </w:rPr>
      </w:pPr>
      <w:r w:rsidRPr="001068C3">
        <w:rPr>
          <w:rFonts w:cstheme="minorHAnsi"/>
          <w:b/>
          <w:bCs/>
        </w:rPr>
        <w:t>RUP –</w:t>
      </w:r>
      <w:r w:rsidR="006672F5" w:rsidRPr="001068C3">
        <w:rPr>
          <w:rFonts w:cstheme="minorHAnsi"/>
          <w:b/>
          <w:bCs/>
        </w:rPr>
        <w:t xml:space="preserve"> </w:t>
      </w:r>
      <w:r w:rsidR="007C011D" w:rsidRPr="001068C3">
        <w:rPr>
          <w:rFonts w:cstheme="minorHAnsi"/>
          <w:spacing w:val="1"/>
        </w:rPr>
        <w:t>The Rational Unified Process (RUP) is an iterative and incremental software development framework created by Rational Software (now IBM). It focuses on disciplined project management and development, emphasizing risk management, use-case driven design, and architecture-centric development.</w:t>
      </w:r>
    </w:p>
    <w:p w14:paraId="5B4EB31E" w14:textId="77777777" w:rsidR="007C011D" w:rsidRPr="001068C3" w:rsidRDefault="007C011D" w:rsidP="007C011D">
      <w:pPr>
        <w:pStyle w:val="ListParagraph"/>
        <w:rPr>
          <w:rFonts w:cstheme="minorHAnsi"/>
          <w:b/>
          <w:bCs/>
        </w:rPr>
      </w:pPr>
    </w:p>
    <w:p w14:paraId="57E084AD" w14:textId="7CFEDD5F" w:rsidR="007C011D" w:rsidRPr="001068C3" w:rsidRDefault="007C011D" w:rsidP="007C011D">
      <w:pPr>
        <w:pStyle w:val="ListParagraph"/>
        <w:tabs>
          <w:tab w:val="left" w:pos="1125"/>
        </w:tabs>
        <w:ind w:left="1440"/>
        <w:rPr>
          <w:rFonts w:cstheme="minorHAnsi"/>
          <w:b/>
          <w:bCs/>
        </w:rPr>
      </w:pPr>
    </w:p>
    <w:p w14:paraId="587F8AE2" w14:textId="058FCAA7" w:rsidR="0051233C" w:rsidRPr="001068C3" w:rsidRDefault="00CC49D8" w:rsidP="007C011D">
      <w:pPr>
        <w:pStyle w:val="ListParagraph"/>
        <w:tabs>
          <w:tab w:val="left" w:pos="1125"/>
        </w:tabs>
        <w:ind w:left="1440"/>
        <w:rPr>
          <w:rFonts w:cstheme="minorHAnsi"/>
          <w:b/>
          <w:bCs/>
        </w:rPr>
      </w:pPr>
      <w:r>
        <w:rPr>
          <w:rFonts w:cstheme="minorHAnsi"/>
          <w:b/>
          <w:bCs/>
        </w:rPr>
        <w:t>Therefore, a</w:t>
      </w:r>
      <w:r w:rsidR="0051233C" w:rsidRPr="001068C3">
        <w:rPr>
          <w:rFonts w:cstheme="minorHAnsi"/>
          <w:b/>
          <w:bCs/>
        </w:rPr>
        <w:t xml:space="preserve">s a BA I suggest that </w:t>
      </w:r>
      <w:r w:rsidR="00815737" w:rsidRPr="001068C3">
        <w:rPr>
          <w:rFonts w:cstheme="minorHAnsi"/>
          <w:b/>
          <w:bCs/>
        </w:rPr>
        <w:t xml:space="preserve">Waterfall </w:t>
      </w:r>
      <w:r w:rsidR="0051233C" w:rsidRPr="001068C3">
        <w:rPr>
          <w:rFonts w:cstheme="minorHAnsi"/>
          <w:b/>
          <w:bCs/>
        </w:rPr>
        <w:t>Methodology</w:t>
      </w:r>
      <w:r w:rsidR="00815737" w:rsidRPr="001068C3">
        <w:rPr>
          <w:rFonts w:cstheme="minorHAnsi"/>
          <w:b/>
          <w:bCs/>
        </w:rPr>
        <w:t xml:space="preserve"> is best</w:t>
      </w:r>
      <w:r w:rsidR="0051233C" w:rsidRPr="001068C3">
        <w:rPr>
          <w:rFonts w:cstheme="minorHAnsi"/>
          <w:b/>
          <w:bCs/>
        </w:rPr>
        <w:t xml:space="preserve"> suited</w:t>
      </w:r>
      <w:r w:rsidR="00815737" w:rsidRPr="001068C3">
        <w:rPr>
          <w:rFonts w:cstheme="minorHAnsi"/>
          <w:b/>
          <w:bCs/>
        </w:rPr>
        <w:t xml:space="preserve"> for this project.</w:t>
      </w:r>
    </w:p>
    <w:p w14:paraId="22D2B520" w14:textId="77777777" w:rsidR="002B40C7" w:rsidRDefault="00815737" w:rsidP="00815737">
      <w:pPr>
        <w:tabs>
          <w:tab w:val="left" w:pos="1125"/>
        </w:tabs>
        <w:ind w:left="1080"/>
        <w:rPr>
          <w:rFonts w:cstheme="minorHAnsi"/>
          <w:b/>
          <w:bCs/>
        </w:rPr>
      </w:pPr>
      <w:r w:rsidRPr="001068C3">
        <w:rPr>
          <w:rFonts w:cstheme="minorHAnsi"/>
          <w:b/>
          <w:bCs/>
        </w:rPr>
        <w:t xml:space="preserve">                        </w:t>
      </w:r>
    </w:p>
    <w:p w14:paraId="7DA9FC58" w14:textId="77777777" w:rsidR="002B40C7" w:rsidRDefault="002B40C7" w:rsidP="00815737">
      <w:pPr>
        <w:tabs>
          <w:tab w:val="left" w:pos="1125"/>
        </w:tabs>
        <w:ind w:left="1080"/>
        <w:rPr>
          <w:rFonts w:cstheme="minorHAnsi"/>
          <w:b/>
          <w:bCs/>
        </w:rPr>
      </w:pPr>
    </w:p>
    <w:p w14:paraId="02CCA616" w14:textId="77777777" w:rsidR="002B40C7" w:rsidRDefault="002B40C7" w:rsidP="00815737">
      <w:pPr>
        <w:tabs>
          <w:tab w:val="left" w:pos="1125"/>
        </w:tabs>
        <w:ind w:left="1080"/>
        <w:rPr>
          <w:rFonts w:cstheme="minorHAnsi"/>
          <w:b/>
          <w:bCs/>
        </w:rPr>
      </w:pPr>
    </w:p>
    <w:p w14:paraId="70E85E94" w14:textId="77777777" w:rsidR="002B40C7" w:rsidRDefault="002B40C7" w:rsidP="00815737">
      <w:pPr>
        <w:tabs>
          <w:tab w:val="left" w:pos="1125"/>
        </w:tabs>
        <w:ind w:left="1080"/>
        <w:rPr>
          <w:rFonts w:cstheme="minorHAnsi"/>
          <w:b/>
          <w:bCs/>
        </w:rPr>
      </w:pPr>
    </w:p>
    <w:p w14:paraId="5AB60C7C" w14:textId="1D814BA6" w:rsidR="0075243B" w:rsidRPr="001068C3" w:rsidRDefault="00815737" w:rsidP="002B40C7">
      <w:pPr>
        <w:tabs>
          <w:tab w:val="left" w:pos="1125"/>
        </w:tabs>
        <w:ind w:left="1080"/>
        <w:jc w:val="center"/>
        <w:rPr>
          <w:rFonts w:cstheme="minorHAnsi"/>
          <w:b/>
          <w:bCs/>
        </w:rPr>
      </w:pPr>
      <w:r w:rsidRPr="001068C3">
        <w:rPr>
          <w:rFonts w:cstheme="minorHAnsi"/>
          <w:b/>
          <w:bCs/>
        </w:rPr>
        <w:t>Difference between Waterfall and V-Model</w:t>
      </w:r>
    </w:p>
    <w:p w14:paraId="5C1FF62D" w14:textId="580AA3BB" w:rsidR="00815737" w:rsidRPr="001068C3" w:rsidRDefault="00815737" w:rsidP="00815737">
      <w:pPr>
        <w:rPr>
          <w:rFonts w:cstheme="minorHAnsi"/>
          <w:b/>
          <w:bCs/>
        </w:rPr>
      </w:pPr>
    </w:p>
    <w:tbl>
      <w:tblPr>
        <w:tblStyle w:val="TableGrid"/>
        <w:tblW w:w="0" w:type="auto"/>
        <w:tblLook w:val="04A0" w:firstRow="1" w:lastRow="0" w:firstColumn="1" w:lastColumn="0" w:noHBand="0" w:noVBand="1"/>
      </w:tblPr>
      <w:tblGrid>
        <w:gridCol w:w="4508"/>
        <w:gridCol w:w="4508"/>
      </w:tblGrid>
      <w:tr w:rsidR="00815737" w:rsidRPr="001068C3" w14:paraId="3719E3EE" w14:textId="77777777" w:rsidTr="00815737">
        <w:tc>
          <w:tcPr>
            <w:tcW w:w="4508" w:type="dxa"/>
          </w:tcPr>
          <w:p w14:paraId="0F7232A3" w14:textId="182D4EDF" w:rsidR="00815737" w:rsidRPr="001068C3" w:rsidRDefault="00815737" w:rsidP="00815737">
            <w:pPr>
              <w:jc w:val="center"/>
              <w:rPr>
                <w:rFonts w:cstheme="minorHAnsi"/>
                <w:b/>
                <w:bCs/>
              </w:rPr>
            </w:pPr>
            <w:r w:rsidRPr="001068C3">
              <w:rPr>
                <w:rFonts w:cstheme="minorHAnsi"/>
                <w:b/>
                <w:bCs/>
              </w:rPr>
              <w:t>Waterfall</w:t>
            </w:r>
          </w:p>
        </w:tc>
        <w:tc>
          <w:tcPr>
            <w:tcW w:w="4508" w:type="dxa"/>
          </w:tcPr>
          <w:p w14:paraId="2B0D44EC" w14:textId="49DBB1AE" w:rsidR="00815737" w:rsidRPr="001068C3" w:rsidRDefault="00815737" w:rsidP="00815737">
            <w:pPr>
              <w:jc w:val="center"/>
              <w:rPr>
                <w:rFonts w:cstheme="minorHAnsi"/>
                <w:b/>
                <w:bCs/>
              </w:rPr>
            </w:pPr>
            <w:r w:rsidRPr="001068C3">
              <w:rPr>
                <w:rFonts w:cstheme="minorHAnsi"/>
                <w:b/>
                <w:bCs/>
              </w:rPr>
              <w:t>V-Model</w:t>
            </w:r>
          </w:p>
        </w:tc>
      </w:tr>
      <w:tr w:rsidR="00815737" w:rsidRPr="001068C3" w14:paraId="677AB8DD" w14:textId="77777777" w:rsidTr="00815737">
        <w:tc>
          <w:tcPr>
            <w:tcW w:w="4508" w:type="dxa"/>
          </w:tcPr>
          <w:p w14:paraId="774A0543" w14:textId="241340B9" w:rsidR="00815737" w:rsidRPr="001068C3" w:rsidRDefault="00474804" w:rsidP="00815737">
            <w:pPr>
              <w:rPr>
                <w:rFonts w:cstheme="minorHAnsi"/>
              </w:rPr>
            </w:pPr>
            <w:r w:rsidRPr="001068C3">
              <w:rPr>
                <w:rFonts w:cstheme="minorHAnsi"/>
              </w:rPr>
              <w:t>Linear approach, one phase after other.</w:t>
            </w:r>
          </w:p>
        </w:tc>
        <w:tc>
          <w:tcPr>
            <w:tcW w:w="4508" w:type="dxa"/>
          </w:tcPr>
          <w:p w14:paraId="6DB8D971" w14:textId="135AF91B" w:rsidR="00815737" w:rsidRPr="001068C3" w:rsidRDefault="00474804" w:rsidP="00815737">
            <w:pPr>
              <w:rPr>
                <w:rFonts w:cstheme="minorHAnsi"/>
              </w:rPr>
            </w:pPr>
            <w:r w:rsidRPr="001068C3">
              <w:rPr>
                <w:rFonts w:cstheme="minorHAnsi"/>
              </w:rPr>
              <w:t>Extension of waterfall where testing is planned in parallel with each development phase.</w:t>
            </w:r>
          </w:p>
        </w:tc>
      </w:tr>
      <w:tr w:rsidR="00815737" w:rsidRPr="001068C3" w14:paraId="0B6FA3F2" w14:textId="77777777" w:rsidTr="00815737">
        <w:tc>
          <w:tcPr>
            <w:tcW w:w="4508" w:type="dxa"/>
          </w:tcPr>
          <w:p w14:paraId="6A12D704" w14:textId="6A9C6B69" w:rsidR="00815737" w:rsidRPr="001068C3" w:rsidRDefault="00474804" w:rsidP="00815737">
            <w:pPr>
              <w:rPr>
                <w:rFonts w:cstheme="minorHAnsi"/>
              </w:rPr>
            </w:pPr>
            <w:r w:rsidRPr="001068C3">
              <w:rPr>
                <w:rFonts w:cstheme="minorHAnsi"/>
              </w:rPr>
              <w:t>Testing is a separate phase after development.</w:t>
            </w:r>
          </w:p>
        </w:tc>
        <w:tc>
          <w:tcPr>
            <w:tcW w:w="4508" w:type="dxa"/>
          </w:tcPr>
          <w:p w14:paraId="6FCFA165" w14:textId="39BEDB7E" w:rsidR="00815737" w:rsidRPr="001068C3" w:rsidRDefault="00474804" w:rsidP="00815737">
            <w:pPr>
              <w:rPr>
                <w:rFonts w:cstheme="minorHAnsi"/>
              </w:rPr>
            </w:pPr>
            <w:r w:rsidRPr="001068C3">
              <w:rPr>
                <w:rFonts w:cstheme="minorHAnsi"/>
              </w:rPr>
              <w:t>Testing is done at every stage.</w:t>
            </w:r>
          </w:p>
        </w:tc>
      </w:tr>
      <w:tr w:rsidR="00815737" w:rsidRPr="001068C3" w14:paraId="6A6497E9" w14:textId="77777777" w:rsidTr="00815737">
        <w:tc>
          <w:tcPr>
            <w:tcW w:w="4508" w:type="dxa"/>
          </w:tcPr>
          <w:p w14:paraId="54F11EF4" w14:textId="0094F2FD" w:rsidR="00815737" w:rsidRPr="001068C3" w:rsidRDefault="00A15EC2" w:rsidP="00815737">
            <w:pPr>
              <w:rPr>
                <w:rFonts w:cstheme="minorHAnsi"/>
              </w:rPr>
            </w:pPr>
            <w:r w:rsidRPr="001068C3">
              <w:rPr>
                <w:rFonts w:cstheme="minorHAnsi"/>
              </w:rPr>
              <w:t>More rigid, changes are hard to incorporate once a phase is completed.</w:t>
            </w:r>
          </w:p>
        </w:tc>
        <w:tc>
          <w:tcPr>
            <w:tcW w:w="4508" w:type="dxa"/>
          </w:tcPr>
          <w:p w14:paraId="413D5EA4" w14:textId="7A5B699F" w:rsidR="00815737" w:rsidRPr="001068C3" w:rsidRDefault="00A15EC2" w:rsidP="00815737">
            <w:pPr>
              <w:rPr>
                <w:rFonts w:cstheme="minorHAnsi"/>
              </w:rPr>
            </w:pPr>
            <w:r w:rsidRPr="001068C3">
              <w:rPr>
                <w:rFonts w:cstheme="minorHAnsi"/>
              </w:rPr>
              <w:t>Slightly more flexible since defects/requirements issues are caught earlier due to early test planning.</w:t>
            </w:r>
          </w:p>
        </w:tc>
      </w:tr>
      <w:tr w:rsidR="00815737" w:rsidRPr="001068C3" w14:paraId="486380DB" w14:textId="77777777" w:rsidTr="00815737">
        <w:tc>
          <w:tcPr>
            <w:tcW w:w="4508" w:type="dxa"/>
          </w:tcPr>
          <w:p w14:paraId="3024B9C9" w14:textId="0FAB65CE" w:rsidR="00815737" w:rsidRPr="001068C3" w:rsidRDefault="00A15EC2" w:rsidP="00815737">
            <w:pPr>
              <w:rPr>
                <w:rFonts w:cstheme="minorHAnsi"/>
              </w:rPr>
            </w:pPr>
            <w:r w:rsidRPr="001068C3">
              <w:rPr>
                <w:rFonts w:cstheme="minorHAnsi"/>
              </w:rPr>
              <w:t>Risks are often discovered late in the testing phase.</w:t>
            </w:r>
          </w:p>
        </w:tc>
        <w:tc>
          <w:tcPr>
            <w:tcW w:w="4508" w:type="dxa"/>
          </w:tcPr>
          <w:p w14:paraId="0BF81C54" w14:textId="6FA26108" w:rsidR="00815737" w:rsidRPr="001068C3" w:rsidRDefault="00A15EC2" w:rsidP="00815737">
            <w:pPr>
              <w:rPr>
                <w:rFonts w:cstheme="minorHAnsi"/>
              </w:rPr>
            </w:pPr>
            <w:r w:rsidRPr="001068C3">
              <w:rPr>
                <w:rFonts w:cstheme="minorHAnsi"/>
              </w:rPr>
              <w:t>Risks are identified earlier due to verification at every stage</w:t>
            </w:r>
          </w:p>
        </w:tc>
      </w:tr>
      <w:tr w:rsidR="00815737" w:rsidRPr="001068C3" w14:paraId="7AE066F5" w14:textId="77777777" w:rsidTr="00815737">
        <w:tc>
          <w:tcPr>
            <w:tcW w:w="4508" w:type="dxa"/>
          </w:tcPr>
          <w:p w14:paraId="2C533032" w14:textId="18ABC8D1" w:rsidR="00815737" w:rsidRPr="001068C3" w:rsidRDefault="00A15EC2" w:rsidP="00815737">
            <w:pPr>
              <w:rPr>
                <w:rFonts w:cstheme="minorHAnsi"/>
              </w:rPr>
            </w:pPr>
            <w:r w:rsidRPr="001068C3">
              <w:rPr>
                <w:rFonts w:cstheme="minorHAnsi"/>
              </w:rPr>
              <w:t>Water model is cost effective as compared to V-Model.</w:t>
            </w:r>
          </w:p>
        </w:tc>
        <w:tc>
          <w:tcPr>
            <w:tcW w:w="4508" w:type="dxa"/>
          </w:tcPr>
          <w:p w14:paraId="0E6CB174" w14:textId="53E72828" w:rsidR="00815737" w:rsidRPr="001068C3" w:rsidRDefault="00A15EC2" w:rsidP="00815737">
            <w:pPr>
              <w:rPr>
                <w:rFonts w:cstheme="minorHAnsi"/>
              </w:rPr>
            </w:pPr>
            <w:r w:rsidRPr="001068C3">
              <w:rPr>
                <w:rFonts w:cstheme="minorHAnsi"/>
              </w:rPr>
              <w:t>Expensive than waterfall model.</w:t>
            </w:r>
          </w:p>
        </w:tc>
      </w:tr>
    </w:tbl>
    <w:p w14:paraId="2B381846" w14:textId="16C1731D" w:rsidR="00815737" w:rsidRPr="001068C3" w:rsidRDefault="00815737" w:rsidP="00815737">
      <w:pPr>
        <w:rPr>
          <w:rFonts w:cstheme="minorHAnsi"/>
          <w:b/>
          <w:bCs/>
        </w:rPr>
      </w:pPr>
    </w:p>
    <w:p w14:paraId="1669EE4A" w14:textId="78E73CAF" w:rsidR="00A80C23" w:rsidRPr="001068C3" w:rsidRDefault="00A80C23" w:rsidP="00815737">
      <w:pPr>
        <w:rPr>
          <w:rFonts w:cstheme="minorHAnsi"/>
          <w:b/>
          <w:bCs/>
        </w:rPr>
      </w:pPr>
    </w:p>
    <w:p w14:paraId="5A10016E" w14:textId="77777777" w:rsidR="00A80C23" w:rsidRPr="001068C3" w:rsidRDefault="00A80C23" w:rsidP="00815737">
      <w:pPr>
        <w:rPr>
          <w:rFonts w:cstheme="minorHAnsi"/>
          <w:b/>
          <w:bCs/>
        </w:rPr>
      </w:pPr>
    </w:p>
    <w:p w14:paraId="7BAA222C" w14:textId="45B2B0E4" w:rsidR="00A15EC2" w:rsidRPr="001068C3" w:rsidRDefault="00286C0C" w:rsidP="00815737">
      <w:pPr>
        <w:rPr>
          <w:rFonts w:cstheme="minorHAnsi"/>
          <w:b/>
          <w:bCs/>
        </w:rPr>
      </w:pPr>
      <w:r w:rsidRPr="001068C3">
        <w:rPr>
          <w:rFonts w:cstheme="minorHAnsi"/>
          <w:b/>
          <w:bCs/>
        </w:rPr>
        <w:t xml:space="preserve">* </w:t>
      </w:r>
      <w:r w:rsidR="00A15EC2" w:rsidRPr="001068C3">
        <w:rPr>
          <w:rFonts w:cstheme="minorHAnsi"/>
          <w:b/>
          <w:bCs/>
        </w:rPr>
        <w:t>Reasons to choose Waterfall model over V-Model for this particular project –</w:t>
      </w:r>
    </w:p>
    <w:p w14:paraId="116770F5" w14:textId="6BE83C6D" w:rsidR="00A15EC2" w:rsidRPr="001068C3" w:rsidRDefault="00A15EC2" w:rsidP="00A15EC2">
      <w:pPr>
        <w:pStyle w:val="ListParagraph"/>
        <w:numPr>
          <w:ilvl w:val="0"/>
          <w:numId w:val="10"/>
        </w:numPr>
        <w:rPr>
          <w:rFonts w:cstheme="minorHAnsi"/>
        </w:rPr>
      </w:pPr>
      <w:r w:rsidRPr="001068C3">
        <w:rPr>
          <w:rFonts w:cstheme="minorHAnsi"/>
        </w:rPr>
        <w:t>Waterfall model is best suited for small projects.</w:t>
      </w:r>
    </w:p>
    <w:p w14:paraId="47630A46" w14:textId="274207ED" w:rsidR="00A15EC2" w:rsidRPr="001068C3" w:rsidRDefault="00A15EC2" w:rsidP="00A15EC2">
      <w:pPr>
        <w:pStyle w:val="ListParagraph"/>
        <w:numPr>
          <w:ilvl w:val="0"/>
          <w:numId w:val="10"/>
        </w:numPr>
        <w:rPr>
          <w:rFonts w:cstheme="minorHAnsi"/>
        </w:rPr>
      </w:pPr>
      <w:r w:rsidRPr="001068C3">
        <w:rPr>
          <w:rFonts w:cstheme="minorHAnsi"/>
        </w:rPr>
        <w:t>Every process is well reviewed.</w:t>
      </w:r>
    </w:p>
    <w:p w14:paraId="2B36D096" w14:textId="42FD1AED" w:rsidR="00A15EC2" w:rsidRPr="001068C3" w:rsidRDefault="00A15EC2" w:rsidP="00A15EC2">
      <w:pPr>
        <w:pStyle w:val="ListParagraph"/>
        <w:numPr>
          <w:ilvl w:val="0"/>
          <w:numId w:val="10"/>
        </w:numPr>
        <w:rPr>
          <w:rFonts w:cstheme="minorHAnsi"/>
        </w:rPr>
      </w:pPr>
      <w:r w:rsidRPr="001068C3">
        <w:rPr>
          <w:rFonts w:cstheme="minorHAnsi"/>
        </w:rPr>
        <w:t xml:space="preserve">If the e-commerce project has clear goals (e.g., listing products, adding cart, checkout, payment), requirements are </w:t>
      </w:r>
      <w:r w:rsidRPr="001068C3">
        <w:rPr>
          <w:rStyle w:val="Strong"/>
          <w:rFonts w:cstheme="minorHAnsi"/>
          <w:b w:val="0"/>
          <w:bCs w:val="0"/>
        </w:rPr>
        <w:t>fixed and predictable</w:t>
      </w:r>
      <w:r w:rsidRPr="001068C3">
        <w:rPr>
          <w:rFonts w:cstheme="minorHAnsi"/>
        </w:rPr>
        <w:t>. Waterfall works best here since changes are unlikely and processes can be followed step by step.</w:t>
      </w:r>
    </w:p>
    <w:p w14:paraId="02FECF44" w14:textId="1BB9B1D2" w:rsidR="003633D5" w:rsidRPr="001068C3" w:rsidRDefault="003633D5" w:rsidP="00A15EC2">
      <w:pPr>
        <w:pStyle w:val="ListParagraph"/>
        <w:numPr>
          <w:ilvl w:val="0"/>
          <w:numId w:val="10"/>
        </w:numPr>
        <w:rPr>
          <w:rFonts w:cstheme="minorHAnsi"/>
        </w:rPr>
      </w:pPr>
      <w:r w:rsidRPr="001068C3">
        <w:rPr>
          <w:rFonts w:cstheme="minorHAnsi"/>
        </w:rPr>
        <w:t xml:space="preserve">Since there is no existing website / App for this project and we have to build this project from scratch, Waterfall ensures that the entire system is designed </w:t>
      </w:r>
      <w:r w:rsidRPr="001068C3">
        <w:rPr>
          <w:rStyle w:val="Strong"/>
          <w:rFonts w:cstheme="minorHAnsi"/>
        </w:rPr>
        <w:t>end-to-end</w:t>
      </w:r>
      <w:r w:rsidRPr="001068C3">
        <w:rPr>
          <w:rFonts w:cstheme="minorHAnsi"/>
        </w:rPr>
        <w:t xml:space="preserve"> before development starts, which avoids messy reworks and gives a solid foundation for building a scalable platform.</w:t>
      </w:r>
    </w:p>
    <w:p w14:paraId="3DE785CE" w14:textId="7604F25F" w:rsidR="003633D5" w:rsidRPr="001068C3" w:rsidRDefault="003633D5" w:rsidP="003633D5">
      <w:pPr>
        <w:pStyle w:val="ListParagraph"/>
        <w:rPr>
          <w:rFonts w:cstheme="minorHAnsi"/>
          <w:b/>
          <w:bCs/>
        </w:rPr>
      </w:pPr>
    </w:p>
    <w:p w14:paraId="36D30BBE" w14:textId="1F9A8536" w:rsidR="003633D5" w:rsidRPr="001068C3" w:rsidRDefault="003633D5" w:rsidP="003633D5">
      <w:pPr>
        <w:pStyle w:val="ListParagraph"/>
        <w:rPr>
          <w:rFonts w:cstheme="minorHAnsi"/>
          <w:b/>
          <w:bCs/>
        </w:rPr>
      </w:pPr>
      <w:r w:rsidRPr="001068C3">
        <w:rPr>
          <w:rFonts w:cstheme="minorHAnsi"/>
          <w:b/>
          <w:bCs/>
        </w:rPr>
        <w:t xml:space="preserve">Therefore, considering the above reasons, </w:t>
      </w:r>
      <w:r w:rsidR="00A80C23" w:rsidRPr="001068C3">
        <w:rPr>
          <w:rFonts w:cstheme="minorHAnsi"/>
          <w:b/>
          <w:bCs/>
        </w:rPr>
        <w:t>I as a Business Analyst will choose</w:t>
      </w:r>
      <w:r w:rsidRPr="001068C3">
        <w:rPr>
          <w:rFonts w:cstheme="minorHAnsi"/>
          <w:b/>
          <w:bCs/>
        </w:rPr>
        <w:t xml:space="preserve"> the Waterfall models </w:t>
      </w:r>
      <w:r w:rsidR="00A80C23" w:rsidRPr="001068C3">
        <w:rPr>
          <w:rFonts w:cstheme="minorHAnsi"/>
          <w:b/>
          <w:bCs/>
        </w:rPr>
        <w:t>for</w:t>
      </w:r>
      <w:r w:rsidRPr="001068C3">
        <w:rPr>
          <w:rFonts w:cstheme="minorHAnsi"/>
          <w:b/>
          <w:bCs/>
        </w:rPr>
        <w:t xml:space="preserve"> this project.</w:t>
      </w:r>
    </w:p>
    <w:p w14:paraId="05F53859" w14:textId="2B7F5CA4" w:rsidR="000401C2" w:rsidRPr="001068C3" w:rsidRDefault="000401C2" w:rsidP="003633D5">
      <w:pPr>
        <w:pStyle w:val="ListParagraph"/>
        <w:rPr>
          <w:rFonts w:cstheme="minorHAnsi"/>
          <w:b/>
          <w:bCs/>
        </w:rPr>
      </w:pPr>
    </w:p>
    <w:p w14:paraId="5011BCCB" w14:textId="5384A0F2" w:rsidR="000401C2" w:rsidRPr="001068C3" w:rsidRDefault="000401C2" w:rsidP="003633D5">
      <w:pPr>
        <w:pStyle w:val="ListParagraph"/>
        <w:rPr>
          <w:rFonts w:cstheme="minorHAnsi"/>
          <w:b/>
          <w:bCs/>
        </w:rPr>
      </w:pPr>
    </w:p>
    <w:p w14:paraId="221F3EA8" w14:textId="23B3653C" w:rsidR="000401C2" w:rsidRPr="001068C3" w:rsidRDefault="000401C2" w:rsidP="003633D5">
      <w:pPr>
        <w:pStyle w:val="ListParagraph"/>
        <w:rPr>
          <w:rFonts w:cstheme="minorHAnsi"/>
          <w:b/>
          <w:bCs/>
        </w:rPr>
      </w:pPr>
    </w:p>
    <w:p w14:paraId="343F7D19" w14:textId="02AEFACF" w:rsidR="000401C2" w:rsidRPr="001068C3" w:rsidRDefault="000401C2" w:rsidP="003633D5">
      <w:pPr>
        <w:pStyle w:val="ListParagraph"/>
        <w:rPr>
          <w:rFonts w:cstheme="minorHAnsi"/>
          <w:b/>
          <w:bCs/>
        </w:rPr>
      </w:pPr>
    </w:p>
    <w:p w14:paraId="0DD878B2" w14:textId="449AFF8F" w:rsidR="000401C2" w:rsidRPr="001068C3" w:rsidRDefault="000401C2" w:rsidP="003633D5">
      <w:pPr>
        <w:pStyle w:val="ListParagraph"/>
        <w:rPr>
          <w:rFonts w:cstheme="minorHAnsi"/>
          <w:b/>
          <w:bCs/>
        </w:rPr>
      </w:pPr>
    </w:p>
    <w:p w14:paraId="094AF8F4" w14:textId="1C3D609D" w:rsidR="000401C2" w:rsidRPr="001068C3" w:rsidRDefault="000401C2" w:rsidP="003633D5">
      <w:pPr>
        <w:pStyle w:val="ListParagraph"/>
        <w:rPr>
          <w:rFonts w:cstheme="minorHAnsi"/>
          <w:b/>
          <w:bCs/>
        </w:rPr>
      </w:pPr>
    </w:p>
    <w:p w14:paraId="79B034CF" w14:textId="77E6D7DD" w:rsidR="000401C2" w:rsidRPr="001068C3" w:rsidRDefault="000401C2" w:rsidP="003633D5">
      <w:pPr>
        <w:pStyle w:val="ListParagraph"/>
        <w:rPr>
          <w:rFonts w:cstheme="minorHAnsi"/>
          <w:b/>
          <w:bCs/>
        </w:rPr>
      </w:pPr>
    </w:p>
    <w:p w14:paraId="6DF4446D" w14:textId="4EF1EF46" w:rsidR="000401C2" w:rsidRPr="001068C3" w:rsidRDefault="000401C2" w:rsidP="003633D5">
      <w:pPr>
        <w:pStyle w:val="ListParagraph"/>
        <w:rPr>
          <w:rFonts w:cstheme="minorHAnsi"/>
          <w:b/>
          <w:bCs/>
        </w:rPr>
      </w:pPr>
    </w:p>
    <w:p w14:paraId="32753D00" w14:textId="56B20A68" w:rsidR="000401C2" w:rsidRPr="001068C3" w:rsidRDefault="000401C2" w:rsidP="003633D5">
      <w:pPr>
        <w:pStyle w:val="ListParagraph"/>
        <w:rPr>
          <w:rFonts w:cstheme="minorHAnsi"/>
          <w:b/>
          <w:bCs/>
        </w:rPr>
      </w:pPr>
    </w:p>
    <w:p w14:paraId="074616B8" w14:textId="26E249A4" w:rsidR="000401C2" w:rsidRPr="001068C3" w:rsidRDefault="000401C2" w:rsidP="003633D5">
      <w:pPr>
        <w:pStyle w:val="ListParagraph"/>
        <w:rPr>
          <w:rFonts w:cstheme="minorHAnsi"/>
          <w:b/>
          <w:bCs/>
        </w:rPr>
      </w:pPr>
    </w:p>
    <w:p w14:paraId="522FE647" w14:textId="12A2197F" w:rsidR="000401C2" w:rsidRPr="001068C3" w:rsidRDefault="000401C2" w:rsidP="003633D5">
      <w:pPr>
        <w:pStyle w:val="ListParagraph"/>
        <w:rPr>
          <w:rFonts w:cstheme="minorHAnsi"/>
          <w:b/>
          <w:bCs/>
        </w:rPr>
      </w:pPr>
    </w:p>
    <w:p w14:paraId="6FB8DF98" w14:textId="2266CED8" w:rsidR="000401C2" w:rsidRPr="001068C3" w:rsidRDefault="000401C2" w:rsidP="003633D5">
      <w:pPr>
        <w:pStyle w:val="ListParagraph"/>
        <w:rPr>
          <w:rFonts w:cstheme="minorHAnsi"/>
          <w:b/>
          <w:bCs/>
        </w:rPr>
      </w:pPr>
    </w:p>
    <w:p w14:paraId="5D19FB6D" w14:textId="48CF5EF6" w:rsidR="000401C2" w:rsidRPr="001068C3" w:rsidRDefault="000401C2" w:rsidP="003633D5">
      <w:pPr>
        <w:pStyle w:val="ListParagraph"/>
        <w:rPr>
          <w:rFonts w:cstheme="minorHAnsi"/>
          <w:b/>
          <w:bCs/>
        </w:rPr>
      </w:pPr>
    </w:p>
    <w:p w14:paraId="299C7730" w14:textId="72954201" w:rsidR="000401C2" w:rsidRPr="006478DD" w:rsidRDefault="000401C2" w:rsidP="006478DD">
      <w:pPr>
        <w:rPr>
          <w:rFonts w:cstheme="minorHAnsi"/>
          <w:b/>
          <w:bCs/>
        </w:rPr>
      </w:pPr>
    </w:p>
    <w:tbl>
      <w:tblPr>
        <w:tblpPr w:leftFromText="180" w:rightFromText="180" w:vertAnchor="text" w:horzAnchor="margin" w:tblpXSpec="center" w:tblpY="331"/>
        <w:tblW w:w="10521" w:type="dxa"/>
        <w:tblLook w:val="04A0" w:firstRow="1" w:lastRow="0" w:firstColumn="1" w:lastColumn="0" w:noHBand="0" w:noVBand="1"/>
      </w:tblPr>
      <w:tblGrid>
        <w:gridCol w:w="2138"/>
        <w:gridCol w:w="2133"/>
        <w:gridCol w:w="781"/>
        <w:gridCol w:w="781"/>
        <w:gridCol w:w="781"/>
        <w:gridCol w:w="782"/>
        <w:gridCol w:w="781"/>
        <w:gridCol w:w="781"/>
        <w:gridCol w:w="782"/>
        <w:gridCol w:w="781"/>
      </w:tblGrid>
      <w:tr w:rsidR="00236419" w:rsidRPr="001068C3" w14:paraId="1EC99A50" w14:textId="77777777" w:rsidTr="00236419">
        <w:trPr>
          <w:trHeight w:val="250"/>
        </w:trPr>
        <w:tc>
          <w:tcPr>
            <w:tcW w:w="2138" w:type="dxa"/>
            <w:tcBorders>
              <w:top w:val="nil"/>
              <w:left w:val="nil"/>
              <w:bottom w:val="nil"/>
              <w:right w:val="nil"/>
            </w:tcBorders>
            <w:shd w:val="clear" w:color="000000" w:fill="BDD7EE"/>
            <w:noWrap/>
            <w:vAlign w:val="bottom"/>
            <w:hideMark/>
          </w:tcPr>
          <w:p w14:paraId="42740CC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lastRenderedPageBreak/>
              <w:t>Week 1</w:t>
            </w:r>
          </w:p>
        </w:tc>
        <w:tc>
          <w:tcPr>
            <w:tcW w:w="2133" w:type="dxa"/>
            <w:tcBorders>
              <w:top w:val="nil"/>
              <w:left w:val="nil"/>
              <w:bottom w:val="nil"/>
              <w:right w:val="nil"/>
            </w:tcBorders>
            <w:shd w:val="clear" w:color="000000" w:fill="BDD7EE"/>
            <w:noWrap/>
            <w:vAlign w:val="bottom"/>
            <w:hideMark/>
          </w:tcPr>
          <w:p w14:paraId="791C25E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10</w:t>
            </w:r>
          </w:p>
        </w:tc>
        <w:tc>
          <w:tcPr>
            <w:tcW w:w="781" w:type="dxa"/>
            <w:tcBorders>
              <w:top w:val="nil"/>
              <w:left w:val="nil"/>
              <w:bottom w:val="nil"/>
              <w:right w:val="nil"/>
            </w:tcBorders>
            <w:shd w:val="clear" w:color="000000" w:fill="BDD7EE"/>
            <w:noWrap/>
            <w:vAlign w:val="bottom"/>
            <w:hideMark/>
          </w:tcPr>
          <w:p w14:paraId="47E724C6"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20</w:t>
            </w:r>
          </w:p>
        </w:tc>
        <w:tc>
          <w:tcPr>
            <w:tcW w:w="781" w:type="dxa"/>
            <w:tcBorders>
              <w:top w:val="nil"/>
              <w:left w:val="nil"/>
              <w:bottom w:val="nil"/>
              <w:right w:val="nil"/>
            </w:tcBorders>
            <w:shd w:val="clear" w:color="000000" w:fill="BDD7EE"/>
            <w:noWrap/>
            <w:vAlign w:val="bottom"/>
            <w:hideMark/>
          </w:tcPr>
          <w:p w14:paraId="097AA49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29</w:t>
            </w:r>
          </w:p>
        </w:tc>
        <w:tc>
          <w:tcPr>
            <w:tcW w:w="781" w:type="dxa"/>
            <w:tcBorders>
              <w:top w:val="nil"/>
              <w:left w:val="nil"/>
              <w:bottom w:val="nil"/>
              <w:right w:val="nil"/>
            </w:tcBorders>
            <w:shd w:val="clear" w:color="000000" w:fill="BDD7EE"/>
            <w:noWrap/>
            <w:vAlign w:val="bottom"/>
            <w:hideMark/>
          </w:tcPr>
          <w:p w14:paraId="4107D99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38</w:t>
            </w:r>
          </w:p>
        </w:tc>
        <w:tc>
          <w:tcPr>
            <w:tcW w:w="782" w:type="dxa"/>
            <w:tcBorders>
              <w:top w:val="nil"/>
              <w:left w:val="nil"/>
              <w:bottom w:val="nil"/>
              <w:right w:val="nil"/>
            </w:tcBorders>
            <w:shd w:val="clear" w:color="000000" w:fill="BDD7EE"/>
            <w:noWrap/>
            <w:vAlign w:val="bottom"/>
            <w:hideMark/>
          </w:tcPr>
          <w:p w14:paraId="653449C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46</w:t>
            </w:r>
          </w:p>
        </w:tc>
        <w:tc>
          <w:tcPr>
            <w:tcW w:w="781" w:type="dxa"/>
            <w:tcBorders>
              <w:top w:val="nil"/>
              <w:left w:val="nil"/>
              <w:bottom w:val="nil"/>
              <w:right w:val="nil"/>
            </w:tcBorders>
            <w:shd w:val="clear" w:color="000000" w:fill="BDD7EE"/>
            <w:noWrap/>
            <w:vAlign w:val="bottom"/>
            <w:hideMark/>
          </w:tcPr>
          <w:p w14:paraId="220041A6"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55</w:t>
            </w:r>
          </w:p>
        </w:tc>
        <w:tc>
          <w:tcPr>
            <w:tcW w:w="781" w:type="dxa"/>
            <w:tcBorders>
              <w:top w:val="nil"/>
              <w:left w:val="nil"/>
              <w:bottom w:val="nil"/>
              <w:right w:val="nil"/>
            </w:tcBorders>
            <w:shd w:val="clear" w:color="000000" w:fill="BDD7EE"/>
            <w:noWrap/>
            <w:vAlign w:val="bottom"/>
            <w:hideMark/>
          </w:tcPr>
          <w:p w14:paraId="7EE340A9"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65</w:t>
            </w:r>
          </w:p>
        </w:tc>
        <w:tc>
          <w:tcPr>
            <w:tcW w:w="782" w:type="dxa"/>
            <w:tcBorders>
              <w:top w:val="nil"/>
              <w:left w:val="nil"/>
              <w:bottom w:val="nil"/>
              <w:right w:val="nil"/>
            </w:tcBorders>
            <w:shd w:val="clear" w:color="000000" w:fill="BDD7EE"/>
            <w:noWrap/>
            <w:vAlign w:val="bottom"/>
            <w:hideMark/>
          </w:tcPr>
          <w:p w14:paraId="6F349EE9"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73</w:t>
            </w:r>
          </w:p>
        </w:tc>
        <w:tc>
          <w:tcPr>
            <w:tcW w:w="781" w:type="dxa"/>
            <w:tcBorders>
              <w:top w:val="nil"/>
              <w:left w:val="nil"/>
              <w:bottom w:val="nil"/>
              <w:right w:val="nil"/>
            </w:tcBorders>
            <w:shd w:val="clear" w:color="000000" w:fill="BDD7EE"/>
            <w:noWrap/>
            <w:vAlign w:val="bottom"/>
            <w:hideMark/>
          </w:tcPr>
          <w:p w14:paraId="50C132E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78</w:t>
            </w:r>
          </w:p>
        </w:tc>
      </w:tr>
      <w:tr w:rsidR="00236419" w:rsidRPr="001068C3" w14:paraId="62E69F4E" w14:textId="77777777" w:rsidTr="00236419">
        <w:trPr>
          <w:trHeight w:val="250"/>
        </w:trPr>
        <w:tc>
          <w:tcPr>
            <w:tcW w:w="2138" w:type="dxa"/>
            <w:tcBorders>
              <w:top w:val="nil"/>
              <w:left w:val="nil"/>
              <w:bottom w:val="nil"/>
              <w:right w:val="nil"/>
            </w:tcBorders>
            <w:shd w:val="clear" w:color="000000" w:fill="8497B0"/>
            <w:noWrap/>
            <w:vAlign w:val="bottom"/>
            <w:hideMark/>
          </w:tcPr>
          <w:p w14:paraId="3731A7DC"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RG</w:t>
            </w:r>
          </w:p>
        </w:tc>
        <w:tc>
          <w:tcPr>
            <w:tcW w:w="2133" w:type="dxa"/>
            <w:tcBorders>
              <w:top w:val="nil"/>
              <w:left w:val="nil"/>
              <w:bottom w:val="nil"/>
              <w:right w:val="nil"/>
            </w:tcBorders>
            <w:shd w:val="clear" w:color="000000" w:fill="8497B0"/>
            <w:noWrap/>
            <w:vAlign w:val="bottom"/>
            <w:hideMark/>
          </w:tcPr>
          <w:p w14:paraId="070170A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5D4A6B76" w14:textId="77777777" w:rsidR="00236419" w:rsidRPr="000E004F" w:rsidRDefault="00236419" w:rsidP="00236419">
            <w:pPr>
              <w:spacing w:after="0" w:line="240" w:lineRule="auto"/>
              <w:rPr>
                <w:rFonts w:eastAsia="Times New Roman" w:cstheme="minorHAnsi"/>
                <w:color w:val="000000"/>
                <w:lang w:eastAsia="en-IN"/>
              </w:rPr>
            </w:pPr>
          </w:p>
        </w:tc>
        <w:tc>
          <w:tcPr>
            <w:tcW w:w="781" w:type="dxa"/>
            <w:tcBorders>
              <w:top w:val="nil"/>
              <w:left w:val="nil"/>
              <w:bottom w:val="nil"/>
              <w:right w:val="nil"/>
            </w:tcBorders>
            <w:shd w:val="clear" w:color="auto" w:fill="auto"/>
            <w:noWrap/>
            <w:vAlign w:val="bottom"/>
            <w:hideMark/>
          </w:tcPr>
          <w:p w14:paraId="0B0976B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51B4291"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1D55520"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02F52B0"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62840E44"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7F243FDC"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2CB2D01C"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20D42290" w14:textId="77777777" w:rsidTr="00236419">
        <w:trPr>
          <w:trHeight w:val="250"/>
        </w:trPr>
        <w:tc>
          <w:tcPr>
            <w:tcW w:w="2138" w:type="dxa"/>
            <w:tcBorders>
              <w:top w:val="nil"/>
              <w:left w:val="nil"/>
              <w:bottom w:val="nil"/>
              <w:right w:val="nil"/>
            </w:tcBorders>
            <w:shd w:val="clear" w:color="auto" w:fill="auto"/>
            <w:noWrap/>
            <w:vAlign w:val="bottom"/>
            <w:hideMark/>
          </w:tcPr>
          <w:p w14:paraId="447A6B12"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276A756C"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A276895"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4E3E66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60A17AB"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4C3ABB5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4319F4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EB7E969"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70826F0E"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6EB6D7C"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4C2BB51B" w14:textId="77777777" w:rsidTr="00236419">
        <w:trPr>
          <w:trHeight w:val="250"/>
        </w:trPr>
        <w:tc>
          <w:tcPr>
            <w:tcW w:w="2138" w:type="dxa"/>
            <w:tcBorders>
              <w:top w:val="nil"/>
              <w:left w:val="nil"/>
              <w:bottom w:val="nil"/>
              <w:right w:val="nil"/>
            </w:tcBorders>
            <w:shd w:val="clear" w:color="auto" w:fill="auto"/>
            <w:noWrap/>
            <w:vAlign w:val="bottom"/>
            <w:hideMark/>
          </w:tcPr>
          <w:p w14:paraId="053EB31A"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000000" w:fill="92D050"/>
            <w:noWrap/>
            <w:vAlign w:val="bottom"/>
            <w:hideMark/>
          </w:tcPr>
          <w:p w14:paraId="5169962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RG</w:t>
            </w:r>
          </w:p>
        </w:tc>
        <w:tc>
          <w:tcPr>
            <w:tcW w:w="781" w:type="dxa"/>
            <w:tcBorders>
              <w:top w:val="nil"/>
              <w:left w:val="nil"/>
              <w:bottom w:val="nil"/>
              <w:right w:val="nil"/>
            </w:tcBorders>
            <w:shd w:val="clear" w:color="000000" w:fill="92D050"/>
            <w:noWrap/>
            <w:vAlign w:val="bottom"/>
            <w:hideMark/>
          </w:tcPr>
          <w:p w14:paraId="5AB3433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000000" w:fill="92D050"/>
            <w:noWrap/>
            <w:vAlign w:val="bottom"/>
            <w:hideMark/>
          </w:tcPr>
          <w:p w14:paraId="2A269363"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24F100DA" w14:textId="77777777" w:rsidR="00236419" w:rsidRPr="000E004F" w:rsidRDefault="00236419" w:rsidP="00236419">
            <w:pPr>
              <w:spacing w:after="0" w:line="240" w:lineRule="auto"/>
              <w:rPr>
                <w:rFonts w:eastAsia="Times New Roman" w:cstheme="minorHAnsi"/>
                <w:color w:val="000000"/>
                <w:lang w:eastAsia="en-IN"/>
              </w:rPr>
            </w:pPr>
          </w:p>
        </w:tc>
        <w:tc>
          <w:tcPr>
            <w:tcW w:w="782" w:type="dxa"/>
            <w:tcBorders>
              <w:top w:val="nil"/>
              <w:left w:val="nil"/>
              <w:bottom w:val="nil"/>
              <w:right w:val="nil"/>
            </w:tcBorders>
            <w:shd w:val="clear" w:color="auto" w:fill="auto"/>
            <w:noWrap/>
            <w:vAlign w:val="bottom"/>
            <w:hideMark/>
          </w:tcPr>
          <w:p w14:paraId="4CBA746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281058A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625D237"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43FE4FC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E46C622"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57DB7F01" w14:textId="77777777" w:rsidTr="00236419">
        <w:trPr>
          <w:trHeight w:val="250"/>
        </w:trPr>
        <w:tc>
          <w:tcPr>
            <w:tcW w:w="2138" w:type="dxa"/>
            <w:tcBorders>
              <w:top w:val="nil"/>
              <w:left w:val="nil"/>
              <w:bottom w:val="nil"/>
              <w:right w:val="nil"/>
            </w:tcBorders>
            <w:shd w:val="clear" w:color="auto" w:fill="auto"/>
            <w:noWrap/>
            <w:vAlign w:val="bottom"/>
            <w:hideMark/>
          </w:tcPr>
          <w:p w14:paraId="43CFB3D6"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1232E938"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629BFF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AB6508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F3C372A"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541D2438"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D0349A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22CF57E"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11D29F3E"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833D767"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05952F1A" w14:textId="77777777" w:rsidTr="00236419">
        <w:trPr>
          <w:trHeight w:val="250"/>
        </w:trPr>
        <w:tc>
          <w:tcPr>
            <w:tcW w:w="2138" w:type="dxa"/>
            <w:tcBorders>
              <w:top w:val="nil"/>
              <w:left w:val="nil"/>
              <w:bottom w:val="nil"/>
              <w:right w:val="nil"/>
            </w:tcBorders>
            <w:shd w:val="clear" w:color="auto" w:fill="auto"/>
            <w:noWrap/>
            <w:vAlign w:val="bottom"/>
            <w:hideMark/>
          </w:tcPr>
          <w:p w14:paraId="1AA43B7B"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298AA9A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79B994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FFC000"/>
            <w:noWrap/>
            <w:vAlign w:val="bottom"/>
            <w:hideMark/>
          </w:tcPr>
          <w:p w14:paraId="37540D5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FFC000"/>
            <w:noWrap/>
            <w:vAlign w:val="bottom"/>
            <w:hideMark/>
          </w:tcPr>
          <w:p w14:paraId="2E8F8BB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Design</w:t>
            </w:r>
          </w:p>
        </w:tc>
        <w:tc>
          <w:tcPr>
            <w:tcW w:w="781" w:type="dxa"/>
            <w:tcBorders>
              <w:top w:val="nil"/>
              <w:left w:val="nil"/>
              <w:bottom w:val="nil"/>
              <w:right w:val="nil"/>
            </w:tcBorders>
            <w:shd w:val="clear" w:color="000000" w:fill="FFC000"/>
            <w:noWrap/>
            <w:vAlign w:val="bottom"/>
            <w:hideMark/>
          </w:tcPr>
          <w:p w14:paraId="53EF69D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22BBEA5F" w14:textId="77777777" w:rsidR="00236419" w:rsidRPr="000E004F" w:rsidRDefault="00236419" w:rsidP="00236419">
            <w:pPr>
              <w:spacing w:after="0" w:line="240" w:lineRule="auto"/>
              <w:rPr>
                <w:rFonts w:eastAsia="Times New Roman" w:cstheme="minorHAnsi"/>
                <w:color w:val="000000"/>
                <w:lang w:eastAsia="en-IN"/>
              </w:rPr>
            </w:pPr>
          </w:p>
        </w:tc>
        <w:tc>
          <w:tcPr>
            <w:tcW w:w="782" w:type="dxa"/>
            <w:tcBorders>
              <w:top w:val="nil"/>
              <w:left w:val="nil"/>
              <w:bottom w:val="nil"/>
              <w:right w:val="nil"/>
            </w:tcBorders>
            <w:shd w:val="clear" w:color="auto" w:fill="auto"/>
            <w:noWrap/>
            <w:vAlign w:val="bottom"/>
            <w:hideMark/>
          </w:tcPr>
          <w:p w14:paraId="1E1AF7C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B9F9EA1"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5794393D" w14:textId="77777777" w:rsidTr="00236419">
        <w:trPr>
          <w:trHeight w:val="250"/>
        </w:trPr>
        <w:tc>
          <w:tcPr>
            <w:tcW w:w="2138" w:type="dxa"/>
            <w:tcBorders>
              <w:top w:val="nil"/>
              <w:left w:val="nil"/>
              <w:bottom w:val="nil"/>
              <w:right w:val="nil"/>
            </w:tcBorders>
            <w:shd w:val="clear" w:color="auto" w:fill="auto"/>
            <w:noWrap/>
            <w:vAlign w:val="bottom"/>
            <w:hideMark/>
          </w:tcPr>
          <w:p w14:paraId="473CBD28"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003170A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3BBE80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AC105D9"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A0A2B9D"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3337E83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2D3AEE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DEA1E4D"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69993AE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67592F9"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3895215D" w14:textId="77777777" w:rsidTr="00236419">
        <w:trPr>
          <w:trHeight w:val="250"/>
        </w:trPr>
        <w:tc>
          <w:tcPr>
            <w:tcW w:w="2138" w:type="dxa"/>
            <w:tcBorders>
              <w:top w:val="nil"/>
              <w:left w:val="nil"/>
              <w:bottom w:val="nil"/>
              <w:right w:val="nil"/>
            </w:tcBorders>
            <w:shd w:val="clear" w:color="auto" w:fill="auto"/>
            <w:noWrap/>
            <w:vAlign w:val="bottom"/>
            <w:hideMark/>
          </w:tcPr>
          <w:p w14:paraId="6C64D0BE"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72A90554"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93E4E8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657FB0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2F75B5"/>
            <w:noWrap/>
            <w:vAlign w:val="bottom"/>
            <w:hideMark/>
          </w:tcPr>
          <w:p w14:paraId="3846B8F4"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2F75B5"/>
            <w:noWrap/>
            <w:vAlign w:val="bottom"/>
            <w:hideMark/>
          </w:tcPr>
          <w:p w14:paraId="0C3227F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Coding</w:t>
            </w:r>
          </w:p>
        </w:tc>
        <w:tc>
          <w:tcPr>
            <w:tcW w:w="781" w:type="dxa"/>
            <w:tcBorders>
              <w:top w:val="nil"/>
              <w:left w:val="nil"/>
              <w:bottom w:val="nil"/>
              <w:right w:val="nil"/>
            </w:tcBorders>
            <w:shd w:val="clear" w:color="000000" w:fill="2F75B5"/>
            <w:noWrap/>
            <w:vAlign w:val="bottom"/>
            <w:hideMark/>
          </w:tcPr>
          <w:p w14:paraId="7B33A822"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2" w:type="dxa"/>
            <w:tcBorders>
              <w:top w:val="nil"/>
              <w:left w:val="nil"/>
              <w:bottom w:val="nil"/>
              <w:right w:val="nil"/>
            </w:tcBorders>
            <w:shd w:val="clear" w:color="000000" w:fill="2F75B5"/>
            <w:noWrap/>
            <w:vAlign w:val="bottom"/>
            <w:hideMark/>
          </w:tcPr>
          <w:p w14:paraId="07C6212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56F2B84C" w14:textId="77777777" w:rsidR="00236419" w:rsidRPr="000E004F" w:rsidRDefault="00236419" w:rsidP="00236419">
            <w:pPr>
              <w:spacing w:after="0" w:line="240" w:lineRule="auto"/>
              <w:rPr>
                <w:rFonts w:eastAsia="Times New Roman" w:cstheme="minorHAnsi"/>
                <w:color w:val="000000"/>
                <w:lang w:eastAsia="en-IN"/>
              </w:rPr>
            </w:pPr>
          </w:p>
        </w:tc>
      </w:tr>
      <w:tr w:rsidR="00236419" w:rsidRPr="001068C3" w14:paraId="55DA876B" w14:textId="77777777" w:rsidTr="00236419">
        <w:trPr>
          <w:trHeight w:val="250"/>
        </w:trPr>
        <w:tc>
          <w:tcPr>
            <w:tcW w:w="2138" w:type="dxa"/>
            <w:tcBorders>
              <w:top w:val="nil"/>
              <w:left w:val="nil"/>
              <w:bottom w:val="nil"/>
              <w:right w:val="nil"/>
            </w:tcBorders>
            <w:shd w:val="clear" w:color="auto" w:fill="auto"/>
            <w:noWrap/>
            <w:vAlign w:val="bottom"/>
            <w:hideMark/>
          </w:tcPr>
          <w:p w14:paraId="4C2DB9E3"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11410FC9"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8074F1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B71DA4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9CED297"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E71E90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305D39D"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194039A"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365B156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F5187FB"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00AF59BE" w14:textId="77777777" w:rsidTr="00236419">
        <w:trPr>
          <w:trHeight w:val="250"/>
        </w:trPr>
        <w:tc>
          <w:tcPr>
            <w:tcW w:w="2138" w:type="dxa"/>
            <w:tcBorders>
              <w:top w:val="nil"/>
              <w:left w:val="nil"/>
              <w:bottom w:val="nil"/>
              <w:right w:val="nil"/>
            </w:tcBorders>
            <w:shd w:val="clear" w:color="auto" w:fill="auto"/>
            <w:noWrap/>
            <w:vAlign w:val="bottom"/>
            <w:hideMark/>
          </w:tcPr>
          <w:p w14:paraId="3B89E88A"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34AAD9B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96F045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305722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2F98DD3"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AC2A5F5"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ED7D31"/>
            <w:noWrap/>
            <w:vAlign w:val="bottom"/>
            <w:hideMark/>
          </w:tcPr>
          <w:p w14:paraId="6865545C"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ED7D31"/>
            <w:noWrap/>
            <w:vAlign w:val="bottom"/>
            <w:hideMark/>
          </w:tcPr>
          <w:p w14:paraId="12623BA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Testing</w:t>
            </w:r>
          </w:p>
        </w:tc>
        <w:tc>
          <w:tcPr>
            <w:tcW w:w="781" w:type="dxa"/>
            <w:tcBorders>
              <w:top w:val="nil"/>
              <w:left w:val="nil"/>
              <w:bottom w:val="nil"/>
              <w:right w:val="nil"/>
            </w:tcBorders>
            <w:shd w:val="clear" w:color="000000" w:fill="ED7D31"/>
            <w:noWrap/>
            <w:vAlign w:val="bottom"/>
            <w:hideMark/>
          </w:tcPr>
          <w:p w14:paraId="5D96E3D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r>
    </w:tbl>
    <w:p w14:paraId="3689174D" w14:textId="655BFAEF" w:rsidR="000401C2" w:rsidRDefault="00365966" w:rsidP="00365966">
      <w:pPr>
        <w:pStyle w:val="ListParagraph"/>
        <w:tabs>
          <w:tab w:val="left" w:pos="3615"/>
        </w:tabs>
        <w:rPr>
          <w:rFonts w:cstheme="minorHAnsi"/>
          <w:b/>
          <w:bCs/>
        </w:rPr>
      </w:pPr>
      <w:r w:rsidRPr="001068C3">
        <w:rPr>
          <w:rFonts w:cstheme="minorHAnsi"/>
          <w:b/>
          <w:bCs/>
        </w:rPr>
        <w:tab/>
      </w:r>
      <w:r w:rsidR="00236419" w:rsidRPr="001068C3">
        <w:rPr>
          <w:rFonts w:cstheme="minorHAnsi"/>
          <w:b/>
          <w:bCs/>
        </w:rPr>
        <w:t>GANTT Chart – Waterfall Model</w:t>
      </w:r>
    </w:p>
    <w:p w14:paraId="04EE52E5" w14:textId="6F342023" w:rsidR="00A17F00" w:rsidRPr="001068C3" w:rsidRDefault="00A17F00" w:rsidP="00A17F00">
      <w:pPr>
        <w:rPr>
          <w:rFonts w:cstheme="minorHAnsi"/>
        </w:rPr>
      </w:pPr>
    </w:p>
    <w:tbl>
      <w:tblPr>
        <w:tblpPr w:leftFromText="180" w:rightFromText="180" w:vertAnchor="text" w:horzAnchor="margin" w:tblpXSpec="center" w:tblpY="200"/>
        <w:tblW w:w="10241" w:type="dxa"/>
        <w:tblLook w:val="04A0" w:firstRow="1" w:lastRow="0" w:firstColumn="1" w:lastColumn="0" w:noHBand="0" w:noVBand="1"/>
      </w:tblPr>
      <w:tblGrid>
        <w:gridCol w:w="1831"/>
        <w:gridCol w:w="1831"/>
        <w:gridCol w:w="731"/>
        <w:gridCol w:w="731"/>
        <w:gridCol w:w="731"/>
        <w:gridCol w:w="731"/>
        <w:gridCol w:w="731"/>
        <w:gridCol w:w="731"/>
        <w:gridCol w:w="731"/>
        <w:gridCol w:w="731"/>
        <w:gridCol w:w="731"/>
      </w:tblGrid>
      <w:tr w:rsidR="00236419" w:rsidRPr="001068C3" w14:paraId="5DF09719" w14:textId="77777777" w:rsidTr="00236419">
        <w:trPr>
          <w:trHeight w:val="303"/>
        </w:trPr>
        <w:tc>
          <w:tcPr>
            <w:tcW w:w="1831" w:type="dxa"/>
            <w:tcBorders>
              <w:top w:val="nil"/>
              <w:left w:val="nil"/>
              <w:bottom w:val="nil"/>
              <w:right w:val="nil"/>
            </w:tcBorders>
            <w:shd w:val="clear" w:color="000000" w:fill="BDD7EE"/>
            <w:noWrap/>
            <w:vAlign w:val="bottom"/>
            <w:hideMark/>
          </w:tcPr>
          <w:p w14:paraId="7CBE703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Resources</w:t>
            </w:r>
          </w:p>
        </w:tc>
        <w:tc>
          <w:tcPr>
            <w:tcW w:w="1831" w:type="dxa"/>
            <w:tcBorders>
              <w:top w:val="nil"/>
              <w:left w:val="nil"/>
              <w:bottom w:val="nil"/>
              <w:right w:val="nil"/>
            </w:tcBorders>
            <w:shd w:val="clear" w:color="000000" w:fill="BDD7EE"/>
            <w:noWrap/>
            <w:vAlign w:val="bottom"/>
            <w:hideMark/>
          </w:tcPr>
          <w:p w14:paraId="30E3DDE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1</w:t>
            </w:r>
          </w:p>
        </w:tc>
        <w:tc>
          <w:tcPr>
            <w:tcW w:w="731" w:type="dxa"/>
            <w:tcBorders>
              <w:top w:val="nil"/>
              <w:left w:val="nil"/>
              <w:bottom w:val="nil"/>
              <w:right w:val="nil"/>
            </w:tcBorders>
            <w:shd w:val="clear" w:color="000000" w:fill="BDD7EE"/>
            <w:noWrap/>
            <w:vAlign w:val="bottom"/>
            <w:hideMark/>
          </w:tcPr>
          <w:p w14:paraId="30C58EF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10</w:t>
            </w:r>
          </w:p>
        </w:tc>
        <w:tc>
          <w:tcPr>
            <w:tcW w:w="731" w:type="dxa"/>
            <w:tcBorders>
              <w:top w:val="nil"/>
              <w:left w:val="nil"/>
              <w:bottom w:val="nil"/>
              <w:right w:val="nil"/>
            </w:tcBorders>
            <w:shd w:val="clear" w:color="000000" w:fill="BDD7EE"/>
            <w:noWrap/>
            <w:vAlign w:val="bottom"/>
            <w:hideMark/>
          </w:tcPr>
          <w:p w14:paraId="260A403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20</w:t>
            </w:r>
          </w:p>
        </w:tc>
        <w:tc>
          <w:tcPr>
            <w:tcW w:w="731" w:type="dxa"/>
            <w:tcBorders>
              <w:top w:val="nil"/>
              <w:left w:val="nil"/>
              <w:bottom w:val="nil"/>
              <w:right w:val="nil"/>
            </w:tcBorders>
            <w:shd w:val="clear" w:color="000000" w:fill="BDD7EE"/>
            <w:noWrap/>
            <w:vAlign w:val="bottom"/>
            <w:hideMark/>
          </w:tcPr>
          <w:p w14:paraId="724F724C"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29</w:t>
            </w:r>
          </w:p>
        </w:tc>
        <w:tc>
          <w:tcPr>
            <w:tcW w:w="731" w:type="dxa"/>
            <w:tcBorders>
              <w:top w:val="nil"/>
              <w:left w:val="nil"/>
              <w:bottom w:val="nil"/>
              <w:right w:val="nil"/>
            </w:tcBorders>
            <w:shd w:val="clear" w:color="000000" w:fill="BDD7EE"/>
            <w:noWrap/>
            <w:vAlign w:val="bottom"/>
            <w:hideMark/>
          </w:tcPr>
          <w:p w14:paraId="6CE0BD6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38</w:t>
            </w:r>
          </w:p>
        </w:tc>
        <w:tc>
          <w:tcPr>
            <w:tcW w:w="731" w:type="dxa"/>
            <w:tcBorders>
              <w:top w:val="nil"/>
              <w:left w:val="nil"/>
              <w:bottom w:val="nil"/>
              <w:right w:val="nil"/>
            </w:tcBorders>
            <w:shd w:val="clear" w:color="000000" w:fill="BDD7EE"/>
            <w:noWrap/>
            <w:vAlign w:val="bottom"/>
            <w:hideMark/>
          </w:tcPr>
          <w:p w14:paraId="04CEF29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46</w:t>
            </w:r>
          </w:p>
        </w:tc>
        <w:tc>
          <w:tcPr>
            <w:tcW w:w="731" w:type="dxa"/>
            <w:tcBorders>
              <w:top w:val="nil"/>
              <w:left w:val="nil"/>
              <w:bottom w:val="nil"/>
              <w:right w:val="nil"/>
            </w:tcBorders>
            <w:shd w:val="clear" w:color="000000" w:fill="BDD7EE"/>
            <w:noWrap/>
            <w:vAlign w:val="bottom"/>
            <w:hideMark/>
          </w:tcPr>
          <w:p w14:paraId="123C1F3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55</w:t>
            </w:r>
          </w:p>
        </w:tc>
        <w:tc>
          <w:tcPr>
            <w:tcW w:w="731" w:type="dxa"/>
            <w:tcBorders>
              <w:top w:val="nil"/>
              <w:left w:val="nil"/>
              <w:bottom w:val="nil"/>
              <w:right w:val="nil"/>
            </w:tcBorders>
            <w:shd w:val="clear" w:color="000000" w:fill="BDD7EE"/>
            <w:noWrap/>
            <w:vAlign w:val="bottom"/>
            <w:hideMark/>
          </w:tcPr>
          <w:p w14:paraId="2786042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65</w:t>
            </w:r>
          </w:p>
        </w:tc>
        <w:tc>
          <w:tcPr>
            <w:tcW w:w="731" w:type="dxa"/>
            <w:tcBorders>
              <w:top w:val="nil"/>
              <w:left w:val="nil"/>
              <w:bottom w:val="nil"/>
              <w:right w:val="nil"/>
            </w:tcBorders>
            <w:shd w:val="clear" w:color="000000" w:fill="BDD7EE"/>
            <w:noWrap/>
            <w:vAlign w:val="bottom"/>
            <w:hideMark/>
          </w:tcPr>
          <w:p w14:paraId="5B59319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73</w:t>
            </w:r>
          </w:p>
        </w:tc>
        <w:tc>
          <w:tcPr>
            <w:tcW w:w="731" w:type="dxa"/>
            <w:tcBorders>
              <w:top w:val="nil"/>
              <w:left w:val="nil"/>
              <w:bottom w:val="nil"/>
              <w:right w:val="nil"/>
            </w:tcBorders>
            <w:shd w:val="clear" w:color="000000" w:fill="BDD7EE"/>
            <w:noWrap/>
            <w:vAlign w:val="bottom"/>
            <w:hideMark/>
          </w:tcPr>
          <w:p w14:paraId="07D0524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78</w:t>
            </w:r>
          </w:p>
        </w:tc>
      </w:tr>
      <w:tr w:rsidR="00236419" w:rsidRPr="001068C3" w14:paraId="2272BF8C" w14:textId="77777777" w:rsidTr="00236419">
        <w:trPr>
          <w:trHeight w:val="303"/>
        </w:trPr>
        <w:tc>
          <w:tcPr>
            <w:tcW w:w="1831" w:type="dxa"/>
            <w:tcBorders>
              <w:top w:val="nil"/>
              <w:left w:val="nil"/>
              <w:bottom w:val="nil"/>
              <w:right w:val="nil"/>
            </w:tcBorders>
            <w:shd w:val="clear" w:color="auto" w:fill="auto"/>
            <w:noWrap/>
            <w:vAlign w:val="bottom"/>
            <w:hideMark/>
          </w:tcPr>
          <w:p w14:paraId="71E1943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Business Analyst</w:t>
            </w:r>
          </w:p>
        </w:tc>
        <w:tc>
          <w:tcPr>
            <w:tcW w:w="1831" w:type="dxa"/>
            <w:tcBorders>
              <w:top w:val="nil"/>
              <w:left w:val="nil"/>
              <w:bottom w:val="nil"/>
              <w:right w:val="nil"/>
            </w:tcBorders>
            <w:shd w:val="clear" w:color="000000" w:fill="70AD47"/>
            <w:noWrap/>
            <w:vAlign w:val="bottom"/>
            <w:hideMark/>
          </w:tcPr>
          <w:p w14:paraId="75FFDEA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740E141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5B26C68C"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799BC83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685DD520"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731" w:type="dxa"/>
            <w:tcBorders>
              <w:top w:val="nil"/>
              <w:left w:val="nil"/>
              <w:bottom w:val="nil"/>
              <w:right w:val="nil"/>
            </w:tcBorders>
            <w:shd w:val="clear" w:color="000000" w:fill="70AD47"/>
            <w:noWrap/>
            <w:vAlign w:val="bottom"/>
            <w:hideMark/>
          </w:tcPr>
          <w:p w14:paraId="72C62E5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37EC101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7632894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0BC9BF8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0AD47"/>
            <w:noWrap/>
            <w:vAlign w:val="bottom"/>
            <w:hideMark/>
          </w:tcPr>
          <w:p w14:paraId="55C5DB1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36419" w:rsidRPr="001068C3" w14:paraId="1C2B9840" w14:textId="77777777" w:rsidTr="00236419">
        <w:trPr>
          <w:trHeight w:val="303"/>
        </w:trPr>
        <w:tc>
          <w:tcPr>
            <w:tcW w:w="1831" w:type="dxa"/>
            <w:tcBorders>
              <w:top w:val="nil"/>
              <w:left w:val="nil"/>
              <w:bottom w:val="nil"/>
              <w:right w:val="nil"/>
            </w:tcBorders>
            <w:shd w:val="clear" w:color="auto" w:fill="auto"/>
            <w:noWrap/>
            <w:vAlign w:val="bottom"/>
            <w:hideMark/>
          </w:tcPr>
          <w:p w14:paraId="272B2E8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Project Manager</w:t>
            </w:r>
          </w:p>
        </w:tc>
        <w:tc>
          <w:tcPr>
            <w:tcW w:w="1831" w:type="dxa"/>
            <w:tcBorders>
              <w:top w:val="nil"/>
              <w:left w:val="nil"/>
              <w:bottom w:val="nil"/>
              <w:right w:val="nil"/>
            </w:tcBorders>
            <w:shd w:val="clear" w:color="000000" w:fill="00B050"/>
            <w:noWrap/>
            <w:vAlign w:val="bottom"/>
            <w:hideMark/>
          </w:tcPr>
          <w:p w14:paraId="3EA5EF7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7EE0F8C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17B3F15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6D3F29F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2B39D6E0"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731" w:type="dxa"/>
            <w:tcBorders>
              <w:top w:val="nil"/>
              <w:left w:val="nil"/>
              <w:bottom w:val="nil"/>
              <w:right w:val="nil"/>
            </w:tcBorders>
            <w:shd w:val="clear" w:color="000000" w:fill="00B050"/>
            <w:noWrap/>
            <w:vAlign w:val="bottom"/>
            <w:hideMark/>
          </w:tcPr>
          <w:p w14:paraId="64F529D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2C51F39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5EFBD32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7DE1834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00B050"/>
            <w:noWrap/>
            <w:vAlign w:val="bottom"/>
            <w:hideMark/>
          </w:tcPr>
          <w:p w14:paraId="4F76D08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36419" w:rsidRPr="001068C3" w14:paraId="32D567CC" w14:textId="77777777" w:rsidTr="00236419">
        <w:trPr>
          <w:trHeight w:val="303"/>
        </w:trPr>
        <w:tc>
          <w:tcPr>
            <w:tcW w:w="1831" w:type="dxa"/>
            <w:tcBorders>
              <w:top w:val="nil"/>
              <w:left w:val="nil"/>
              <w:bottom w:val="nil"/>
              <w:right w:val="nil"/>
            </w:tcBorders>
            <w:shd w:val="clear" w:color="auto" w:fill="auto"/>
            <w:noWrap/>
            <w:vAlign w:val="bottom"/>
            <w:hideMark/>
          </w:tcPr>
          <w:p w14:paraId="4F7C9FB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Java Developers</w:t>
            </w:r>
          </w:p>
        </w:tc>
        <w:tc>
          <w:tcPr>
            <w:tcW w:w="1831" w:type="dxa"/>
            <w:tcBorders>
              <w:top w:val="nil"/>
              <w:left w:val="nil"/>
              <w:bottom w:val="nil"/>
              <w:right w:val="nil"/>
            </w:tcBorders>
            <w:shd w:val="clear" w:color="000000" w:fill="FFFFFF"/>
            <w:noWrap/>
            <w:vAlign w:val="bottom"/>
            <w:hideMark/>
          </w:tcPr>
          <w:p w14:paraId="7B08593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0A52969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497B0"/>
            <w:noWrap/>
            <w:vAlign w:val="bottom"/>
            <w:hideMark/>
          </w:tcPr>
          <w:p w14:paraId="1D6857B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497B0"/>
            <w:noWrap/>
            <w:vAlign w:val="bottom"/>
            <w:hideMark/>
          </w:tcPr>
          <w:p w14:paraId="46F9725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497B0"/>
            <w:noWrap/>
            <w:vAlign w:val="bottom"/>
            <w:hideMark/>
          </w:tcPr>
          <w:p w14:paraId="6AA4B7FD"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4</w:t>
            </w:r>
          </w:p>
        </w:tc>
        <w:tc>
          <w:tcPr>
            <w:tcW w:w="731" w:type="dxa"/>
            <w:tcBorders>
              <w:top w:val="nil"/>
              <w:left w:val="nil"/>
              <w:bottom w:val="nil"/>
              <w:right w:val="nil"/>
            </w:tcBorders>
            <w:shd w:val="clear" w:color="000000" w:fill="8497B0"/>
            <w:noWrap/>
            <w:vAlign w:val="bottom"/>
            <w:hideMark/>
          </w:tcPr>
          <w:p w14:paraId="4C33682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497B0"/>
            <w:noWrap/>
            <w:vAlign w:val="bottom"/>
            <w:hideMark/>
          </w:tcPr>
          <w:p w14:paraId="6B30B5E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497B0"/>
            <w:noWrap/>
            <w:vAlign w:val="bottom"/>
            <w:hideMark/>
          </w:tcPr>
          <w:p w14:paraId="46BF4F2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497B0"/>
            <w:noWrap/>
            <w:vAlign w:val="bottom"/>
            <w:hideMark/>
          </w:tcPr>
          <w:p w14:paraId="344CB5A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7DE0C43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36419" w:rsidRPr="001068C3" w14:paraId="6D19E91A" w14:textId="77777777" w:rsidTr="00236419">
        <w:trPr>
          <w:trHeight w:val="303"/>
        </w:trPr>
        <w:tc>
          <w:tcPr>
            <w:tcW w:w="1831" w:type="dxa"/>
            <w:tcBorders>
              <w:top w:val="nil"/>
              <w:left w:val="nil"/>
              <w:bottom w:val="nil"/>
              <w:right w:val="nil"/>
            </w:tcBorders>
            <w:shd w:val="clear" w:color="auto" w:fill="auto"/>
            <w:noWrap/>
            <w:vAlign w:val="bottom"/>
            <w:hideMark/>
          </w:tcPr>
          <w:p w14:paraId="3FFBDEE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Database Admin</w:t>
            </w:r>
          </w:p>
        </w:tc>
        <w:tc>
          <w:tcPr>
            <w:tcW w:w="1831" w:type="dxa"/>
            <w:tcBorders>
              <w:top w:val="nil"/>
              <w:left w:val="nil"/>
              <w:bottom w:val="nil"/>
              <w:right w:val="nil"/>
            </w:tcBorders>
            <w:shd w:val="clear" w:color="000000" w:fill="FFFFFF"/>
            <w:noWrap/>
            <w:vAlign w:val="bottom"/>
            <w:hideMark/>
          </w:tcPr>
          <w:p w14:paraId="3CA2AC3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47B6911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41E87BD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0EE3BD3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51DE1C0D"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731" w:type="dxa"/>
            <w:tcBorders>
              <w:top w:val="nil"/>
              <w:left w:val="nil"/>
              <w:bottom w:val="nil"/>
              <w:right w:val="nil"/>
            </w:tcBorders>
            <w:shd w:val="clear" w:color="000000" w:fill="7B7B7B"/>
            <w:noWrap/>
            <w:vAlign w:val="bottom"/>
            <w:hideMark/>
          </w:tcPr>
          <w:p w14:paraId="50E7065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49EB663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66BC21D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5A6A3BB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7B7B7B"/>
            <w:noWrap/>
            <w:vAlign w:val="bottom"/>
            <w:hideMark/>
          </w:tcPr>
          <w:p w14:paraId="3881F82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36419" w:rsidRPr="001068C3" w14:paraId="53D09A19" w14:textId="77777777" w:rsidTr="00236419">
        <w:trPr>
          <w:trHeight w:val="303"/>
        </w:trPr>
        <w:tc>
          <w:tcPr>
            <w:tcW w:w="1831" w:type="dxa"/>
            <w:tcBorders>
              <w:top w:val="nil"/>
              <w:left w:val="nil"/>
              <w:bottom w:val="nil"/>
              <w:right w:val="nil"/>
            </w:tcBorders>
            <w:shd w:val="clear" w:color="auto" w:fill="auto"/>
            <w:noWrap/>
            <w:vAlign w:val="bottom"/>
            <w:hideMark/>
          </w:tcPr>
          <w:p w14:paraId="16106AB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Network Engineer</w:t>
            </w:r>
          </w:p>
        </w:tc>
        <w:tc>
          <w:tcPr>
            <w:tcW w:w="1831" w:type="dxa"/>
            <w:tcBorders>
              <w:top w:val="nil"/>
              <w:left w:val="nil"/>
              <w:bottom w:val="nil"/>
              <w:right w:val="nil"/>
            </w:tcBorders>
            <w:shd w:val="clear" w:color="000000" w:fill="BF8F00"/>
            <w:noWrap/>
            <w:vAlign w:val="bottom"/>
            <w:hideMark/>
          </w:tcPr>
          <w:p w14:paraId="0EDB4B2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0DDEA1A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30EC945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7F04373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5FC7B9E8"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731" w:type="dxa"/>
            <w:tcBorders>
              <w:top w:val="nil"/>
              <w:left w:val="nil"/>
              <w:bottom w:val="nil"/>
              <w:right w:val="nil"/>
            </w:tcBorders>
            <w:shd w:val="clear" w:color="000000" w:fill="BF8F00"/>
            <w:noWrap/>
            <w:vAlign w:val="bottom"/>
            <w:hideMark/>
          </w:tcPr>
          <w:p w14:paraId="0C33F3A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4016A5C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3FE3B7C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1E0D8B3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BF8F00"/>
            <w:noWrap/>
            <w:vAlign w:val="bottom"/>
            <w:hideMark/>
          </w:tcPr>
          <w:p w14:paraId="08A2422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36419" w:rsidRPr="001068C3" w14:paraId="19D14BF6" w14:textId="77777777" w:rsidTr="00236419">
        <w:trPr>
          <w:trHeight w:val="303"/>
        </w:trPr>
        <w:tc>
          <w:tcPr>
            <w:tcW w:w="1831" w:type="dxa"/>
            <w:tcBorders>
              <w:top w:val="nil"/>
              <w:left w:val="nil"/>
              <w:bottom w:val="nil"/>
              <w:right w:val="nil"/>
            </w:tcBorders>
            <w:shd w:val="clear" w:color="auto" w:fill="auto"/>
            <w:noWrap/>
            <w:vAlign w:val="bottom"/>
            <w:hideMark/>
          </w:tcPr>
          <w:p w14:paraId="04B4995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Operations / Support Head</w:t>
            </w:r>
          </w:p>
        </w:tc>
        <w:tc>
          <w:tcPr>
            <w:tcW w:w="1831" w:type="dxa"/>
            <w:tcBorders>
              <w:top w:val="nil"/>
              <w:left w:val="nil"/>
              <w:bottom w:val="nil"/>
              <w:right w:val="nil"/>
            </w:tcBorders>
            <w:shd w:val="clear" w:color="000000" w:fill="FFFFFF"/>
            <w:noWrap/>
            <w:vAlign w:val="bottom"/>
            <w:hideMark/>
          </w:tcPr>
          <w:p w14:paraId="1F6A389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4909472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03FC792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07C0343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73A00F86"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731" w:type="dxa"/>
            <w:tcBorders>
              <w:top w:val="nil"/>
              <w:left w:val="nil"/>
              <w:bottom w:val="nil"/>
              <w:right w:val="nil"/>
            </w:tcBorders>
            <w:shd w:val="clear" w:color="000000" w:fill="806000"/>
            <w:noWrap/>
            <w:vAlign w:val="bottom"/>
            <w:hideMark/>
          </w:tcPr>
          <w:p w14:paraId="5E8076F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0160181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5E887BE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35060F1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806000"/>
            <w:noWrap/>
            <w:vAlign w:val="bottom"/>
            <w:hideMark/>
          </w:tcPr>
          <w:p w14:paraId="447D667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36419" w:rsidRPr="001068C3" w14:paraId="7EBF7F2E" w14:textId="77777777" w:rsidTr="00236419">
        <w:trPr>
          <w:trHeight w:val="303"/>
        </w:trPr>
        <w:tc>
          <w:tcPr>
            <w:tcW w:w="1831" w:type="dxa"/>
            <w:tcBorders>
              <w:top w:val="nil"/>
              <w:left w:val="nil"/>
              <w:bottom w:val="nil"/>
              <w:right w:val="nil"/>
            </w:tcBorders>
            <w:shd w:val="clear" w:color="auto" w:fill="auto"/>
            <w:noWrap/>
            <w:vAlign w:val="bottom"/>
            <w:hideMark/>
          </w:tcPr>
          <w:p w14:paraId="0D5BD697" w14:textId="77777777" w:rsidR="00236419" w:rsidRPr="00365966" w:rsidRDefault="00236419" w:rsidP="00236419">
            <w:pPr>
              <w:spacing w:after="0" w:line="240" w:lineRule="auto"/>
              <w:rPr>
                <w:rFonts w:eastAsia="Times New Roman" w:cstheme="minorHAnsi"/>
                <w:color w:val="000000"/>
                <w:lang w:eastAsia="en-IN"/>
              </w:rPr>
            </w:pPr>
            <w:r w:rsidRPr="001068C3">
              <w:rPr>
                <w:rFonts w:eastAsia="Times New Roman" w:cstheme="minorHAnsi"/>
                <w:color w:val="000000"/>
                <w:lang w:eastAsia="en-IN"/>
              </w:rPr>
              <w:t>Testers</w:t>
            </w:r>
          </w:p>
        </w:tc>
        <w:tc>
          <w:tcPr>
            <w:tcW w:w="1831" w:type="dxa"/>
            <w:tcBorders>
              <w:top w:val="nil"/>
              <w:left w:val="nil"/>
              <w:bottom w:val="nil"/>
              <w:right w:val="nil"/>
            </w:tcBorders>
            <w:shd w:val="clear" w:color="000000" w:fill="FFFFFF"/>
            <w:noWrap/>
            <w:vAlign w:val="bottom"/>
            <w:hideMark/>
          </w:tcPr>
          <w:p w14:paraId="1744178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2A466FA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6B353D1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FFFF"/>
            <w:noWrap/>
            <w:vAlign w:val="bottom"/>
            <w:hideMark/>
          </w:tcPr>
          <w:p w14:paraId="74749D4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D966"/>
            <w:noWrap/>
            <w:vAlign w:val="bottom"/>
            <w:hideMark/>
          </w:tcPr>
          <w:p w14:paraId="38C185A1"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731" w:type="dxa"/>
            <w:tcBorders>
              <w:top w:val="nil"/>
              <w:left w:val="nil"/>
              <w:bottom w:val="nil"/>
              <w:right w:val="nil"/>
            </w:tcBorders>
            <w:shd w:val="clear" w:color="000000" w:fill="FFD966"/>
            <w:noWrap/>
            <w:vAlign w:val="bottom"/>
            <w:hideMark/>
          </w:tcPr>
          <w:p w14:paraId="7330422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D966"/>
            <w:noWrap/>
            <w:vAlign w:val="bottom"/>
            <w:hideMark/>
          </w:tcPr>
          <w:p w14:paraId="1D67F6F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D966"/>
            <w:noWrap/>
            <w:vAlign w:val="bottom"/>
            <w:hideMark/>
          </w:tcPr>
          <w:p w14:paraId="387A3F2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D966"/>
            <w:noWrap/>
            <w:vAlign w:val="bottom"/>
            <w:hideMark/>
          </w:tcPr>
          <w:p w14:paraId="44D61B8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731" w:type="dxa"/>
            <w:tcBorders>
              <w:top w:val="nil"/>
              <w:left w:val="nil"/>
              <w:bottom w:val="nil"/>
              <w:right w:val="nil"/>
            </w:tcBorders>
            <w:shd w:val="clear" w:color="000000" w:fill="FFD966"/>
            <w:noWrap/>
            <w:vAlign w:val="bottom"/>
            <w:hideMark/>
          </w:tcPr>
          <w:p w14:paraId="64E9F74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bl>
    <w:p w14:paraId="76419EDE" w14:textId="4E789A97" w:rsidR="00A17F00" w:rsidRPr="001068C3" w:rsidRDefault="00A17F00" w:rsidP="00A17F00">
      <w:pPr>
        <w:rPr>
          <w:rFonts w:cstheme="minorHAnsi"/>
        </w:rPr>
      </w:pPr>
    </w:p>
    <w:p w14:paraId="7866C1A1" w14:textId="73AE1372" w:rsidR="00FC586D" w:rsidRDefault="00BE4C94" w:rsidP="00315AED">
      <w:pPr>
        <w:jc w:val="center"/>
        <w:rPr>
          <w:rFonts w:cstheme="minorHAnsi"/>
          <w:b/>
          <w:bCs/>
        </w:rPr>
      </w:pPr>
      <w:r w:rsidRPr="001068C3">
        <w:rPr>
          <w:rFonts w:cstheme="minorHAnsi"/>
          <w:b/>
          <w:bCs/>
        </w:rPr>
        <w:t>GANTT CHART V-M</w:t>
      </w:r>
    </w:p>
    <w:p w14:paraId="782CF75E" w14:textId="701AD432" w:rsidR="00315AED" w:rsidRPr="00315AED" w:rsidRDefault="00315AED" w:rsidP="00315AED">
      <w:pPr>
        <w:rPr>
          <w:rFonts w:cstheme="minorHAnsi"/>
        </w:rPr>
      </w:pPr>
      <w:r w:rsidRPr="00FC586D">
        <w:rPr>
          <w:rFonts w:cstheme="minorHAnsi"/>
          <w:b/>
          <w:bCs/>
        </w:rPr>
        <w:drawing>
          <wp:inline distT="0" distB="0" distL="0" distR="0" wp14:anchorId="504B7687" wp14:editId="1446CE4C">
            <wp:extent cx="6442467" cy="27863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524677" cy="2821887"/>
                    </a:xfrm>
                    <a:prstGeom prst="rect">
                      <a:avLst/>
                    </a:prstGeom>
                  </pic:spPr>
                </pic:pic>
              </a:graphicData>
            </a:graphic>
          </wp:inline>
        </w:drawing>
      </w:r>
    </w:p>
    <w:p w14:paraId="1EAD4E35" w14:textId="77777777" w:rsidR="006478DD" w:rsidRDefault="00315AED" w:rsidP="00315AED">
      <w:pPr>
        <w:rPr>
          <w:rFonts w:cstheme="minorHAnsi"/>
          <w:b/>
          <w:bCs/>
        </w:rPr>
      </w:pPr>
      <w:r>
        <w:rPr>
          <w:rFonts w:cstheme="minorHAnsi"/>
          <w:b/>
          <w:bCs/>
        </w:rPr>
        <w:t xml:space="preserve">                                          </w:t>
      </w:r>
    </w:p>
    <w:p w14:paraId="3D18C490" w14:textId="77777777" w:rsidR="006478DD" w:rsidRDefault="006478DD" w:rsidP="00315AED">
      <w:pPr>
        <w:rPr>
          <w:rFonts w:cstheme="minorHAnsi"/>
          <w:b/>
          <w:bCs/>
        </w:rPr>
      </w:pPr>
    </w:p>
    <w:p w14:paraId="214104A1" w14:textId="7A399A81" w:rsidR="00A17F00" w:rsidRPr="001068C3" w:rsidRDefault="00FE0DFA" w:rsidP="006478DD">
      <w:pPr>
        <w:jc w:val="center"/>
        <w:rPr>
          <w:rFonts w:cstheme="minorHAnsi"/>
          <w:b/>
          <w:bCs/>
        </w:rPr>
      </w:pPr>
      <w:r w:rsidRPr="001068C3">
        <w:rPr>
          <w:rFonts w:cstheme="minorHAnsi"/>
          <w:b/>
          <w:bCs/>
        </w:rPr>
        <w:lastRenderedPageBreak/>
        <w:t>Difference between fixed Bid and Billing Project</w:t>
      </w:r>
    </w:p>
    <w:p w14:paraId="0955C249" w14:textId="31604E86" w:rsidR="00FE0DFA" w:rsidRPr="001068C3" w:rsidRDefault="00FE0DFA" w:rsidP="00FE0DFA">
      <w:pPr>
        <w:tabs>
          <w:tab w:val="left" w:pos="600"/>
        </w:tabs>
        <w:rPr>
          <w:rFonts w:cstheme="minorHAnsi"/>
          <w:b/>
          <w:bCs/>
        </w:rPr>
      </w:pPr>
    </w:p>
    <w:tbl>
      <w:tblPr>
        <w:tblStyle w:val="TableGrid"/>
        <w:tblW w:w="0" w:type="auto"/>
        <w:tblLook w:val="04A0" w:firstRow="1" w:lastRow="0" w:firstColumn="1" w:lastColumn="0" w:noHBand="0" w:noVBand="1"/>
      </w:tblPr>
      <w:tblGrid>
        <w:gridCol w:w="4508"/>
        <w:gridCol w:w="4508"/>
      </w:tblGrid>
      <w:tr w:rsidR="00FE0DFA" w:rsidRPr="001068C3" w14:paraId="6831D28F" w14:textId="77777777" w:rsidTr="00FE0DFA">
        <w:tc>
          <w:tcPr>
            <w:tcW w:w="4508" w:type="dxa"/>
          </w:tcPr>
          <w:p w14:paraId="197BA413" w14:textId="46F76032" w:rsidR="00FE0DFA" w:rsidRPr="001068C3" w:rsidRDefault="00FE0DFA" w:rsidP="00FE0DFA">
            <w:pPr>
              <w:tabs>
                <w:tab w:val="left" w:pos="600"/>
              </w:tabs>
              <w:jc w:val="center"/>
              <w:rPr>
                <w:rFonts w:cstheme="minorHAnsi"/>
                <w:b/>
                <w:bCs/>
              </w:rPr>
            </w:pPr>
            <w:r w:rsidRPr="001068C3">
              <w:rPr>
                <w:rFonts w:cstheme="minorHAnsi"/>
                <w:b/>
                <w:bCs/>
              </w:rPr>
              <w:t>Fixed Bid Project</w:t>
            </w:r>
          </w:p>
        </w:tc>
        <w:tc>
          <w:tcPr>
            <w:tcW w:w="4508" w:type="dxa"/>
          </w:tcPr>
          <w:p w14:paraId="375237C2" w14:textId="6CAB30E8" w:rsidR="00FE0DFA" w:rsidRPr="001068C3" w:rsidRDefault="00FE0DFA" w:rsidP="00FE0DFA">
            <w:pPr>
              <w:tabs>
                <w:tab w:val="left" w:pos="600"/>
              </w:tabs>
              <w:jc w:val="center"/>
              <w:rPr>
                <w:rFonts w:cstheme="minorHAnsi"/>
                <w:b/>
                <w:bCs/>
              </w:rPr>
            </w:pPr>
            <w:r w:rsidRPr="001068C3">
              <w:rPr>
                <w:rFonts w:cstheme="minorHAnsi"/>
                <w:b/>
                <w:bCs/>
              </w:rPr>
              <w:t>Billing Project</w:t>
            </w:r>
          </w:p>
        </w:tc>
      </w:tr>
      <w:tr w:rsidR="00FE0DFA" w:rsidRPr="001068C3" w14:paraId="3E0E4004" w14:textId="77777777" w:rsidTr="00FE0DFA">
        <w:tc>
          <w:tcPr>
            <w:tcW w:w="4508" w:type="dxa"/>
          </w:tcPr>
          <w:p w14:paraId="5A67A3EB" w14:textId="05681D98" w:rsidR="00FE0DFA" w:rsidRPr="001068C3" w:rsidRDefault="00FE0DFA" w:rsidP="00FE0DFA">
            <w:pPr>
              <w:tabs>
                <w:tab w:val="left" w:pos="600"/>
              </w:tabs>
              <w:rPr>
                <w:rFonts w:cstheme="minorHAnsi"/>
              </w:rPr>
            </w:pPr>
            <w:r w:rsidRPr="001068C3">
              <w:rPr>
                <w:rFonts w:cstheme="minorHAnsi"/>
              </w:rPr>
              <w:t xml:space="preserve">In a fixed bid </w:t>
            </w:r>
            <w:r w:rsidR="00BA2C2F" w:rsidRPr="001068C3">
              <w:rPr>
                <w:rFonts w:cstheme="minorHAnsi"/>
              </w:rPr>
              <w:t>project,</w:t>
            </w:r>
            <w:r w:rsidRPr="001068C3">
              <w:rPr>
                <w:rFonts w:cstheme="minorHAnsi"/>
              </w:rPr>
              <w:t xml:space="preserve"> a price is agreed upon at the initiation </w:t>
            </w:r>
            <w:r w:rsidR="00BA2C2F" w:rsidRPr="001068C3">
              <w:rPr>
                <w:rFonts w:cstheme="minorHAnsi"/>
              </w:rPr>
              <w:t>for the entire</w:t>
            </w:r>
            <w:r w:rsidRPr="001068C3">
              <w:rPr>
                <w:rFonts w:cstheme="minorHAnsi"/>
              </w:rPr>
              <w:t xml:space="preserve"> project</w:t>
            </w:r>
            <w:r w:rsidR="00BA2C2F" w:rsidRPr="001068C3">
              <w:rPr>
                <w:rFonts w:cstheme="minorHAnsi"/>
              </w:rPr>
              <w:t>.</w:t>
            </w:r>
          </w:p>
        </w:tc>
        <w:tc>
          <w:tcPr>
            <w:tcW w:w="4508" w:type="dxa"/>
          </w:tcPr>
          <w:p w14:paraId="550864C2" w14:textId="047ECD9E" w:rsidR="00FE0DFA" w:rsidRPr="001068C3" w:rsidRDefault="00BA2C2F" w:rsidP="00FE0DFA">
            <w:pPr>
              <w:tabs>
                <w:tab w:val="left" w:pos="600"/>
              </w:tabs>
              <w:rPr>
                <w:rFonts w:cstheme="minorHAnsi"/>
              </w:rPr>
            </w:pPr>
            <w:r w:rsidRPr="001068C3">
              <w:rPr>
                <w:rFonts w:cstheme="minorHAnsi"/>
              </w:rPr>
              <w:t>In a Billing project, payment is billed on actual hours worked.</w:t>
            </w:r>
          </w:p>
        </w:tc>
      </w:tr>
      <w:tr w:rsidR="00FE0DFA" w:rsidRPr="001068C3" w14:paraId="7045845E" w14:textId="77777777" w:rsidTr="00FE0DFA">
        <w:tc>
          <w:tcPr>
            <w:tcW w:w="4508" w:type="dxa"/>
          </w:tcPr>
          <w:p w14:paraId="43BAB59D" w14:textId="5B578C54" w:rsidR="00FE0DFA" w:rsidRPr="001068C3" w:rsidRDefault="00BA2C2F" w:rsidP="00FE0DFA">
            <w:pPr>
              <w:tabs>
                <w:tab w:val="left" w:pos="600"/>
              </w:tabs>
              <w:rPr>
                <w:rFonts w:cstheme="minorHAnsi"/>
              </w:rPr>
            </w:pPr>
            <w:r w:rsidRPr="001068C3">
              <w:rPr>
                <w:rFonts w:cstheme="minorHAnsi"/>
              </w:rPr>
              <w:t>Cost is known before the project starts.</w:t>
            </w:r>
          </w:p>
        </w:tc>
        <w:tc>
          <w:tcPr>
            <w:tcW w:w="4508" w:type="dxa"/>
          </w:tcPr>
          <w:p w14:paraId="6CD631E8" w14:textId="2CC70966" w:rsidR="00FE0DFA" w:rsidRPr="001068C3" w:rsidRDefault="00BA2C2F" w:rsidP="00FE0DFA">
            <w:pPr>
              <w:tabs>
                <w:tab w:val="left" w:pos="600"/>
              </w:tabs>
              <w:rPr>
                <w:rFonts w:cstheme="minorHAnsi"/>
              </w:rPr>
            </w:pPr>
            <w:r w:rsidRPr="001068C3">
              <w:rPr>
                <w:rFonts w:cstheme="minorHAnsi"/>
              </w:rPr>
              <w:t>Cost depends on efforts and time spent.</w:t>
            </w:r>
          </w:p>
        </w:tc>
      </w:tr>
      <w:tr w:rsidR="00FE0DFA" w:rsidRPr="001068C3" w14:paraId="593DFF68" w14:textId="77777777" w:rsidTr="00FE0DFA">
        <w:tc>
          <w:tcPr>
            <w:tcW w:w="4508" w:type="dxa"/>
          </w:tcPr>
          <w:p w14:paraId="35F40A5A" w14:textId="282A414C" w:rsidR="00FE0DFA" w:rsidRPr="001068C3" w:rsidRDefault="00BA2C2F" w:rsidP="00FE0DFA">
            <w:pPr>
              <w:tabs>
                <w:tab w:val="left" w:pos="600"/>
              </w:tabs>
              <w:rPr>
                <w:rFonts w:cstheme="minorHAnsi"/>
              </w:rPr>
            </w:pPr>
            <w:r w:rsidRPr="001068C3">
              <w:rPr>
                <w:rFonts w:cstheme="minorHAnsi"/>
              </w:rPr>
              <w:t>Client involvement is generally low in a Fixed bid project.</w:t>
            </w:r>
          </w:p>
        </w:tc>
        <w:tc>
          <w:tcPr>
            <w:tcW w:w="4508" w:type="dxa"/>
          </w:tcPr>
          <w:p w14:paraId="6E3DF071" w14:textId="3809B570" w:rsidR="00FE0DFA" w:rsidRPr="001068C3" w:rsidRDefault="00BA2C2F" w:rsidP="00FE0DFA">
            <w:pPr>
              <w:tabs>
                <w:tab w:val="left" w:pos="600"/>
              </w:tabs>
              <w:rPr>
                <w:rFonts w:cstheme="minorHAnsi"/>
              </w:rPr>
            </w:pPr>
            <w:r w:rsidRPr="001068C3">
              <w:rPr>
                <w:rFonts w:cstheme="minorHAnsi"/>
              </w:rPr>
              <w:t>Client involvement is generally high in billing project.</w:t>
            </w:r>
          </w:p>
        </w:tc>
      </w:tr>
      <w:tr w:rsidR="00FE0DFA" w:rsidRPr="001068C3" w14:paraId="4E3D4D7A" w14:textId="77777777" w:rsidTr="00FE0DFA">
        <w:tc>
          <w:tcPr>
            <w:tcW w:w="4508" w:type="dxa"/>
          </w:tcPr>
          <w:p w14:paraId="3A7C2966" w14:textId="023DE702" w:rsidR="00FE0DFA" w:rsidRPr="001068C3" w:rsidRDefault="00BA2C2F" w:rsidP="00FE0DFA">
            <w:pPr>
              <w:tabs>
                <w:tab w:val="left" w:pos="600"/>
              </w:tabs>
              <w:rPr>
                <w:rFonts w:cstheme="minorHAnsi"/>
              </w:rPr>
            </w:pPr>
            <w:r w:rsidRPr="001068C3">
              <w:rPr>
                <w:rFonts w:cstheme="minorHAnsi"/>
              </w:rPr>
              <w:t xml:space="preserve">Vendor bears more risk of </w:t>
            </w:r>
            <w:r w:rsidR="0039435B" w:rsidRPr="001068C3">
              <w:rPr>
                <w:rFonts w:cstheme="minorHAnsi"/>
              </w:rPr>
              <w:t>cost overruns or delay.</w:t>
            </w:r>
          </w:p>
        </w:tc>
        <w:tc>
          <w:tcPr>
            <w:tcW w:w="4508" w:type="dxa"/>
          </w:tcPr>
          <w:p w14:paraId="484D081E" w14:textId="6C66E992" w:rsidR="00FE0DFA" w:rsidRPr="001068C3" w:rsidRDefault="0039435B" w:rsidP="00FE0DFA">
            <w:pPr>
              <w:tabs>
                <w:tab w:val="left" w:pos="600"/>
              </w:tabs>
              <w:rPr>
                <w:rFonts w:cstheme="minorHAnsi"/>
                <w:b/>
                <w:bCs/>
              </w:rPr>
            </w:pPr>
            <w:r w:rsidRPr="001068C3">
              <w:rPr>
                <w:rFonts w:cstheme="minorHAnsi"/>
                <w:spacing w:val="1"/>
                <w:sz w:val="21"/>
                <w:szCs w:val="21"/>
              </w:rPr>
              <w:t>Client bears risk of increased time/costs if scope changes.</w:t>
            </w:r>
          </w:p>
        </w:tc>
      </w:tr>
      <w:tr w:rsidR="00FE0DFA" w:rsidRPr="001068C3" w14:paraId="206769C4" w14:textId="77777777" w:rsidTr="00FE0DFA">
        <w:tc>
          <w:tcPr>
            <w:tcW w:w="4508" w:type="dxa"/>
          </w:tcPr>
          <w:p w14:paraId="20D20E59" w14:textId="0F0846E7" w:rsidR="00FE0DFA" w:rsidRPr="001068C3" w:rsidRDefault="0039435B" w:rsidP="00FE0DFA">
            <w:pPr>
              <w:tabs>
                <w:tab w:val="left" w:pos="600"/>
              </w:tabs>
              <w:rPr>
                <w:rFonts w:cstheme="minorHAnsi"/>
                <w:b/>
                <w:bCs/>
              </w:rPr>
            </w:pPr>
            <w:r w:rsidRPr="001068C3">
              <w:rPr>
                <w:rFonts w:cstheme="minorHAnsi"/>
                <w:spacing w:val="1"/>
                <w:sz w:val="21"/>
                <w:szCs w:val="21"/>
              </w:rPr>
              <w:t>Changes can be costly and require contract amendments.</w:t>
            </w:r>
          </w:p>
        </w:tc>
        <w:tc>
          <w:tcPr>
            <w:tcW w:w="4508" w:type="dxa"/>
          </w:tcPr>
          <w:p w14:paraId="357D3BAF" w14:textId="39D21063" w:rsidR="00FE0DFA" w:rsidRPr="001068C3" w:rsidRDefault="0039435B" w:rsidP="00FE0DFA">
            <w:pPr>
              <w:tabs>
                <w:tab w:val="left" w:pos="600"/>
              </w:tabs>
              <w:rPr>
                <w:rFonts w:cstheme="minorHAnsi"/>
                <w:b/>
                <w:bCs/>
              </w:rPr>
            </w:pPr>
            <w:r w:rsidRPr="001068C3">
              <w:rPr>
                <w:rFonts w:cstheme="minorHAnsi"/>
                <w:spacing w:val="1"/>
                <w:sz w:val="21"/>
                <w:szCs w:val="21"/>
              </w:rPr>
              <w:t>Changes handled flexibly with ongoing adjustments.</w:t>
            </w:r>
          </w:p>
        </w:tc>
      </w:tr>
      <w:tr w:rsidR="00FE0DFA" w:rsidRPr="001068C3" w14:paraId="0E6084F7" w14:textId="77777777" w:rsidTr="00FE0DFA">
        <w:tc>
          <w:tcPr>
            <w:tcW w:w="4508" w:type="dxa"/>
          </w:tcPr>
          <w:p w14:paraId="3A5138BB" w14:textId="2BDCFE42" w:rsidR="00FE0DFA" w:rsidRPr="001068C3" w:rsidRDefault="0039435B" w:rsidP="00FE0DFA">
            <w:pPr>
              <w:tabs>
                <w:tab w:val="left" w:pos="600"/>
              </w:tabs>
              <w:rPr>
                <w:rFonts w:cstheme="minorHAnsi"/>
                <w:b/>
                <w:bCs/>
              </w:rPr>
            </w:pPr>
            <w:r w:rsidRPr="001068C3">
              <w:rPr>
                <w:rFonts w:cstheme="minorHAnsi"/>
                <w:spacing w:val="1"/>
                <w:sz w:val="21"/>
                <w:szCs w:val="21"/>
              </w:rPr>
              <w:t>Usually fixed and contractual.</w:t>
            </w:r>
          </w:p>
        </w:tc>
        <w:tc>
          <w:tcPr>
            <w:tcW w:w="4508" w:type="dxa"/>
          </w:tcPr>
          <w:p w14:paraId="58FA1E12" w14:textId="684A1731" w:rsidR="00FE0DFA" w:rsidRPr="001068C3" w:rsidRDefault="0039435B" w:rsidP="00FE0DFA">
            <w:pPr>
              <w:tabs>
                <w:tab w:val="left" w:pos="600"/>
              </w:tabs>
              <w:rPr>
                <w:rFonts w:cstheme="minorHAnsi"/>
                <w:b/>
                <w:bCs/>
              </w:rPr>
            </w:pPr>
            <w:r w:rsidRPr="001068C3">
              <w:rPr>
                <w:rFonts w:cstheme="minorHAnsi"/>
                <w:spacing w:val="1"/>
                <w:sz w:val="21"/>
                <w:szCs w:val="21"/>
              </w:rPr>
              <w:t>Flexible based on progress and requirements.</w:t>
            </w:r>
          </w:p>
        </w:tc>
      </w:tr>
      <w:tr w:rsidR="00FE0DFA" w:rsidRPr="001068C3" w14:paraId="7B4BF1C7" w14:textId="77777777" w:rsidTr="00FE0DFA">
        <w:tc>
          <w:tcPr>
            <w:tcW w:w="4508" w:type="dxa"/>
          </w:tcPr>
          <w:p w14:paraId="27D9A4D7" w14:textId="05EAEC76" w:rsidR="00FE0DFA" w:rsidRPr="001068C3" w:rsidRDefault="0039435B" w:rsidP="00FE0DFA">
            <w:pPr>
              <w:tabs>
                <w:tab w:val="left" w:pos="600"/>
              </w:tabs>
              <w:rPr>
                <w:rFonts w:cstheme="minorHAnsi"/>
                <w:b/>
                <w:bCs/>
              </w:rPr>
            </w:pPr>
            <w:r w:rsidRPr="001068C3">
              <w:rPr>
                <w:rFonts w:cstheme="minorHAnsi"/>
                <w:spacing w:val="1"/>
                <w:sz w:val="21"/>
                <w:szCs w:val="21"/>
              </w:rPr>
              <w:t>Well-defined, smaller projects with clear requirements.</w:t>
            </w:r>
          </w:p>
        </w:tc>
        <w:tc>
          <w:tcPr>
            <w:tcW w:w="4508" w:type="dxa"/>
          </w:tcPr>
          <w:p w14:paraId="63958CEB" w14:textId="6B4111BF" w:rsidR="00FE0DFA" w:rsidRPr="001068C3" w:rsidRDefault="0039435B" w:rsidP="00FE0DFA">
            <w:pPr>
              <w:tabs>
                <w:tab w:val="left" w:pos="600"/>
              </w:tabs>
              <w:rPr>
                <w:rFonts w:cstheme="minorHAnsi"/>
              </w:rPr>
            </w:pPr>
            <w:r w:rsidRPr="001068C3">
              <w:rPr>
                <w:rFonts w:cstheme="minorHAnsi"/>
              </w:rPr>
              <w:t>It is best suited for complex, evolving projects or long-term engagements.</w:t>
            </w:r>
          </w:p>
        </w:tc>
      </w:tr>
    </w:tbl>
    <w:p w14:paraId="78241122" w14:textId="377ACF20" w:rsidR="00FF3FB9" w:rsidRPr="001068C3" w:rsidRDefault="00FF3FB9" w:rsidP="00FF3FB9">
      <w:pPr>
        <w:ind w:firstLine="720"/>
        <w:rPr>
          <w:rFonts w:cstheme="minorHAnsi"/>
        </w:rPr>
      </w:pPr>
    </w:p>
    <w:p w14:paraId="1471C75B" w14:textId="241B8E04" w:rsidR="00526BFE" w:rsidRPr="001068C3" w:rsidRDefault="00526BFE" w:rsidP="00526BFE">
      <w:pPr>
        <w:ind w:firstLine="720"/>
        <w:jc w:val="center"/>
        <w:rPr>
          <w:rFonts w:cstheme="minorHAnsi"/>
          <w:b/>
          <w:bCs/>
        </w:rPr>
      </w:pPr>
      <w:r w:rsidRPr="001068C3">
        <w:rPr>
          <w:rFonts w:cstheme="minorHAnsi"/>
          <w:b/>
          <w:bCs/>
        </w:rPr>
        <w:t>Daily Sch</w:t>
      </w:r>
      <w:r w:rsidR="00D72E83" w:rsidRPr="001068C3">
        <w:rPr>
          <w:rFonts w:cstheme="minorHAnsi"/>
          <w:b/>
          <w:bCs/>
        </w:rPr>
        <w:t xml:space="preserve">edule - </w:t>
      </w:r>
      <w:r w:rsidRPr="001068C3">
        <w:rPr>
          <w:rFonts w:cstheme="minorHAnsi"/>
          <w:b/>
          <w:bCs/>
        </w:rPr>
        <w:t>Design phase of a BA</w:t>
      </w:r>
    </w:p>
    <w:p w14:paraId="5C95636F" w14:textId="77777777" w:rsidR="00526BFE" w:rsidRPr="001068C3" w:rsidRDefault="00526BFE" w:rsidP="00526BFE">
      <w:pPr>
        <w:ind w:firstLine="720"/>
        <w:jc w:val="center"/>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526BFE" w:rsidRPr="001068C3" w14:paraId="33F3D202" w14:textId="77777777" w:rsidTr="00526BFE">
        <w:trPr>
          <w:trHeight w:val="448"/>
        </w:trPr>
        <w:tc>
          <w:tcPr>
            <w:tcW w:w="4488" w:type="dxa"/>
          </w:tcPr>
          <w:p w14:paraId="766AAB9E" w14:textId="2A18ED95" w:rsidR="00526BFE" w:rsidRPr="001068C3" w:rsidRDefault="00526BFE" w:rsidP="00526BFE">
            <w:pPr>
              <w:jc w:val="center"/>
              <w:rPr>
                <w:rFonts w:cstheme="minorHAnsi"/>
                <w:b/>
                <w:bCs/>
              </w:rPr>
            </w:pPr>
            <w:r w:rsidRPr="001068C3">
              <w:rPr>
                <w:rFonts w:cstheme="minorHAnsi"/>
                <w:b/>
                <w:bCs/>
              </w:rPr>
              <w:t>Time</w:t>
            </w:r>
          </w:p>
        </w:tc>
        <w:tc>
          <w:tcPr>
            <w:tcW w:w="5699" w:type="dxa"/>
          </w:tcPr>
          <w:p w14:paraId="7546B0A6" w14:textId="2C035A76" w:rsidR="00526BFE" w:rsidRPr="001068C3" w:rsidRDefault="00D72E83" w:rsidP="00526BFE">
            <w:pPr>
              <w:jc w:val="center"/>
              <w:rPr>
                <w:rFonts w:cstheme="minorHAnsi"/>
                <w:b/>
                <w:bCs/>
              </w:rPr>
            </w:pPr>
            <w:r w:rsidRPr="001068C3">
              <w:rPr>
                <w:rFonts w:cstheme="minorHAnsi"/>
                <w:b/>
                <w:bCs/>
              </w:rPr>
              <w:t>Activity / Work Done</w:t>
            </w:r>
          </w:p>
        </w:tc>
      </w:tr>
      <w:tr w:rsidR="00526BFE" w:rsidRPr="001068C3" w14:paraId="78388C15" w14:textId="77777777" w:rsidTr="00526BFE">
        <w:trPr>
          <w:trHeight w:val="448"/>
        </w:trPr>
        <w:tc>
          <w:tcPr>
            <w:tcW w:w="4488" w:type="dxa"/>
          </w:tcPr>
          <w:p w14:paraId="2BCC5A63" w14:textId="476BE324" w:rsidR="00526BFE" w:rsidRPr="001068C3" w:rsidRDefault="00526BFE" w:rsidP="00526BFE">
            <w:pPr>
              <w:jc w:val="center"/>
              <w:rPr>
                <w:rFonts w:cstheme="minorHAnsi"/>
                <w:b/>
                <w:bCs/>
              </w:rPr>
            </w:pPr>
            <w:r w:rsidRPr="001068C3">
              <w:rPr>
                <w:rFonts w:cstheme="minorHAnsi"/>
                <w:spacing w:val="1"/>
                <w:sz w:val="21"/>
                <w:szCs w:val="21"/>
              </w:rPr>
              <w:t>9:00 AM - 10:00 AM</w:t>
            </w:r>
          </w:p>
        </w:tc>
        <w:tc>
          <w:tcPr>
            <w:tcW w:w="5699" w:type="dxa"/>
          </w:tcPr>
          <w:p w14:paraId="59B462A0" w14:textId="4E8EA6B7" w:rsidR="00526BFE" w:rsidRPr="001068C3" w:rsidRDefault="00526BFE" w:rsidP="00D72E83">
            <w:pPr>
              <w:rPr>
                <w:rFonts w:cstheme="minorHAnsi"/>
                <w:b/>
                <w:bCs/>
              </w:rPr>
            </w:pPr>
            <w:r w:rsidRPr="001068C3">
              <w:rPr>
                <w:rFonts w:cstheme="minorHAnsi"/>
                <w:spacing w:val="1"/>
                <w:sz w:val="21"/>
                <w:szCs w:val="21"/>
              </w:rPr>
              <w:t>Review and validate requirement documents</w:t>
            </w:r>
          </w:p>
        </w:tc>
      </w:tr>
      <w:tr w:rsidR="00526BFE" w:rsidRPr="001068C3" w14:paraId="299B4AF0" w14:textId="77777777" w:rsidTr="00526BFE">
        <w:trPr>
          <w:trHeight w:val="448"/>
        </w:trPr>
        <w:tc>
          <w:tcPr>
            <w:tcW w:w="4488" w:type="dxa"/>
          </w:tcPr>
          <w:p w14:paraId="2C62FA6A" w14:textId="338A4E36" w:rsidR="00526BFE" w:rsidRPr="001068C3" w:rsidRDefault="00526BFE" w:rsidP="00526BFE">
            <w:pPr>
              <w:jc w:val="center"/>
              <w:rPr>
                <w:rFonts w:cstheme="minorHAnsi"/>
                <w:b/>
                <w:bCs/>
              </w:rPr>
            </w:pPr>
            <w:r w:rsidRPr="001068C3">
              <w:rPr>
                <w:rFonts w:cstheme="minorHAnsi"/>
                <w:spacing w:val="1"/>
                <w:sz w:val="21"/>
                <w:szCs w:val="21"/>
              </w:rPr>
              <w:t>10:00 AM - 11:00 AM</w:t>
            </w:r>
          </w:p>
        </w:tc>
        <w:tc>
          <w:tcPr>
            <w:tcW w:w="5699" w:type="dxa"/>
          </w:tcPr>
          <w:p w14:paraId="6C2D86DA" w14:textId="24E4C0CB" w:rsidR="00526BFE" w:rsidRPr="001068C3" w:rsidRDefault="00526BFE" w:rsidP="00D72E83">
            <w:pPr>
              <w:rPr>
                <w:rFonts w:cstheme="minorHAnsi"/>
                <w:b/>
                <w:bCs/>
              </w:rPr>
            </w:pPr>
            <w:r w:rsidRPr="001068C3">
              <w:rPr>
                <w:rFonts w:cstheme="minorHAnsi"/>
                <w:spacing w:val="1"/>
                <w:sz w:val="21"/>
                <w:szCs w:val="21"/>
              </w:rPr>
              <w:t>Attend design walkthroughs and stakeholder meetings</w:t>
            </w:r>
          </w:p>
        </w:tc>
      </w:tr>
      <w:tr w:rsidR="00526BFE" w:rsidRPr="001068C3" w14:paraId="5B24073D" w14:textId="77777777" w:rsidTr="00526BFE">
        <w:trPr>
          <w:trHeight w:val="448"/>
        </w:trPr>
        <w:tc>
          <w:tcPr>
            <w:tcW w:w="4488" w:type="dxa"/>
          </w:tcPr>
          <w:p w14:paraId="4596A8D6" w14:textId="1AF46E10" w:rsidR="00526BFE" w:rsidRPr="001068C3" w:rsidRDefault="00526BFE" w:rsidP="00526BFE">
            <w:pPr>
              <w:jc w:val="center"/>
              <w:rPr>
                <w:rFonts w:cstheme="minorHAnsi"/>
                <w:b/>
                <w:bCs/>
              </w:rPr>
            </w:pPr>
            <w:r w:rsidRPr="001068C3">
              <w:rPr>
                <w:rFonts w:cstheme="minorHAnsi"/>
                <w:spacing w:val="1"/>
                <w:sz w:val="21"/>
                <w:szCs w:val="21"/>
              </w:rPr>
              <w:t xml:space="preserve">11:00 AM - </w:t>
            </w:r>
            <w:r w:rsidR="00120C19" w:rsidRPr="001068C3">
              <w:rPr>
                <w:rFonts w:cstheme="minorHAnsi"/>
                <w:spacing w:val="1"/>
                <w:sz w:val="21"/>
                <w:szCs w:val="21"/>
              </w:rPr>
              <w:t>2</w:t>
            </w:r>
            <w:r w:rsidRPr="001068C3">
              <w:rPr>
                <w:rFonts w:cstheme="minorHAnsi"/>
                <w:spacing w:val="1"/>
                <w:sz w:val="21"/>
                <w:szCs w:val="21"/>
              </w:rPr>
              <w:t>:</w:t>
            </w:r>
            <w:r w:rsidR="00120C19" w:rsidRPr="001068C3">
              <w:rPr>
                <w:rFonts w:cstheme="minorHAnsi"/>
                <w:spacing w:val="1"/>
                <w:sz w:val="21"/>
                <w:szCs w:val="21"/>
              </w:rPr>
              <w:t>0</w:t>
            </w:r>
            <w:r w:rsidRPr="001068C3">
              <w:rPr>
                <w:rFonts w:cstheme="minorHAnsi"/>
                <w:spacing w:val="1"/>
                <w:sz w:val="21"/>
                <w:szCs w:val="21"/>
              </w:rPr>
              <w:t>0 PM</w:t>
            </w:r>
          </w:p>
        </w:tc>
        <w:tc>
          <w:tcPr>
            <w:tcW w:w="5699" w:type="dxa"/>
          </w:tcPr>
          <w:p w14:paraId="3FD7F6CE" w14:textId="4D1A581E" w:rsidR="00526BFE" w:rsidRPr="001068C3" w:rsidRDefault="00526BFE" w:rsidP="00D72E83">
            <w:pPr>
              <w:rPr>
                <w:rFonts w:cstheme="minorHAnsi"/>
                <w:b/>
                <w:bCs/>
              </w:rPr>
            </w:pPr>
            <w:r w:rsidRPr="001068C3">
              <w:rPr>
                <w:rFonts w:cstheme="minorHAnsi"/>
                <w:spacing w:val="1"/>
                <w:sz w:val="21"/>
                <w:szCs w:val="21"/>
              </w:rPr>
              <w:t>Document design impacts and prepare specifications</w:t>
            </w:r>
          </w:p>
        </w:tc>
      </w:tr>
      <w:tr w:rsidR="00526BFE" w:rsidRPr="001068C3" w14:paraId="74C74B35" w14:textId="77777777" w:rsidTr="00526BFE">
        <w:trPr>
          <w:trHeight w:val="473"/>
        </w:trPr>
        <w:tc>
          <w:tcPr>
            <w:tcW w:w="4488" w:type="dxa"/>
          </w:tcPr>
          <w:p w14:paraId="1036972A" w14:textId="03DA4210" w:rsidR="00526BFE" w:rsidRPr="001068C3" w:rsidRDefault="00120C19" w:rsidP="00526BFE">
            <w:pPr>
              <w:jc w:val="center"/>
              <w:rPr>
                <w:rFonts w:cstheme="minorHAnsi"/>
                <w:b/>
                <w:bCs/>
              </w:rPr>
            </w:pPr>
            <w:r w:rsidRPr="001068C3">
              <w:rPr>
                <w:rFonts w:cstheme="minorHAnsi"/>
                <w:spacing w:val="1"/>
                <w:sz w:val="21"/>
                <w:szCs w:val="21"/>
              </w:rPr>
              <w:t>2</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3</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0 PM</w:t>
            </w:r>
          </w:p>
        </w:tc>
        <w:tc>
          <w:tcPr>
            <w:tcW w:w="5699" w:type="dxa"/>
          </w:tcPr>
          <w:p w14:paraId="1951DE3B" w14:textId="469642F0" w:rsidR="00526BFE" w:rsidRPr="001068C3" w:rsidRDefault="00526BFE" w:rsidP="00D72E83">
            <w:pPr>
              <w:rPr>
                <w:rFonts w:cstheme="minorHAnsi"/>
                <w:b/>
                <w:bCs/>
              </w:rPr>
            </w:pPr>
            <w:r w:rsidRPr="001068C3">
              <w:rPr>
                <w:rFonts w:cstheme="minorHAnsi"/>
                <w:spacing w:val="1"/>
                <w:sz w:val="21"/>
                <w:szCs w:val="21"/>
              </w:rPr>
              <w:t>Lunch break</w:t>
            </w:r>
          </w:p>
        </w:tc>
      </w:tr>
      <w:tr w:rsidR="00526BFE" w:rsidRPr="001068C3" w14:paraId="7DF70F30" w14:textId="77777777" w:rsidTr="00526BFE">
        <w:trPr>
          <w:trHeight w:val="423"/>
        </w:trPr>
        <w:tc>
          <w:tcPr>
            <w:tcW w:w="4488" w:type="dxa"/>
          </w:tcPr>
          <w:p w14:paraId="1C9D1EED" w14:textId="7B9948C6" w:rsidR="00526BFE" w:rsidRPr="001068C3" w:rsidRDefault="00120C19" w:rsidP="00526BFE">
            <w:pPr>
              <w:jc w:val="center"/>
              <w:rPr>
                <w:rFonts w:cstheme="minorHAnsi"/>
                <w:b/>
                <w:bCs/>
              </w:rPr>
            </w:pPr>
            <w:r w:rsidRPr="001068C3">
              <w:rPr>
                <w:rFonts w:cstheme="minorHAnsi"/>
                <w:spacing w:val="1"/>
                <w:sz w:val="21"/>
                <w:szCs w:val="21"/>
              </w:rPr>
              <w:t>3</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4</w:t>
            </w:r>
            <w:r w:rsidR="00526BFE" w:rsidRPr="001068C3">
              <w:rPr>
                <w:rFonts w:cstheme="minorHAnsi"/>
                <w:spacing w:val="1"/>
                <w:sz w:val="21"/>
                <w:szCs w:val="21"/>
              </w:rPr>
              <w:t>:00 PM</w:t>
            </w:r>
          </w:p>
        </w:tc>
        <w:tc>
          <w:tcPr>
            <w:tcW w:w="5699" w:type="dxa"/>
          </w:tcPr>
          <w:p w14:paraId="52B82883" w14:textId="0CF98413" w:rsidR="00526BFE" w:rsidRPr="001068C3" w:rsidRDefault="00526BFE" w:rsidP="00D72E83">
            <w:pPr>
              <w:rPr>
                <w:rFonts w:cstheme="minorHAnsi"/>
                <w:b/>
                <w:bCs/>
              </w:rPr>
            </w:pPr>
            <w:r w:rsidRPr="001068C3">
              <w:rPr>
                <w:rFonts w:cstheme="minorHAnsi"/>
                <w:spacing w:val="1"/>
                <w:sz w:val="21"/>
                <w:szCs w:val="21"/>
              </w:rPr>
              <w:t>Analyse business impact, update documentation</w:t>
            </w:r>
          </w:p>
        </w:tc>
      </w:tr>
      <w:tr w:rsidR="00526BFE" w:rsidRPr="001068C3" w14:paraId="48284C74" w14:textId="77777777" w:rsidTr="00526BFE">
        <w:trPr>
          <w:trHeight w:val="448"/>
        </w:trPr>
        <w:tc>
          <w:tcPr>
            <w:tcW w:w="4488" w:type="dxa"/>
          </w:tcPr>
          <w:p w14:paraId="0A0EB055" w14:textId="6016F75F" w:rsidR="00526BFE" w:rsidRPr="001068C3" w:rsidRDefault="00120C19" w:rsidP="00526BFE">
            <w:pPr>
              <w:jc w:val="center"/>
              <w:rPr>
                <w:rFonts w:cstheme="minorHAnsi"/>
                <w:b/>
                <w:bCs/>
              </w:rPr>
            </w:pPr>
            <w:r w:rsidRPr="001068C3">
              <w:rPr>
                <w:rFonts w:cstheme="minorHAnsi"/>
                <w:spacing w:val="1"/>
                <w:sz w:val="21"/>
                <w:szCs w:val="21"/>
              </w:rPr>
              <w:t>4</w:t>
            </w:r>
            <w:r w:rsidR="00526BFE" w:rsidRPr="001068C3">
              <w:rPr>
                <w:rFonts w:cstheme="minorHAnsi"/>
                <w:spacing w:val="1"/>
                <w:sz w:val="21"/>
                <w:szCs w:val="21"/>
              </w:rPr>
              <w:t>:</w:t>
            </w:r>
            <w:r w:rsidRPr="001068C3">
              <w:rPr>
                <w:rFonts w:cstheme="minorHAnsi"/>
                <w:spacing w:val="1"/>
                <w:sz w:val="21"/>
                <w:szCs w:val="21"/>
              </w:rPr>
              <w:t>3</w:t>
            </w:r>
            <w:r w:rsidR="00526BFE" w:rsidRPr="001068C3">
              <w:rPr>
                <w:rFonts w:cstheme="minorHAnsi"/>
                <w:spacing w:val="1"/>
                <w:sz w:val="21"/>
                <w:szCs w:val="21"/>
              </w:rPr>
              <w:t xml:space="preserve">0 PM - </w:t>
            </w:r>
            <w:r w:rsidRPr="001068C3">
              <w:rPr>
                <w:rFonts w:cstheme="minorHAnsi"/>
                <w:spacing w:val="1"/>
                <w:sz w:val="21"/>
                <w:szCs w:val="21"/>
              </w:rPr>
              <w:t>5</w:t>
            </w:r>
            <w:r w:rsidR="00526BFE" w:rsidRPr="001068C3">
              <w:rPr>
                <w:rFonts w:cstheme="minorHAnsi"/>
                <w:spacing w:val="1"/>
                <w:sz w:val="21"/>
                <w:szCs w:val="21"/>
              </w:rPr>
              <w:t>:00 PM</w:t>
            </w:r>
          </w:p>
        </w:tc>
        <w:tc>
          <w:tcPr>
            <w:tcW w:w="5699" w:type="dxa"/>
          </w:tcPr>
          <w:p w14:paraId="708F6526" w14:textId="609CCCE3" w:rsidR="00526BFE" w:rsidRPr="001068C3" w:rsidRDefault="00526BFE" w:rsidP="00D72E83">
            <w:pPr>
              <w:rPr>
                <w:rFonts w:cstheme="minorHAnsi"/>
                <w:b/>
                <w:bCs/>
              </w:rPr>
            </w:pPr>
            <w:r w:rsidRPr="001068C3">
              <w:rPr>
                <w:rFonts w:cstheme="minorHAnsi"/>
                <w:spacing w:val="1"/>
                <w:sz w:val="21"/>
                <w:szCs w:val="21"/>
              </w:rPr>
              <w:t>Communicate updates and clarify design queries</w:t>
            </w:r>
          </w:p>
        </w:tc>
      </w:tr>
      <w:tr w:rsidR="00526BFE" w:rsidRPr="001068C3" w14:paraId="7AC94162" w14:textId="77777777" w:rsidTr="00526BFE">
        <w:trPr>
          <w:trHeight w:val="423"/>
        </w:trPr>
        <w:tc>
          <w:tcPr>
            <w:tcW w:w="4488" w:type="dxa"/>
          </w:tcPr>
          <w:p w14:paraId="4D09DC7A" w14:textId="2E92B5E3" w:rsidR="00526BFE" w:rsidRPr="001068C3" w:rsidRDefault="00120C19" w:rsidP="00526BFE">
            <w:pPr>
              <w:jc w:val="center"/>
              <w:rPr>
                <w:rFonts w:cstheme="minorHAnsi"/>
                <w:b/>
                <w:bCs/>
              </w:rPr>
            </w:pPr>
            <w:r w:rsidRPr="001068C3">
              <w:rPr>
                <w:rFonts w:cstheme="minorHAnsi"/>
                <w:spacing w:val="1"/>
                <w:sz w:val="21"/>
                <w:szCs w:val="21"/>
              </w:rPr>
              <w:t>5</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6</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0 PM</w:t>
            </w:r>
          </w:p>
        </w:tc>
        <w:tc>
          <w:tcPr>
            <w:tcW w:w="5699" w:type="dxa"/>
          </w:tcPr>
          <w:p w14:paraId="0E5C0219" w14:textId="19AEE1F1" w:rsidR="00526BFE" w:rsidRPr="001068C3" w:rsidRDefault="00526BFE" w:rsidP="00D72E83">
            <w:pPr>
              <w:rPr>
                <w:rFonts w:cstheme="minorHAnsi"/>
                <w:b/>
                <w:bCs/>
              </w:rPr>
            </w:pPr>
            <w:r w:rsidRPr="001068C3">
              <w:rPr>
                <w:rFonts w:cstheme="minorHAnsi"/>
                <w:spacing w:val="1"/>
                <w:sz w:val="21"/>
                <w:szCs w:val="21"/>
              </w:rPr>
              <w:t>Final reviews and prepare for next day</w:t>
            </w:r>
          </w:p>
        </w:tc>
      </w:tr>
    </w:tbl>
    <w:p w14:paraId="7EE3FC2D" w14:textId="0B4E3BDE" w:rsidR="00526BFE" w:rsidRPr="001068C3" w:rsidRDefault="00526BFE" w:rsidP="00526BFE">
      <w:pPr>
        <w:rPr>
          <w:rFonts w:cstheme="minorHAnsi"/>
          <w:b/>
          <w:bCs/>
        </w:rPr>
      </w:pPr>
    </w:p>
    <w:p w14:paraId="1B8552C5" w14:textId="52FEFF82" w:rsidR="00526BFE" w:rsidRPr="001068C3" w:rsidRDefault="00526BFE" w:rsidP="00174BBC">
      <w:pPr>
        <w:ind w:firstLine="720"/>
        <w:jc w:val="center"/>
        <w:rPr>
          <w:rFonts w:cstheme="minorHAnsi"/>
          <w:b/>
          <w:bCs/>
        </w:rPr>
      </w:pPr>
      <w:r w:rsidRPr="001068C3">
        <w:rPr>
          <w:rFonts w:cstheme="minorHAnsi"/>
        </w:rPr>
        <w:tab/>
      </w:r>
      <w:r w:rsidR="00D72E83" w:rsidRPr="001068C3">
        <w:rPr>
          <w:rFonts w:cstheme="minorHAnsi"/>
          <w:b/>
          <w:bCs/>
        </w:rPr>
        <w:t>Daily Schedule - Development phase of a BA</w:t>
      </w:r>
    </w:p>
    <w:tbl>
      <w:tblPr>
        <w:tblStyle w:val="TableGrid"/>
        <w:tblW w:w="10187" w:type="dxa"/>
        <w:tblInd w:w="-315" w:type="dxa"/>
        <w:tblLook w:val="04A0" w:firstRow="1" w:lastRow="0" w:firstColumn="1" w:lastColumn="0" w:noHBand="0" w:noVBand="1"/>
      </w:tblPr>
      <w:tblGrid>
        <w:gridCol w:w="4488"/>
        <w:gridCol w:w="5699"/>
      </w:tblGrid>
      <w:tr w:rsidR="00526BFE" w:rsidRPr="001068C3" w14:paraId="523E7967" w14:textId="77777777" w:rsidTr="00D27D4E">
        <w:trPr>
          <w:trHeight w:val="448"/>
        </w:trPr>
        <w:tc>
          <w:tcPr>
            <w:tcW w:w="4488" w:type="dxa"/>
          </w:tcPr>
          <w:p w14:paraId="64C5031D" w14:textId="201C36D0" w:rsidR="00526BFE" w:rsidRPr="001068C3" w:rsidRDefault="00D72E83" w:rsidP="00D27D4E">
            <w:pPr>
              <w:jc w:val="center"/>
              <w:rPr>
                <w:rFonts w:cstheme="minorHAnsi"/>
                <w:b/>
                <w:bCs/>
              </w:rPr>
            </w:pPr>
            <w:r w:rsidRPr="001068C3">
              <w:rPr>
                <w:rFonts w:cstheme="minorHAnsi"/>
                <w:b/>
                <w:bCs/>
              </w:rPr>
              <w:t>Time</w:t>
            </w:r>
          </w:p>
        </w:tc>
        <w:tc>
          <w:tcPr>
            <w:tcW w:w="5699" w:type="dxa"/>
          </w:tcPr>
          <w:p w14:paraId="75156E89" w14:textId="2A04B4A1" w:rsidR="00526BFE" w:rsidRPr="001068C3" w:rsidRDefault="00D72E83" w:rsidP="00D72E83">
            <w:pPr>
              <w:tabs>
                <w:tab w:val="left" w:pos="1380"/>
              </w:tabs>
              <w:rPr>
                <w:rFonts w:cstheme="minorHAnsi"/>
                <w:b/>
                <w:bCs/>
              </w:rPr>
            </w:pPr>
            <w:r w:rsidRPr="001068C3">
              <w:rPr>
                <w:rFonts w:cstheme="minorHAnsi"/>
                <w:b/>
                <w:bCs/>
              </w:rPr>
              <w:tab/>
              <w:t>Activity / Work Done</w:t>
            </w:r>
          </w:p>
        </w:tc>
      </w:tr>
      <w:tr w:rsidR="00526BFE" w:rsidRPr="001068C3" w14:paraId="5768F0E0" w14:textId="77777777" w:rsidTr="00D27D4E">
        <w:trPr>
          <w:trHeight w:val="448"/>
        </w:trPr>
        <w:tc>
          <w:tcPr>
            <w:tcW w:w="4488" w:type="dxa"/>
          </w:tcPr>
          <w:p w14:paraId="41C4332B" w14:textId="62540525" w:rsidR="00526BFE" w:rsidRPr="001068C3" w:rsidRDefault="00D72E83" w:rsidP="00D27D4E">
            <w:pPr>
              <w:jc w:val="center"/>
              <w:rPr>
                <w:rFonts w:cstheme="minorHAnsi"/>
                <w:b/>
                <w:bCs/>
              </w:rPr>
            </w:pPr>
            <w:r w:rsidRPr="001068C3">
              <w:rPr>
                <w:rFonts w:cstheme="minorHAnsi"/>
                <w:spacing w:val="1"/>
                <w:sz w:val="21"/>
                <w:szCs w:val="21"/>
              </w:rPr>
              <w:t>9:00 AM - 10:00 AM</w:t>
            </w:r>
          </w:p>
        </w:tc>
        <w:tc>
          <w:tcPr>
            <w:tcW w:w="5699" w:type="dxa"/>
          </w:tcPr>
          <w:p w14:paraId="1EEBCECA" w14:textId="3B74621F" w:rsidR="00526BFE" w:rsidRPr="001068C3" w:rsidRDefault="00D72E83" w:rsidP="00D72E83">
            <w:pPr>
              <w:rPr>
                <w:rFonts w:cstheme="minorHAnsi"/>
                <w:b/>
                <w:bCs/>
              </w:rPr>
            </w:pPr>
            <w:r w:rsidRPr="001068C3">
              <w:rPr>
                <w:rFonts w:cstheme="minorHAnsi"/>
                <w:spacing w:val="1"/>
                <w:sz w:val="21"/>
                <w:szCs w:val="21"/>
              </w:rPr>
              <w:t>Participate in daily stand-ups, clarify dev questions</w:t>
            </w:r>
          </w:p>
        </w:tc>
      </w:tr>
      <w:tr w:rsidR="00526BFE" w:rsidRPr="001068C3" w14:paraId="157F6208" w14:textId="77777777" w:rsidTr="00D27D4E">
        <w:trPr>
          <w:trHeight w:val="448"/>
        </w:trPr>
        <w:tc>
          <w:tcPr>
            <w:tcW w:w="4488" w:type="dxa"/>
          </w:tcPr>
          <w:p w14:paraId="6FEDA4E1" w14:textId="06B17FDB" w:rsidR="00526BFE" w:rsidRPr="001068C3" w:rsidRDefault="00D72E83" w:rsidP="00D27D4E">
            <w:pPr>
              <w:jc w:val="center"/>
              <w:rPr>
                <w:rFonts w:cstheme="minorHAnsi"/>
                <w:b/>
                <w:bCs/>
              </w:rPr>
            </w:pPr>
            <w:r w:rsidRPr="001068C3">
              <w:rPr>
                <w:rFonts w:cstheme="minorHAnsi"/>
                <w:spacing w:val="1"/>
                <w:sz w:val="21"/>
                <w:szCs w:val="21"/>
              </w:rPr>
              <w:t>10:00 AM - 12:00 PM</w:t>
            </w:r>
          </w:p>
        </w:tc>
        <w:tc>
          <w:tcPr>
            <w:tcW w:w="5699" w:type="dxa"/>
          </w:tcPr>
          <w:p w14:paraId="0ADB2DF9" w14:textId="6CBA5488" w:rsidR="00526BFE" w:rsidRPr="001068C3" w:rsidRDefault="00D72E83" w:rsidP="00D72E83">
            <w:pPr>
              <w:rPr>
                <w:rFonts w:cstheme="minorHAnsi"/>
                <w:b/>
                <w:bCs/>
              </w:rPr>
            </w:pPr>
            <w:r w:rsidRPr="001068C3">
              <w:rPr>
                <w:rFonts w:cstheme="minorHAnsi"/>
                <w:spacing w:val="1"/>
                <w:sz w:val="21"/>
                <w:szCs w:val="21"/>
              </w:rPr>
              <w:t>Review and clarify user stories</w:t>
            </w:r>
          </w:p>
        </w:tc>
      </w:tr>
      <w:tr w:rsidR="00120C19" w:rsidRPr="001068C3" w14:paraId="25E01C5D" w14:textId="77777777" w:rsidTr="00D27D4E">
        <w:trPr>
          <w:trHeight w:val="448"/>
        </w:trPr>
        <w:tc>
          <w:tcPr>
            <w:tcW w:w="4488" w:type="dxa"/>
          </w:tcPr>
          <w:p w14:paraId="51A9C074" w14:textId="18B8FCB8" w:rsidR="00120C19" w:rsidRPr="001068C3" w:rsidRDefault="00120C19" w:rsidP="00120C19">
            <w:pPr>
              <w:jc w:val="center"/>
              <w:rPr>
                <w:rFonts w:cstheme="minorHAnsi"/>
                <w:spacing w:val="1"/>
                <w:sz w:val="21"/>
                <w:szCs w:val="21"/>
              </w:rPr>
            </w:pPr>
            <w:r w:rsidRPr="001068C3">
              <w:rPr>
                <w:rFonts w:cstheme="minorHAnsi"/>
                <w:spacing w:val="1"/>
                <w:sz w:val="21"/>
                <w:szCs w:val="21"/>
              </w:rPr>
              <w:t>1</w:t>
            </w:r>
            <w:r w:rsidR="00CB521B" w:rsidRPr="001068C3">
              <w:rPr>
                <w:rFonts w:cstheme="minorHAnsi"/>
                <w:spacing w:val="1"/>
                <w:sz w:val="21"/>
                <w:szCs w:val="21"/>
              </w:rPr>
              <w:t>2</w:t>
            </w:r>
            <w:r w:rsidRPr="001068C3">
              <w:rPr>
                <w:rFonts w:cstheme="minorHAnsi"/>
                <w:spacing w:val="1"/>
                <w:sz w:val="21"/>
                <w:szCs w:val="21"/>
              </w:rPr>
              <w:t>:00 PM - 2:00 PM</w:t>
            </w:r>
          </w:p>
        </w:tc>
        <w:tc>
          <w:tcPr>
            <w:tcW w:w="5699" w:type="dxa"/>
          </w:tcPr>
          <w:p w14:paraId="78490F62" w14:textId="3F8F80AA" w:rsidR="00120C19" w:rsidRPr="001068C3" w:rsidRDefault="00120C19" w:rsidP="00120C19">
            <w:pPr>
              <w:rPr>
                <w:rFonts w:cstheme="minorHAnsi"/>
                <w:spacing w:val="1"/>
                <w:sz w:val="21"/>
                <w:szCs w:val="21"/>
              </w:rPr>
            </w:pPr>
            <w:r w:rsidRPr="001068C3">
              <w:rPr>
                <w:rFonts w:cstheme="minorHAnsi"/>
                <w:spacing w:val="1"/>
                <w:sz w:val="21"/>
                <w:szCs w:val="21"/>
              </w:rPr>
              <w:t>Evaluate &amp; document change requests</w:t>
            </w:r>
          </w:p>
        </w:tc>
      </w:tr>
      <w:tr w:rsidR="00120C19" w:rsidRPr="001068C3" w14:paraId="6F87120E" w14:textId="77777777" w:rsidTr="00D27D4E">
        <w:trPr>
          <w:trHeight w:val="448"/>
        </w:trPr>
        <w:tc>
          <w:tcPr>
            <w:tcW w:w="4488" w:type="dxa"/>
          </w:tcPr>
          <w:p w14:paraId="52E085B3" w14:textId="36A20F77" w:rsidR="00120C19" w:rsidRPr="001068C3" w:rsidRDefault="00120C19" w:rsidP="00120C19">
            <w:pPr>
              <w:jc w:val="center"/>
              <w:rPr>
                <w:rFonts w:cstheme="minorHAnsi"/>
                <w:b/>
                <w:bCs/>
              </w:rPr>
            </w:pPr>
            <w:r w:rsidRPr="001068C3">
              <w:rPr>
                <w:rFonts w:cstheme="minorHAnsi"/>
                <w:spacing w:val="1"/>
                <w:sz w:val="21"/>
                <w:szCs w:val="21"/>
              </w:rPr>
              <w:t>2:00 PM - 3:00 PM</w:t>
            </w:r>
          </w:p>
        </w:tc>
        <w:tc>
          <w:tcPr>
            <w:tcW w:w="5699" w:type="dxa"/>
          </w:tcPr>
          <w:p w14:paraId="0A761818" w14:textId="53A99794" w:rsidR="00120C19" w:rsidRPr="001068C3" w:rsidRDefault="00120C19" w:rsidP="00120C19">
            <w:pPr>
              <w:rPr>
                <w:rFonts w:cstheme="minorHAnsi"/>
                <w:b/>
                <w:bCs/>
              </w:rPr>
            </w:pPr>
            <w:r w:rsidRPr="001068C3">
              <w:rPr>
                <w:rFonts w:cstheme="minorHAnsi"/>
                <w:spacing w:val="1"/>
                <w:sz w:val="21"/>
                <w:szCs w:val="21"/>
              </w:rPr>
              <w:t>Lunch break</w:t>
            </w:r>
          </w:p>
        </w:tc>
      </w:tr>
      <w:tr w:rsidR="00120C19" w:rsidRPr="001068C3" w14:paraId="4204C512" w14:textId="77777777" w:rsidTr="00D27D4E">
        <w:trPr>
          <w:trHeight w:val="423"/>
        </w:trPr>
        <w:tc>
          <w:tcPr>
            <w:tcW w:w="4488" w:type="dxa"/>
          </w:tcPr>
          <w:p w14:paraId="0800E6AD" w14:textId="686C7AE7" w:rsidR="00120C19" w:rsidRPr="001068C3" w:rsidRDefault="00120C19" w:rsidP="00120C19">
            <w:pPr>
              <w:jc w:val="center"/>
              <w:rPr>
                <w:rFonts w:cstheme="minorHAnsi"/>
                <w:b/>
                <w:bCs/>
              </w:rPr>
            </w:pPr>
            <w:r w:rsidRPr="001068C3">
              <w:rPr>
                <w:rFonts w:cstheme="minorHAnsi"/>
                <w:spacing w:val="1"/>
                <w:sz w:val="21"/>
                <w:szCs w:val="21"/>
              </w:rPr>
              <w:t>3:00 PM - 4:30 PM</w:t>
            </w:r>
          </w:p>
        </w:tc>
        <w:tc>
          <w:tcPr>
            <w:tcW w:w="5699" w:type="dxa"/>
          </w:tcPr>
          <w:p w14:paraId="259E3931" w14:textId="5E2F6970" w:rsidR="00120C19" w:rsidRPr="001068C3" w:rsidRDefault="00120C19" w:rsidP="00120C19">
            <w:pPr>
              <w:rPr>
                <w:rFonts w:cstheme="minorHAnsi"/>
                <w:b/>
                <w:bCs/>
              </w:rPr>
            </w:pPr>
            <w:r w:rsidRPr="001068C3">
              <w:rPr>
                <w:rFonts w:cstheme="minorHAnsi"/>
                <w:spacing w:val="1"/>
                <w:sz w:val="21"/>
                <w:szCs w:val="21"/>
              </w:rPr>
              <w:t>Update requirements traceability and communicate</w:t>
            </w:r>
          </w:p>
        </w:tc>
      </w:tr>
      <w:tr w:rsidR="00120C19" w:rsidRPr="001068C3" w14:paraId="781581F6" w14:textId="77777777" w:rsidTr="00D27D4E">
        <w:trPr>
          <w:trHeight w:val="448"/>
        </w:trPr>
        <w:tc>
          <w:tcPr>
            <w:tcW w:w="4488" w:type="dxa"/>
          </w:tcPr>
          <w:p w14:paraId="4C092D30" w14:textId="7CA7E08E" w:rsidR="00120C19" w:rsidRPr="001068C3" w:rsidRDefault="00120C19" w:rsidP="00120C19">
            <w:pPr>
              <w:jc w:val="center"/>
              <w:rPr>
                <w:rFonts w:cstheme="minorHAnsi"/>
                <w:b/>
                <w:bCs/>
              </w:rPr>
            </w:pPr>
            <w:r w:rsidRPr="001068C3">
              <w:rPr>
                <w:rFonts w:cstheme="minorHAnsi"/>
                <w:spacing w:val="1"/>
                <w:sz w:val="21"/>
                <w:szCs w:val="21"/>
              </w:rPr>
              <w:t>4:30 PM - 6:</w:t>
            </w:r>
            <w:r w:rsidR="00D902DC" w:rsidRPr="001068C3">
              <w:rPr>
                <w:rFonts w:cstheme="minorHAnsi"/>
                <w:spacing w:val="1"/>
                <w:sz w:val="21"/>
                <w:szCs w:val="21"/>
              </w:rPr>
              <w:t>0</w:t>
            </w:r>
            <w:r w:rsidRPr="001068C3">
              <w:rPr>
                <w:rFonts w:cstheme="minorHAnsi"/>
                <w:spacing w:val="1"/>
                <w:sz w:val="21"/>
                <w:szCs w:val="21"/>
              </w:rPr>
              <w:t>0 PM</w:t>
            </w:r>
          </w:p>
        </w:tc>
        <w:tc>
          <w:tcPr>
            <w:tcW w:w="5699" w:type="dxa"/>
          </w:tcPr>
          <w:p w14:paraId="171768A0" w14:textId="7D459711" w:rsidR="00120C19" w:rsidRPr="001068C3" w:rsidRDefault="00120C19" w:rsidP="00120C19">
            <w:pPr>
              <w:rPr>
                <w:rFonts w:cstheme="minorHAnsi"/>
                <w:b/>
                <w:bCs/>
              </w:rPr>
            </w:pPr>
            <w:r w:rsidRPr="001068C3">
              <w:rPr>
                <w:rFonts w:cstheme="minorHAnsi"/>
                <w:spacing w:val="1"/>
                <w:sz w:val="21"/>
                <w:szCs w:val="21"/>
              </w:rPr>
              <w:t>Attend sprint demos &amp; provide feedback</w:t>
            </w:r>
          </w:p>
        </w:tc>
      </w:tr>
    </w:tbl>
    <w:p w14:paraId="32B367B1" w14:textId="261C4F93" w:rsidR="00174BBC" w:rsidRPr="001068C3" w:rsidRDefault="00174BBC" w:rsidP="00174BBC">
      <w:pPr>
        <w:rPr>
          <w:rFonts w:cstheme="minorHAnsi"/>
        </w:rPr>
      </w:pPr>
    </w:p>
    <w:p w14:paraId="27258E66" w14:textId="77777777" w:rsidR="00861EBE" w:rsidRPr="001068C3" w:rsidRDefault="00861EBE" w:rsidP="00174BBC">
      <w:pPr>
        <w:rPr>
          <w:rFonts w:cstheme="minorHAnsi"/>
        </w:rPr>
      </w:pPr>
    </w:p>
    <w:p w14:paraId="5B053A1A" w14:textId="61014B56" w:rsidR="00174BBC" w:rsidRPr="001068C3" w:rsidRDefault="00174BBC" w:rsidP="00174BBC">
      <w:pPr>
        <w:ind w:firstLine="720"/>
        <w:rPr>
          <w:rFonts w:cstheme="minorHAnsi"/>
          <w:b/>
          <w:bCs/>
        </w:rPr>
      </w:pPr>
      <w:r w:rsidRPr="001068C3">
        <w:rPr>
          <w:rFonts w:cstheme="minorHAnsi"/>
        </w:rPr>
        <w:t xml:space="preserve">                                    </w:t>
      </w:r>
      <w:r w:rsidRPr="001068C3">
        <w:rPr>
          <w:rFonts w:cstheme="minorHAnsi"/>
          <w:b/>
          <w:bCs/>
        </w:rPr>
        <w:t xml:space="preserve">Daily Schedule - </w:t>
      </w:r>
      <w:r w:rsidR="00861EBE" w:rsidRPr="001068C3">
        <w:rPr>
          <w:rFonts w:cstheme="minorHAnsi"/>
          <w:b/>
          <w:bCs/>
        </w:rPr>
        <w:t>Testing</w:t>
      </w:r>
      <w:r w:rsidRPr="001068C3">
        <w:rPr>
          <w:rFonts w:cstheme="minorHAnsi"/>
          <w:b/>
          <w:bCs/>
        </w:rPr>
        <w:t xml:space="preserve"> phase of a BA</w:t>
      </w:r>
    </w:p>
    <w:tbl>
      <w:tblPr>
        <w:tblStyle w:val="TableGrid"/>
        <w:tblW w:w="10187" w:type="dxa"/>
        <w:tblInd w:w="-315" w:type="dxa"/>
        <w:tblLook w:val="04A0" w:firstRow="1" w:lastRow="0" w:firstColumn="1" w:lastColumn="0" w:noHBand="0" w:noVBand="1"/>
      </w:tblPr>
      <w:tblGrid>
        <w:gridCol w:w="4488"/>
        <w:gridCol w:w="5699"/>
      </w:tblGrid>
      <w:tr w:rsidR="00174BBC" w:rsidRPr="001068C3" w14:paraId="22CD6E3E" w14:textId="77777777" w:rsidTr="00D27D4E">
        <w:trPr>
          <w:trHeight w:val="448"/>
        </w:trPr>
        <w:tc>
          <w:tcPr>
            <w:tcW w:w="4488" w:type="dxa"/>
          </w:tcPr>
          <w:p w14:paraId="4DFF0A50" w14:textId="77777777" w:rsidR="00174BBC" w:rsidRPr="001068C3" w:rsidRDefault="00174BBC" w:rsidP="00D27D4E">
            <w:pPr>
              <w:jc w:val="center"/>
              <w:rPr>
                <w:rFonts w:cstheme="minorHAnsi"/>
                <w:b/>
                <w:bCs/>
              </w:rPr>
            </w:pPr>
            <w:r w:rsidRPr="001068C3">
              <w:rPr>
                <w:rFonts w:cstheme="minorHAnsi"/>
                <w:b/>
                <w:bCs/>
              </w:rPr>
              <w:t>Time</w:t>
            </w:r>
          </w:p>
        </w:tc>
        <w:tc>
          <w:tcPr>
            <w:tcW w:w="5699" w:type="dxa"/>
          </w:tcPr>
          <w:p w14:paraId="4C3B8796" w14:textId="77777777" w:rsidR="00174BBC" w:rsidRPr="001068C3" w:rsidRDefault="00174BBC" w:rsidP="00D27D4E">
            <w:pPr>
              <w:tabs>
                <w:tab w:val="left" w:pos="1380"/>
              </w:tabs>
              <w:rPr>
                <w:rFonts w:cstheme="minorHAnsi"/>
                <w:b/>
                <w:bCs/>
              </w:rPr>
            </w:pPr>
            <w:r w:rsidRPr="001068C3">
              <w:rPr>
                <w:rFonts w:cstheme="minorHAnsi"/>
                <w:b/>
                <w:bCs/>
              </w:rPr>
              <w:tab/>
              <w:t>Activity / Work Done</w:t>
            </w:r>
          </w:p>
        </w:tc>
      </w:tr>
      <w:tr w:rsidR="00174BBC" w:rsidRPr="001068C3" w14:paraId="160BD89D" w14:textId="77777777" w:rsidTr="00D27D4E">
        <w:trPr>
          <w:trHeight w:val="448"/>
        </w:trPr>
        <w:tc>
          <w:tcPr>
            <w:tcW w:w="4488" w:type="dxa"/>
          </w:tcPr>
          <w:p w14:paraId="3E0B17D1" w14:textId="3079B0F1" w:rsidR="00174BBC" w:rsidRPr="001068C3" w:rsidRDefault="00861EBE" w:rsidP="00D27D4E">
            <w:pPr>
              <w:jc w:val="center"/>
              <w:rPr>
                <w:rFonts w:cstheme="minorHAnsi"/>
                <w:b/>
                <w:bCs/>
              </w:rPr>
            </w:pPr>
            <w:r w:rsidRPr="001068C3">
              <w:rPr>
                <w:rFonts w:cstheme="minorHAnsi"/>
                <w:spacing w:val="1"/>
                <w:sz w:val="21"/>
                <w:szCs w:val="21"/>
              </w:rPr>
              <w:t>9:00 AM - 10:30 AM</w:t>
            </w:r>
          </w:p>
        </w:tc>
        <w:tc>
          <w:tcPr>
            <w:tcW w:w="5699" w:type="dxa"/>
          </w:tcPr>
          <w:p w14:paraId="4A9D77DB" w14:textId="7E41C643" w:rsidR="00174BBC" w:rsidRPr="001068C3" w:rsidRDefault="00861EBE" w:rsidP="00D27D4E">
            <w:pPr>
              <w:rPr>
                <w:rFonts w:cstheme="minorHAnsi"/>
                <w:b/>
                <w:bCs/>
              </w:rPr>
            </w:pPr>
            <w:r w:rsidRPr="001068C3">
              <w:rPr>
                <w:rFonts w:cstheme="minorHAnsi"/>
                <w:spacing w:val="1"/>
                <w:sz w:val="21"/>
                <w:szCs w:val="21"/>
              </w:rPr>
              <w:t>Collaborate with QA, review test cases</w:t>
            </w:r>
          </w:p>
        </w:tc>
      </w:tr>
      <w:tr w:rsidR="00174BBC" w:rsidRPr="001068C3" w14:paraId="5FA0C648" w14:textId="77777777" w:rsidTr="00D27D4E">
        <w:trPr>
          <w:trHeight w:val="448"/>
        </w:trPr>
        <w:tc>
          <w:tcPr>
            <w:tcW w:w="4488" w:type="dxa"/>
          </w:tcPr>
          <w:p w14:paraId="5F81C085" w14:textId="2C52F96A" w:rsidR="00174BBC" w:rsidRPr="001068C3" w:rsidRDefault="00861EBE" w:rsidP="00D27D4E">
            <w:pPr>
              <w:jc w:val="center"/>
              <w:rPr>
                <w:rFonts w:cstheme="minorHAnsi"/>
                <w:b/>
                <w:bCs/>
              </w:rPr>
            </w:pPr>
            <w:r w:rsidRPr="001068C3">
              <w:rPr>
                <w:rFonts w:cstheme="minorHAnsi"/>
                <w:spacing w:val="1"/>
                <w:sz w:val="21"/>
                <w:szCs w:val="21"/>
              </w:rPr>
              <w:t>10:30 AM - 12:00 PM</w:t>
            </w:r>
          </w:p>
        </w:tc>
        <w:tc>
          <w:tcPr>
            <w:tcW w:w="5699" w:type="dxa"/>
          </w:tcPr>
          <w:p w14:paraId="0FC3A515" w14:textId="6A20F52A" w:rsidR="00174BBC" w:rsidRPr="001068C3" w:rsidRDefault="00861EBE" w:rsidP="00D27D4E">
            <w:pPr>
              <w:rPr>
                <w:rFonts w:cstheme="minorHAnsi"/>
                <w:b/>
                <w:bCs/>
              </w:rPr>
            </w:pPr>
            <w:r w:rsidRPr="001068C3">
              <w:rPr>
                <w:rFonts w:cstheme="minorHAnsi"/>
                <w:spacing w:val="1"/>
                <w:sz w:val="21"/>
                <w:szCs w:val="21"/>
              </w:rPr>
              <w:t>Support testers, clarify requirement</w:t>
            </w:r>
            <w:r w:rsidR="00174BBC" w:rsidRPr="001068C3">
              <w:rPr>
                <w:rFonts w:cstheme="minorHAnsi"/>
                <w:spacing w:val="1"/>
                <w:sz w:val="21"/>
                <w:szCs w:val="21"/>
              </w:rPr>
              <w:t>s</w:t>
            </w:r>
          </w:p>
        </w:tc>
      </w:tr>
      <w:tr w:rsidR="0012466B" w:rsidRPr="001068C3" w14:paraId="773549A8" w14:textId="77777777" w:rsidTr="00D27D4E">
        <w:trPr>
          <w:trHeight w:val="448"/>
        </w:trPr>
        <w:tc>
          <w:tcPr>
            <w:tcW w:w="4488" w:type="dxa"/>
          </w:tcPr>
          <w:p w14:paraId="29572F64" w14:textId="1A2BE17F" w:rsidR="0012466B" w:rsidRPr="001068C3" w:rsidRDefault="0012466B" w:rsidP="0012466B">
            <w:pPr>
              <w:jc w:val="center"/>
              <w:rPr>
                <w:rFonts w:cstheme="minorHAnsi"/>
                <w:spacing w:val="1"/>
                <w:sz w:val="21"/>
                <w:szCs w:val="21"/>
              </w:rPr>
            </w:pPr>
            <w:r w:rsidRPr="001068C3">
              <w:rPr>
                <w:rFonts w:cstheme="minorHAnsi"/>
                <w:spacing w:val="1"/>
                <w:sz w:val="21"/>
                <w:szCs w:val="21"/>
              </w:rPr>
              <w:t>1:00 PM - 2:00 PM</w:t>
            </w:r>
          </w:p>
        </w:tc>
        <w:tc>
          <w:tcPr>
            <w:tcW w:w="5699" w:type="dxa"/>
          </w:tcPr>
          <w:p w14:paraId="10C1D5D7" w14:textId="469B5AF4" w:rsidR="0012466B" w:rsidRPr="001068C3" w:rsidRDefault="0012466B" w:rsidP="0012466B">
            <w:pPr>
              <w:rPr>
                <w:rFonts w:cstheme="minorHAnsi"/>
                <w:spacing w:val="1"/>
                <w:sz w:val="21"/>
                <w:szCs w:val="21"/>
              </w:rPr>
            </w:pPr>
            <w:r w:rsidRPr="001068C3">
              <w:rPr>
                <w:rFonts w:cstheme="minorHAnsi"/>
                <w:spacing w:val="1"/>
                <w:sz w:val="21"/>
                <w:szCs w:val="21"/>
              </w:rPr>
              <w:t>Participate in defect triage meetings</w:t>
            </w:r>
          </w:p>
        </w:tc>
      </w:tr>
      <w:tr w:rsidR="0012466B" w:rsidRPr="001068C3" w14:paraId="02434BCA" w14:textId="77777777" w:rsidTr="00D27D4E">
        <w:trPr>
          <w:trHeight w:val="448"/>
        </w:trPr>
        <w:tc>
          <w:tcPr>
            <w:tcW w:w="4488" w:type="dxa"/>
          </w:tcPr>
          <w:p w14:paraId="35E3A614" w14:textId="1714B71D" w:rsidR="0012466B" w:rsidRPr="001068C3" w:rsidRDefault="0012466B" w:rsidP="0012466B">
            <w:pPr>
              <w:jc w:val="center"/>
              <w:rPr>
                <w:rFonts w:cstheme="minorHAnsi"/>
                <w:b/>
                <w:bCs/>
              </w:rPr>
            </w:pPr>
            <w:r w:rsidRPr="001068C3">
              <w:rPr>
                <w:rFonts w:cstheme="minorHAnsi"/>
                <w:spacing w:val="1"/>
                <w:sz w:val="21"/>
                <w:szCs w:val="21"/>
              </w:rPr>
              <w:t>2:00 PM - 3:00 PM</w:t>
            </w:r>
          </w:p>
        </w:tc>
        <w:tc>
          <w:tcPr>
            <w:tcW w:w="5699" w:type="dxa"/>
          </w:tcPr>
          <w:p w14:paraId="796712A5" w14:textId="63DB0778" w:rsidR="0012466B" w:rsidRPr="001068C3" w:rsidRDefault="0012466B" w:rsidP="0012466B">
            <w:pPr>
              <w:rPr>
                <w:rFonts w:cstheme="minorHAnsi"/>
                <w:b/>
                <w:bCs/>
              </w:rPr>
            </w:pPr>
            <w:r w:rsidRPr="001068C3">
              <w:rPr>
                <w:rFonts w:cstheme="minorHAnsi"/>
                <w:spacing w:val="1"/>
                <w:sz w:val="21"/>
                <w:szCs w:val="21"/>
              </w:rPr>
              <w:t>Lunch break</w:t>
            </w:r>
          </w:p>
        </w:tc>
      </w:tr>
      <w:tr w:rsidR="0012466B" w:rsidRPr="001068C3" w14:paraId="13E7EDE7" w14:textId="77777777" w:rsidTr="00D27D4E">
        <w:trPr>
          <w:trHeight w:val="473"/>
        </w:trPr>
        <w:tc>
          <w:tcPr>
            <w:tcW w:w="4488" w:type="dxa"/>
          </w:tcPr>
          <w:p w14:paraId="6ABF43FF" w14:textId="09A84DEE" w:rsidR="0012466B" w:rsidRPr="001068C3" w:rsidRDefault="0012466B" w:rsidP="0012466B">
            <w:pPr>
              <w:jc w:val="center"/>
              <w:rPr>
                <w:rFonts w:cstheme="minorHAnsi"/>
                <w:b/>
                <w:bCs/>
              </w:rPr>
            </w:pPr>
            <w:r w:rsidRPr="001068C3">
              <w:rPr>
                <w:rFonts w:cstheme="minorHAnsi"/>
                <w:spacing w:val="1"/>
                <w:sz w:val="21"/>
                <w:szCs w:val="21"/>
              </w:rPr>
              <w:t>3:00 PM - 5:30 PM</w:t>
            </w:r>
          </w:p>
        </w:tc>
        <w:tc>
          <w:tcPr>
            <w:tcW w:w="5699" w:type="dxa"/>
          </w:tcPr>
          <w:p w14:paraId="46A06FA5" w14:textId="15BBB6D1" w:rsidR="0012466B" w:rsidRPr="001068C3" w:rsidRDefault="0012466B" w:rsidP="0012466B">
            <w:pPr>
              <w:rPr>
                <w:rFonts w:cstheme="minorHAnsi"/>
                <w:b/>
                <w:bCs/>
              </w:rPr>
            </w:pPr>
            <w:r w:rsidRPr="001068C3">
              <w:rPr>
                <w:rFonts w:cstheme="minorHAnsi"/>
                <w:spacing w:val="1"/>
                <w:sz w:val="21"/>
                <w:szCs w:val="21"/>
              </w:rPr>
              <w:t>Validate fixes and updated test results</w:t>
            </w:r>
          </w:p>
        </w:tc>
      </w:tr>
      <w:tr w:rsidR="0012466B" w:rsidRPr="001068C3" w14:paraId="7B966072" w14:textId="77777777" w:rsidTr="00D27D4E">
        <w:trPr>
          <w:trHeight w:val="448"/>
        </w:trPr>
        <w:tc>
          <w:tcPr>
            <w:tcW w:w="4488" w:type="dxa"/>
          </w:tcPr>
          <w:p w14:paraId="21321C09" w14:textId="77777777" w:rsidR="0012466B" w:rsidRPr="001068C3" w:rsidRDefault="0012466B" w:rsidP="0012466B">
            <w:pPr>
              <w:jc w:val="center"/>
              <w:rPr>
                <w:rFonts w:cstheme="minorHAnsi"/>
                <w:b/>
                <w:bCs/>
              </w:rPr>
            </w:pPr>
            <w:r w:rsidRPr="001068C3">
              <w:rPr>
                <w:rFonts w:cstheme="minorHAnsi"/>
                <w:spacing w:val="1"/>
                <w:sz w:val="21"/>
                <w:szCs w:val="21"/>
              </w:rPr>
              <w:t>4:00 PM - 5:30 PM</w:t>
            </w:r>
          </w:p>
        </w:tc>
        <w:tc>
          <w:tcPr>
            <w:tcW w:w="5699" w:type="dxa"/>
          </w:tcPr>
          <w:p w14:paraId="1A6A5046" w14:textId="652EDE48" w:rsidR="0012466B" w:rsidRPr="001068C3" w:rsidRDefault="0012466B" w:rsidP="0012466B">
            <w:pPr>
              <w:rPr>
                <w:rFonts w:cstheme="minorHAnsi"/>
                <w:b/>
                <w:bCs/>
              </w:rPr>
            </w:pPr>
            <w:r w:rsidRPr="001068C3">
              <w:rPr>
                <w:rFonts w:cstheme="minorHAnsi"/>
                <w:spacing w:val="1"/>
                <w:sz w:val="21"/>
                <w:szCs w:val="21"/>
              </w:rPr>
              <w:t>Prepare test reports and progress tracking</w:t>
            </w:r>
          </w:p>
        </w:tc>
      </w:tr>
    </w:tbl>
    <w:p w14:paraId="6779446F" w14:textId="4453CE1A" w:rsidR="00174BBC" w:rsidRPr="001068C3" w:rsidRDefault="00174BBC" w:rsidP="00174BBC">
      <w:pPr>
        <w:tabs>
          <w:tab w:val="left" w:pos="2295"/>
        </w:tabs>
        <w:rPr>
          <w:rFonts w:cstheme="minorHAnsi"/>
        </w:rPr>
      </w:pPr>
    </w:p>
    <w:p w14:paraId="57071751" w14:textId="65EA209D" w:rsidR="00F051B2" w:rsidRPr="001068C3" w:rsidRDefault="00F051B2" w:rsidP="00F051B2">
      <w:pPr>
        <w:ind w:firstLine="720"/>
        <w:rPr>
          <w:rFonts w:cstheme="minorHAnsi"/>
          <w:b/>
          <w:bCs/>
        </w:rPr>
      </w:pPr>
      <w:r w:rsidRPr="001068C3">
        <w:rPr>
          <w:rFonts w:cstheme="minorHAnsi"/>
        </w:rPr>
        <w:t xml:space="preserve">                                    </w:t>
      </w:r>
      <w:r w:rsidRPr="001068C3">
        <w:rPr>
          <w:rFonts w:cstheme="minorHAnsi"/>
          <w:b/>
          <w:bCs/>
        </w:rPr>
        <w:t>Daily Schedule - UAT phase of a BA</w:t>
      </w:r>
    </w:p>
    <w:p w14:paraId="61F210FB" w14:textId="77777777" w:rsidR="0075313A" w:rsidRPr="001068C3" w:rsidRDefault="0075313A" w:rsidP="00F051B2">
      <w:pPr>
        <w:ind w:firstLine="720"/>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F051B2" w:rsidRPr="001068C3" w14:paraId="172BDB14" w14:textId="77777777" w:rsidTr="00D27D4E">
        <w:trPr>
          <w:trHeight w:val="448"/>
        </w:trPr>
        <w:tc>
          <w:tcPr>
            <w:tcW w:w="4488" w:type="dxa"/>
          </w:tcPr>
          <w:p w14:paraId="461654F8" w14:textId="77777777" w:rsidR="00F051B2" w:rsidRPr="001068C3" w:rsidRDefault="00F051B2" w:rsidP="00D27D4E">
            <w:pPr>
              <w:jc w:val="center"/>
              <w:rPr>
                <w:rFonts w:cstheme="minorHAnsi"/>
                <w:b/>
                <w:bCs/>
              </w:rPr>
            </w:pPr>
            <w:r w:rsidRPr="001068C3">
              <w:rPr>
                <w:rFonts w:cstheme="minorHAnsi"/>
                <w:b/>
                <w:bCs/>
              </w:rPr>
              <w:t>Time</w:t>
            </w:r>
          </w:p>
        </w:tc>
        <w:tc>
          <w:tcPr>
            <w:tcW w:w="5699" w:type="dxa"/>
          </w:tcPr>
          <w:p w14:paraId="61C68010" w14:textId="77777777" w:rsidR="00F051B2" w:rsidRPr="001068C3" w:rsidRDefault="00F051B2" w:rsidP="00D27D4E">
            <w:pPr>
              <w:tabs>
                <w:tab w:val="left" w:pos="1380"/>
              </w:tabs>
              <w:rPr>
                <w:rFonts w:cstheme="minorHAnsi"/>
                <w:b/>
                <w:bCs/>
              </w:rPr>
            </w:pPr>
            <w:r w:rsidRPr="001068C3">
              <w:rPr>
                <w:rFonts w:cstheme="minorHAnsi"/>
                <w:b/>
                <w:bCs/>
              </w:rPr>
              <w:tab/>
              <w:t>Activity / Work Done</w:t>
            </w:r>
          </w:p>
        </w:tc>
      </w:tr>
      <w:tr w:rsidR="00F051B2" w:rsidRPr="001068C3" w14:paraId="79821C12" w14:textId="77777777" w:rsidTr="00D27D4E">
        <w:trPr>
          <w:trHeight w:val="448"/>
        </w:trPr>
        <w:tc>
          <w:tcPr>
            <w:tcW w:w="4488" w:type="dxa"/>
          </w:tcPr>
          <w:p w14:paraId="08804C03" w14:textId="6EBC1BDC" w:rsidR="00F051B2" w:rsidRPr="001068C3" w:rsidRDefault="00F051B2" w:rsidP="00D27D4E">
            <w:pPr>
              <w:jc w:val="center"/>
              <w:rPr>
                <w:rFonts w:cstheme="minorHAnsi"/>
                <w:b/>
                <w:bCs/>
              </w:rPr>
            </w:pPr>
            <w:r w:rsidRPr="001068C3">
              <w:rPr>
                <w:rFonts w:cstheme="minorHAnsi"/>
                <w:spacing w:val="1"/>
                <w:sz w:val="21"/>
                <w:szCs w:val="21"/>
              </w:rPr>
              <w:t>9:00 AM - 10:00 AM</w:t>
            </w:r>
          </w:p>
        </w:tc>
        <w:tc>
          <w:tcPr>
            <w:tcW w:w="5699" w:type="dxa"/>
          </w:tcPr>
          <w:p w14:paraId="3CF0B5FA" w14:textId="6C3F9084" w:rsidR="00F051B2" w:rsidRPr="001068C3" w:rsidRDefault="00F051B2" w:rsidP="00D27D4E">
            <w:pPr>
              <w:rPr>
                <w:rFonts w:cstheme="minorHAnsi"/>
                <w:b/>
                <w:bCs/>
              </w:rPr>
            </w:pPr>
            <w:r w:rsidRPr="001068C3">
              <w:rPr>
                <w:rFonts w:cstheme="minorHAnsi"/>
                <w:spacing w:val="1"/>
                <w:sz w:val="21"/>
                <w:szCs w:val="21"/>
              </w:rPr>
              <w:t>Prepare and distribute UAT plans and instructions</w:t>
            </w:r>
          </w:p>
        </w:tc>
      </w:tr>
      <w:tr w:rsidR="00F051B2" w:rsidRPr="001068C3" w14:paraId="184107F5" w14:textId="77777777" w:rsidTr="00D27D4E">
        <w:trPr>
          <w:trHeight w:val="448"/>
        </w:trPr>
        <w:tc>
          <w:tcPr>
            <w:tcW w:w="4488" w:type="dxa"/>
          </w:tcPr>
          <w:p w14:paraId="0F7BE018" w14:textId="2CAE4270" w:rsidR="00F051B2" w:rsidRPr="001068C3" w:rsidRDefault="00F051B2" w:rsidP="00D27D4E">
            <w:pPr>
              <w:jc w:val="center"/>
              <w:rPr>
                <w:rFonts w:cstheme="minorHAnsi"/>
                <w:b/>
                <w:bCs/>
              </w:rPr>
            </w:pPr>
            <w:r w:rsidRPr="001068C3">
              <w:rPr>
                <w:rFonts w:cstheme="minorHAnsi"/>
                <w:spacing w:val="1"/>
                <w:sz w:val="21"/>
                <w:szCs w:val="21"/>
              </w:rPr>
              <w:t>10:00 AM - 12:00 PM</w:t>
            </w:r>
          </w:p>
        </w:tc>
        <w:tc>
          <w:tcPr>
            <w:tcW w:w="5699" w:type="dxa"/>
          </w:tcPr>
          <w:p w14:paraId="1E50AE72" w14:textId="73CBBA81" w:rsidR="00F051B2" w:rsidRPr="001068C3" w:rsidRDefault="00F051B2" w:rsidP="00D27D4E">
            <w:pPr>
              <w:rPr>
                <w:rFonts w:cstheme="minorHAnsi"/>
                <w:b/>
                <w:bCs/>
              </w:rPr>
            </w:pPr>
            <w:r w:rsidRPr="001068C3">
              <w:rPr>
                <w:rFonts w:cstheme="minorHAnsi"/>
                <w:spacing w:val="1"/>
                <w:sz w:val="21"/>
                <w:szCs w:val="21"/>
              </w:rPr>
              <w:t>Facilitate UAT test sessions with end users</w:t>
            </w:r>
          </w:p>
        </w:tc>
      </w:tr>
      <w:tr w:rsidR="001C50E0" w:rsidRPr="001068C3" w14:paraId="07F321A3" w14:textId="77777777" w:rsidTr="00D27D4E">
        <w:trPr>
          <w:trHeight w:val="448"/>
        </w:trPr>
        <w:tc>
          <w:tcPr>
            <w:tcW w:w="4488" w:type="dxa"/>
          </w:tcPr>
          <w:p w14:paraId="6A91F757" w14:textId="4AEFDBA2" w:rsidR="001C50E0" w:rsidRPr="001068C3" w:rsidRDefault="001C50E0" w:rsidP="001C50E0">
            <w:pPr>
              <w:jc w:val="center"/>
              <w:rPr>
                <w:rFonts w:cstheme="minorHAnsi"/>
                <w:spacing w:val="1"/>
                <w:sz w:val="21"/>
                <w:szCs w:val="21"/>
              </w:rPr>
            </w:pPr>
            <w:r w:rsidRPr="001068C3">
              <w:rPr>
                <w:rFonts w:cstheme="minorHAnsi"/>
                <w:spacing w:val="1"/>
                <w:sz w:val="21"/>
                <w:szCs w:val="21"/>
              </w:rPr>
              <w:t>1</w:t>
            </w:r>
            <w:r w:rsidR="00603519" w:rsidRPr="001068C3">
              <w:rPr>
                <w:rFonts w:cstheme="minorHAnsi"/>
                <w:spacing w:val="1"/>
                <w:sz w:val="21"/>
                <w:szCs w:val="21"/>
              </w:rPr>
              <w:t>2</w:t>
            </w:r>
            <w:r w:rsidRPr="001068C3">
              <w:rPr>
                <w:rFonts w:cstheme="minorHAnsi"/>
                <w:spacing w:val="1"/>
                <w:sz w:val="21"/>
                <w:szCs w:val="21"/>
              </w:rPr>
              <w:t>:00 PM - 2:00 PM</w:t>
            </w:r>
          </w:p>
        </w:tc>
        <w:tc>
          <w:tcPr>
            <w:tcW w:w="5699" w:type="dxa"/>
          </w:tcPr>
          <w:p w14:paraId="7CCAB79E" w14:textId="7E7EAC6E" w:rsidR="001C50E0" w:rsidRPr="001068C3" w:rsidRDefault="001C50E0" w:rsidP="001C50E0">
            <w:pPr>
              <w:rPr>
                <w:rFonts w:cstheme="minorHAnsi"/>
                <w:spacing w:val="1"/>
                <w:sz w:val="21"/>
                <w:szCs w:val="21"/>
              </w:rPr>
            </w:pPr>
            <w:r w:rsidRPr="001068C3">
              <w:rPr>
                <w:rFonts w:cstheme="minorHAnsi"/>
                <w:spacing w:val="1"/>
                <w:sz w:val="21"/>
                <w:szCs w:val="21"/>
              </w:rPr>
              <w:t>Collect user feedback and log issues</w:t>
            </w:r>
          </w:p>
        </w:tc>
      </w:tr>
      <w:tr w:rsidR="001C50E0" w:rsidRPr="001068C3" w14:paraId="6B923E96" w14:textId="77777777" w:rsidTr="00D27D4E">
        <w:trPr>
          <w:trHeight w:val="448"/>
        </w:trPr>
        <w:tc>
          <w:tcPr>
            <w:tcW w:w="4488" w:type="dxa"/>
          </w:tcPr>
          <w:p w14:paraId="11DB12DB" w14:textId="4A127814" w:rsidR="001C50E0" w:rsidRPr="001068C3" w:rsidRDefault="001C50E0" w:rsidP="001C50E0">
            <w:pPr>
              <w:jc w:val="center"/>
              <w:rPr>
                <w:rFonts w:cstheme="minorHAnsi"/>
                <w:b/>
                <w:bCs/>
              </w:rPr>
            </w:pPr>
            <w:r w:rsidRPr="001068C3">
              <w:rPr>
                <w:rFonts w:cstheme="minorHAnsi"/>
                <w:spacing w:val="1"/>
                <w:sz w:val="21"/>
                <w:szCs w:val="21"/>
              </w:rPr>
              <w:t>2:00 PM - 3:00 PM</w:t>
            </w:r>
          </w:p>
        </w:tc>
        <w:tc>
          <w:tcPr>
            <w:tcW w:w="5699" w:type="dxa"/>
          </w:tcPr>
          <w:p w14:paraId="1C6F0EAA" w14:textId="77777777" w:rsidR="001C50E0" w:rsidRPr="001068C3" w:rsidRDefault="001C50E0" w:rsidP="001C50E0">
            <w:pPr>
              <w:rPr>
                <w:rFonts w:cstheme="minorHAnsi"/>
                <w:b/>
                <w:bCs/>
              </w:rPr>
            </w:pPr>
            <w:r w:rsidRPr="001068C3">
              <w:rPr>
                <w:rFonts w:cstheme="minorHAnsi"/>
                <w:spacing w:val="1"/>
                <w:sz w:val="21"/>
                <w:szCs w:val="21"/>
              </w:rPr>
              <w:t>Lunch break</w:t>
            </w:r>
          </w:p>
        </w:tc>
      </w:tr>
      <w:tr w:rsidR="001C50E0" w:rsidRPr="001068C3" w14:paraId="72E1CF87" w14:textId="77777777" w:rsidTr="00D27D4E">
        <w:trPr>
          <w:trHeight w:val="423"/>
        </w:trPr>
        <w:tc>
          <w:tcPr>
            <w:tcW w:w="4488" w:type="dxa"/>
          </w:tcPr>
          <w:p w14:paraId="56562DCE" w14:textId="6F965F20" w:rsidR="001C50E0" w:rsidRPr="001068C3" w:rsidRDefault="001C50E0" w:rsidP="001C50E0">
            <w:pPr>
              <w:jc w:val="center"/>
              <w:rPr>
                <w:rFonts w:cstheme="minorHAnsi"/>
                <w:b/>
                <w:bCs/>
              </w:rPr>
            </w:pPr>
            <w:r w:rsidRPr="001068C3">
              <w:rPr>
                <w:rFonts w:cstheme="minorHAnsi"/>
                <w:spacing w:val="1"/>
                <w:sz w:val="21"/>
                <w:szCs w:val="21"/>
              </w:rPr>
              <w:t>3:30 PM – 6:00 PM</w:t>
            </w:r>
          </w:p>
        </w:tc>
        <w:tc>
          <w:tcPr>
            <w:tcW w:w="5699" w:type="dxa"/>
          </w:tcPr>
          <w:p w14:paraId="43280F5A" w14:textId="2FDE54DC" w:rsidR="001C50E0" w:rsidRPr="001068C3" w:rsidRDefault="001C50E0" w:rsidP="001C50E0">
            <w:pPr>
              <w:rPr>
                <w:rFonts w:cstheme="minorHAnsi"/>
                <w:b/>
                <w:bCs/>
              </w:rPr>
            </w:pPr>
            <w:r w:rsidRPr="001068C3">
              <w:rPr>
                <w:rFonts w:cstheme="minorHAnsi"/>
                <w:spacing w:val="1"/>
                <w:sz w:val="21"/>
                <w:szCs w:val="21"/>
              </w:rPr>
              <w:t>Coordinate with teams on defect fixes</w:t>
            </w:r>
          </w:p>
        </w:tc>
      </w:tr>
    </w:tbl>
    <w:p w14:paraId="716F546F" w14:textId="0C8C49C7" w:rsidR="00F051B2" w:rsidRPr="001068C3" w:rsidRDefault="00F051B2" w:rsidP="00174BBC">
      <w:pPr>
        <w:tabs>
          <w:tab w:val="left" w:pos="2295"/>
        </w:tabs>
        <w:rPr>
          <w:rFonts w:cstheme="minorHAnsi"/>
        </w:rPr>
      </w:pPr>
    </w:p>
    <w:p w14:paraId="7CF7145B" w14:textId="2DD4E8B0" w:rsidR="00F051B2" w:rsidRPr="001068C3" w:rsidRDefault="00F051B2" w:rsidP="00F051B2">
      <w:pPr>
        <w:rPr>
          <w:rFonts w:cstheme="minorHAnsi"/>
        </w:rPr>
      </w:pPr>
    </w:p>
    <w:p w14:paraId="6B71DF8A" w14:textId="2A798539" w:rsidR="00F051B2" w:rsidRPr="001068C3" w:rsidRDefault="00F051B2" w:rsidP="00F051B2">
      <w:pPr>
        <w:ind w:firstLine="720"/>
        <w:rPr>
          <w:rFonts w:cstheme="minorHAnsi"/>
          <w:b/>
          <w:bCs/>
        </w:rPr>
      </w:pPr>
      <w:r w:rsidRPr="001068C3">
        <w:rPr>
          <w:rFonts w:cstheme="minorHAnsi"/>
        </w:rPr>
        <w:tab/>
        <w:t xml:space="preserve">           </w:t>
      </w:r>
      <w:r w:rsidRPr="001068C3">
        <w:rPr>
          <w:rFonts w:cstheme="minorHAnsi"/>
          <w:b/>
          <w:bCs/>
        </w:rPr>
        <w:t>Daily Schedule – Deployment and implementation phase of a BA</w:t>
      </w:r>
    </w:p>
    <w:p w14:paraId="12F897F4" w14:textId="77777777" w:rsidR="0075313A" w:rsidRPr="001068C3" w:rsidRDefault="0075313A" w:rsidP="00F051B2">
      <w:pPr>
        <w:ind w:firstLine="720"/>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F051B2" w:rsidRPr="001068C3" w14:paraId="5EA9D689" w14:textId="77777777" w:rsidTr="00D27D4E">
        <w:trPr>
          <w:trHeight w:val="448"/>
        </w:trPr>
        <w:tc>
          <w:tcPr>
            <w:tcW w:w="4488" w:type="dxa"/>
          </w:tcPr>
          <w:p w14:paraId="0A99ADD1" w14:textId="77777777" w:rsidR="00F051B2" w:rsidRPr="001068C3" w:rsidRDefault="00F051B2" w:rsidP="00D27D4E">
            <w:pPr>
              <w:jc w:val="center"/>
              <w:rPr>
                <w:rFonts w:cstheme="minorHAnsi"/>
                <w:b/>
                <w:bCs/>
              </w:rPr>
            </w:pPr>
            <w:r w:rsidRPr="001068C3">
              <w:rPr>
                <w:rFonts w:cstheme="minorHAnsi"/>
                <w:b/>
                <w:bCs/>
              </w:rPr>
              <w:t>Time</w:t>
            </w:r>
          </w:p>
        </w:tc>
        <w:tc>
          <w:tcPr>
            <w:tcW w:w="5699" w:type="dxa"/>
          </w:tcPr>
          <w:p w14:paraId="44ADE7FE" w14:textId="77777777" w:rsidR="00F051B2" w:rsidRPr="001068C3" w:rsidRDefault="00F051B2" w:rsidP="00D27D4E">
            <w:pPr>
              <w:tabs>
                <w:tab w:val="left" w:pos="1380"/>
              </w:tabs>
              <w:rPr>
                <w:rFonts w:cstheme="minorHAnsi"/>
                <w:b/>
                <w:bCs/>
              </w:rPr>
            </w:pPr>
            <w:r w:rsidRPr="001068C3">
              <w:rPr>
                <w:rFonts w:cstheme="minorHAnsi"/>
                <w:b/>
                <w:bCs/>
              </w:rPr>
              <w:tab/>
              <w:t>Activity / Work Done</w:t>
            </w:r>
          </w:p>
        </w:tc>
      </w:tr>
      <w:tr w:rsidR="00F051B2" w:rsidRPr="001068C3" w14:paraId="1F8E0105" w14:textId="77777777" w:rsidTr="00D27D4E">
        <w:trPr>
          <w:trHeight w:val="448"/>
        </w:trPr>
        <w:tc>
          <w:tcPr>
            <w:tcW w:w="4488" w:type="dxa"/>
          </w:tcPr>
          <w:p w14:paraId="349828C0" w14:textId="429645C1" w:rsidR="00F051B2" w:rsidRPr="001068C3" w:rsidRDefault="00120C19" w:rsidP="00D27D4E">
            <w:pPr>
              <w:jc w:val="center"/>
              <w:rPr>
                <w:rFonts w:cstheme="minorHAnsi"/>
                <w:b/>
                <w:bCs/>
              </w:rPr>
            </w:pPr>
            <w:r w:rsidRPr="001068C3">
              <w:rPr>
                <w:rFonts w:cstheme="minorHAnsi"/>
                <w:spacing w:val="1"/>
                <w:sz w:val="21"/>
                <w:szCs w:val="21"/>
              </w:rPr>
              <w:t>9:00 AM - 10:30 AM</w:t>
            </w:r>
          </w:p>
        </w:tc>
        <w:tc>
          <w:tcPr>
            <w:tcW w:w="5699" w:type="dxa"/>
          </w:tcPr>
          <w:p w14:paraId="4C602591" w14:textId="26B46100" w:rsidR="00F051B2" w:rsidRPr="001068C3" w:rsidRDefault="00120C19" w:rsidP="00D27D4E">
            <w:pPr>
              <w:rPr>
                <w:rFonts w:cstheme="minorHAnsi"/>
                <w:b/>
                <w:bCs/>
              </w:rPr>
            </w:pPr>
            <w:r w:rsidRPr="001068C3">
              <w:rPr>
                <w:rFonts w:cstheme="minorHAnsi"/>
                <w:spacing w:val="1"/>
                <w:sz w:val="21"/>
                <w:szCs w:val="21"/>
              </w:rPr>
              <w:t>Prepare deployment checklists and documentation</w:t>
            </w:r>
          </w:p>
        </w:tc>
      </w:tr>
      <w:tr w:rsidR="00F051B2" w:rsidRPr="001068C3" w14:paraId="5E2BAB03" w14:textId="77777777" w:rsidTr="00D27D4E">
        <w:trPr>
          <w:trHeight w:val="448"/>
        </w:trPr>
        <w:tc>
          <w:tcPr>
            <w:tcW w:w="4488" w:type="dxa"/>
          </w:tcPr>
          <w:p w14:paraId="25C9F263" w14:textId="45A00C52" w:rsidR="00F051B2" w:rsidRPr="001068C3" w:rsidRDefault="00120C19" w:rsidP="00D27D4E">
            <w:pPr>
              <w:jc w:val="center"/>
              <w:rPr>
                <w:rFonts w:cstheme="minorHAnsi"/>
                <w:b/>
                <w:bCs/>
              </w:rPr>
            </w:pPr>
            <w:r w:rsidRPr="001068C3">
              <w:rPr>
                <w:rFonts w:cstheme="minorHAnsi"/>
                <w:spacing w:val="1"/>
                <w:sz w:val="21"/>
                <w:szCs w:val="21"/>
              </w:rPr>
              <w:t>10:30 AM - 12:00 PM</w:t>
            </w:r>
          </w:p>
        </w:tc>
        <w:tc>
          <w:tcPr>
            <w:tcW w:w="5699" w:type="dxa"/>
          </w:tcPr>
          <w:p w14:paraId="4F648413" w14:textId="187BEF6E" w:rsidR="00F051B2" w:rsidRPr="001068C3" w:rsidRDefault="00120C19" w:rsidP="00D27D4E">
            <w:pPr>
              <w:rPr>
                <w:rFonts w:cstheme="minorHAnsi"/>
                <w:b/>
                <w:bCs/>
              </w:rPr>
            </w:pPr>
            <w:r w:rsidRPr="001068C3">
              <w:rPr>
                <w:rFonts w:cstheme="minorHAnsi"/>
                <w:spacing w:val="1"/>
                <w:sz w:val="21"/>
                <w:szCs w:val="21"/>
              </w:rPr>
              <w:t>Coordinate deployment activities with teams</w:t>
            </w:r>
          </w:p>
        </w:tc>
      </w:tr>
      <w:tr w:rsidR="00174B79" w:rsidRPr="001068C3" w14:paraId="3E1F2B3E" w14:textId="77777777" w:rsidTr="00D27D4E">
        <w:trPr>
          <w:trHeight w:val="448"/>
        </w:trPr>
        <w:tc>
          <w:tcPr>
            <w:tcW w:w="4488" w:type="dxa"/>
          </w:tcPr>
          <w:p w14:paraId="00C0F3A0" w14:textId="5B731D1E" w:rsidR="00174B79" w:rsidRPr="001068C3" w:rsidRDefault="00174B79" w:rsidP="00174B79">
            <w:pPr>
              <w:jc w:val="center"/>
              <w:rPr>
                <w:rFonts w:cstheme="minorHAnsi"/>
                <w:spacing w:val="1"/>
                <w:sz w:val="21"/>
                <w:szCs w:val="21"/>
              </w:rPr>
            </w:pPr>
            <w:r w:rsidRPr="001068C3">
              <w:rPr>
                <w:rFonts w:cstheme="minorHAnsi"/>
                <w:spacing w:val="1"/>
                <w:sz w:val="21"/>
                <w:szCs w:val="21"/>
              </w:rPr>
              <w:t>12:00 PM - 2:00 PM</w:t>
            </w:r>
          </w:p>
        </w:tc>
        <w:tc>
          <w:tcPr>
            <w:tcW w:w="5699" w:type="dxa"/>
          </w:tcPr>
          <w:p w14:paraId="054EE120" w14:textId="2F7CAA37" w:rsidR="00174B79" w:rsidRPr="001068C3" w:rsidRDefault="00174B79" w:rsidP="00174B79">
            <w:pPr>
              <w:rPr>
                <w:rFonts w:cstheme="minorHAnsi"/>
                <w:spacing w:val="1"/>
                <w:sz w:val="21"/>
                <w:szCs w:val="21"/>
              </w:rPr>
            </w:pPr>
            <w:r w:rsidRPr="001068C3">
              <w:rPr>
                <w:rFonts w:cstheme="minorHAnsi"/>
                <w:spacing w:val="1"/>
                <w:sz w:val="21"/>
                <w:szCs w:val="21"/>
              </w:rPr>
              <w:t>Provide post-deployment support and troubleshoot issues</w:t>
            </w:r>
          </w:p>
        </w:tc>
      </w:tr>
      <w:tr w:rsidR="00174B79" w:rsidRPr="001068C3" w14:paraId="59E3C8DE" w14:textId="77777777" w:rsidTr="00D27D4E">
        <w:trPr>
          <w:trHeight w:val="448"/>
        </w:trPr>
        <w:tc>
          <w:tcPr>
            <w:tcW w:w="4488" w:type="dxa"/>
          </w:tcPr>
          <w:p w14:paraId="4C4C7153" w14:textId="6FD439AC" w:rsidR="00174B79" w:rsidRPr="001068C3" w:rsidRDefault="00174B79" w:rsidP="00174B79">
            <w:pPr>
              <w:jc w:val="center"/>
              <w:rPr>
                <w:rFonts w:cstheme="minorHAnsi"/>
                <w:b/>
                <w:bCs/>
              </w:rPr>
            </w:pPr>
            <w:r w:rsidRPr="001068C3">
              <w:rPr>
                <w:rFonts w:cstheme="minorHAnsi"/>
                <w:spacing w:val="1"/>
                <w:sz w:val="21"/>
                <w:szCs w:val="21"/>
              </w:rPr>
              <w:t>2:00 PM - 3:00 PM</w:t>
            </w:r>
          </w:p>
        </w:tc>
        <w:tc>
          <w:tcPr>
            <w:tcW w:w="5699" w:type="dxa"/>
          </w:tcPr>
          <w:p w14:paraId="2BA451D3" w14:textId="77777777" w:rsidR="00174B79" w:rsidRPr="001068C3" w:rsidRDefault="00174B79" w:rsidP="00174B79">
            <w:pPr>
              <w:rPr>
                <w:rFonts w:cstheme="minorHAnsi"/>
                <w:b/>
                <w:bCs/>
              </w:rPr>
            </w:pPr>
            <w:r w:rsidRPr="001068C3">
              <w:rPr>
                <w:rFonts w:cstheme="minorHAnsi"/>
                <w:spacing w:val="1"/>
                <w:sz w:val="21"/>
                <w:szCs w:val="21"/>
              </w:rPr>
              <w:t>Lunch break</w:t>
            </w:r>
          </w:p>
        </w:tc>
      </w:tr>
      <w:tr w:rsidR="00174B79" w:rsidRPr="001068C3" w14:paraId="45E5799B" w14:textId="77777777" w:rsidTr="00D27D4E">
        <w:trPr>
          <w:trHeight w:val="473"/>
        </w:trPr>
        <w:tc>
          <w:tcPr>
            <w:tcW w:w="4488" w:type="dxa"/>
          </w:tcPr>
          <w:p w14:paraId="129DD5DA" w14:textId="56E011C8" w:rsidR="00174B79" w:rsidRPr="001068C3" w:rsidRDefault="00174B79" w:rsidP="00174B79">
            <w:pPr>
              <w:jc w:val="center"/>
              <w:rPr>
                <w:rFonts w:cstheme="minorHAnsi"/>
                <w:b/>
                <w:bCs/>
              </w:rPr>
            </w:pPr>
            <w:r w:rsidRPr="001068C3">
              <w:rPr>
                <w:rFonts w:cstheme="minorHAnsi"/>
                <w:spacing w:val="1"/>
                <w:sz w:val="21"/>
                <w:szCs w:val="21"/>
              </w:rPr>
              <w:t>3:00 PM - 5:30 PM</w:t>
            </w:r>
          </w:p>
        </w:tc>
        <w:tc>
          <w:tcPr>
            <w:tcW w:w="5699" w:type="dxa"/>
          </w:tcPr>
          <w:p w14:paraId="4C21C092" w14:textId="16E07D64" w:rsidR="00174B79" w:rsidRPr="001068C3" w:rsidRDefault="00174B79" w:rsidP="00174B79">
            <w:pPr>
              <w:rPr>
                <w:rFonts w:cstheme="minorHAnsi"/>
                <w:b/>
                <w:bCs/>
              </w:rPr>
            </w:pPr>
            <w:r w:rsidRPr="001068C3">
              <w:rPr>
                <w:rFonts w:cstheme="minorHAnsi"/>
                <w:spacing w:val="1"/>
                <w:sz w:val="21"/>
                <w:szCs w:val="21"/>
              </w:rPr>
              <w:t>Monitor adoption and gather user feedback</w:t>
            </w:r>
          </w:p>
        </w:tc>
      </w:tr>
    </w:tbl>
    <w:p w14:paraId="5BEF64B4" w14:textId="790FDA1D" w:rsidR="00F051B2" w:rsidRPr="001068C3" w:rsidRDefault="00F051B2" w:rsidP="00F051B2">
      <w:pPr>
        <w:tabs>
          <w:tab w:val="left" w:pos="1980"/>
        </w:tabs>
        <w:rPr>
          <w:rFonts w:cstheme="minorHAnsi"/>
        </w:rPr>
      </w:pPr>
    </w:p>
    <w:sectPr w:rsidR="00F051B2" w:rsidRPr="001068C3">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D1A1" w14:textId="77777777" w:rsidR="008E3731" w:rsidRDefault="008E3731" w:rsidP="008248A6">
      <w:pPr>
        <w:spacing w:after="0" w:line="240" w:lineRule="auto"/>
      </w:pPr>
      <w:r>
        <w:separator/>
      </w:r>
    </w:p>
  </w:endnote>
  <w:endnote w:type="continuationSeparator" w:id="0">
    <w:p w14:paraId="5D79C412" w14:textId="77777777" w:rsidR="008E3731" w:rsidRDefault="008E3731" w:rsidP="0082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9D74" w14:textId="77777777" w:rsidR="008E3731" w:rsidRDefault="008E3731" w:rsidP="008248A6">
      <w:pPr>
        <w:spacing w:after="0" w:line="240" w:lineRule="auto"/>
      </w:pPr>
      <w:r>
        <w:separator/>
      </w:r>
    </w:p>
  </w:footnote>
  <w:footnote w:type="continuationSeparator" w:id="0">
    <w:p w14:paraId="0EE3313B" w14:textId="77777777" w:rsidR="008E3731" w:rsidRDefault="008E3731" w:rsidP="0082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A1CC" w14:textId="4DC31C0A" w:rsidR="008248A6" w:rsidRPr="008248A6" w:rsidRDefault="008248A6" w:rsidP="00815737">
    <w:pPr>
      <w:pStyle w:val="Header"/>
      <w:jc w:val="center"/>
      <w:rPr>
        <w:b/>
        <w:bCs/>
      </w:rPr>
    </w:pPr>
    <w:r w:rsidRPr="008248A6">
      <w:rPr>
        <w:b/>
        <w:bCs/>
      </w:rPr>
      <w:t>Online Agriculture Products Store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59C6"/>
    <w:multiLevelType w:val="hybridMultilevel"/>
    <w:tmpl w:val="D2D48EC2"/>
    <w:lvl w:ilvl="0" w:tplc="0720AE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8C0CC3"/>
    <w:multiLevelType w:val="hybridMultilevel"/>
    <w:tmpl w:val="61E2822A"/>
    <w:lvl w:ilvl="0" w:tplc="51DA85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56C598A"/>
    <w:multiLevelType w:val="multilevel"/>
    <w:tmpl w:val="B13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86785"/>
    <w:multiLevelType w:val="hybridMultilevel"/>
    <w:tmpl w:val="A06241D4"/>
    <w:lvl w:ilvl="0" w:tplc="F648D89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CC338F"/>
    <w:multiLevelType w:val="hybridMultilevel"/>
    <w:tmpl w:val="39A4D7A4"/>
    <w:lvl w:ilvl="0" w:tplc="F328FC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6B6ADA"/>
    <w:multiLevelType w:val="hybridMultilevel"/>
    <w:tmpl w:val="A32679D8"/>
    <w:lvl w:ilvl="0" w:tplc="B1C42A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FA1E75"/>
    <w:multiLevelType w:val="hybridMultilevel"/>
    <w:tmpl w:val="E1DEAF74"/>
    <w:lvl w:ilvl="0" w:tplc="56648B8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6D68D3"/>
    <w:multiLevelType w:val="multilevel"/>
    <w:tmpl w:val="5B6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17708"/>
    <w:multiLevelType w:val="hybridMultilevel"/>
    <w:tmpl w:val="DA1AD7DC"/>
    <w:lvl w:ilvl="0" w:tplc="E84C31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CAC7BB4"/>
    <w:multiLevelType w:val="hybridMultilevel"/>
    <w:tmpl w:val="0924F898"/>
    <w:lvl w:ilvl="0" w:tplc="CBDC2D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F81E0D"/>
    <w:multiLevelType w:val="multilevel"/>
    <w:tmpl w:val="16E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0"/>
  </w:num>
  <w:num w:numId="5">
    <w:abstractNumId w:val="6"/>
  </w:num>
  <w:num w:numId="6">
    <w:abstractNumId w:val="8"/>
  </w:num>
  <w:num w:numId="7">
    <w:abstractNumId w:val="10"/>
  </w:num>
  <w:num w:numId="8">
    <w:abstractNumId w:val="7"/>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FA"/>
    <w:rsid w:val="00014E29"/>
    <w:rsid w:val="000401C2"/>
    <w:rsid w:val="00044F0B"/>
    <w:rsid w:val="000C0A6F"/>
    <w:rsid w:val="000C3E3B"/>
    <w:rsid w:val="000D5557"/>
    <w:rsid w:val="000E004F"/>
    <w:rsid w:val="001068C3"/>
    <w:rsid w:val="00120C19"/>
    <w:rsid w:val="0012466B"/>
    <w:rsid w:val="00174B79"/>
    <w:rsid w:val="00174BBC"/>
    <w:rsid w:val="00195E80"/>
    <w:rsid w:val="001C50E0"/>
    <w:rsid w:val="001E36EA"/>
    <w:rsid w:val="002177DD"/>
    <w:rsid w:val="00226616"/>
    <w:rsid w:val="00231E38"/>
    <w:rsid w:val="00236419"/>
    <w:rsid w:val="00260751"/>
    <w:rsid w:val="0027209C"/>
    <w:rsid w:val="00286C0C"/>
    <w:rsid w:val="0028777B"/>
    <w:rsid w:val="002A4F52"/>
    <w:rsid w:val="002B40C7"/>
    <w:rsid w:val="002E7362"/>
    <w:rsid w:val="00315AED"/>
    <w:rsid w:val="00362772"/>
    <w:rsid w:val="003633D5"/>
    <w:rsid w:val="00365966"/>
    <w:rsid w:val="0039435B"/>
    <w:rsid w:val="00427F5D"/>
    <w:rsid w:val="00443ED6"/>
    <w:rsid w:val="00453AF5"/>
    <w:rsid w:val="00472E05"/>
    <w:rsid w:val="00474804"/>
    <w:rsid w:val="0047729D"/>
    <w:rsid w:val="00492071"/>
    <w:rsid w:val="004C4381"/>
    <w:rsid w:val="004E232D"/>
    <w:rsid w:val="0051233C"/>
    <w:rsid w:val="00514780"/>
    <w:rsid w:val="00526BFE"/>
    <w:rsid w:val="00545337"/>
    <w:rsid w:val="00553733"/>
    <w:rsid w:val="0058235B"/>
    <w:rsid w:val="0059148C"/>
    <w:rsid w:val="005A110F"/>
    <w:rsid w:val="005C00CB"/>
    <w:rsid w:val="005C6684"/>
    <w:rsid w:val="005E45E0"/>
    <w:rsid w:val="005F7541"/>
    <w:rsid w:val="00603519"/>
    <w:rsid w:val="006328E7"/>
    <w:rsid w:val="006478DD"/>
    <w:rsid w:val="006672F5"/>
    <w:rsid w:val="006838C1"/>
    <w:rsid w:val="00717D34"/>
    <w:rsid w:val="007439FA"/>
    <w:rsid w:val="0075243B"/>
    <w:rsid w:val="0075313A"/>
    <w:rsid w:val="007A71D5"/>
    <w:rsid w:val="007C011D"/>
    <w:rsid w:val="007D20F5"/>
    <w:rsid w:val="007D390A"/>
    <w:rsid w:val="007E7686"/>
    <w:rsid w:val="007F1B57"/>
    <w:rsid w:val="008046B8"/>
    <w:rsid w:val="00805989"/>
    <w:rsid w:val="00815737"/>
    <w:rsid w:val="00816383"/>
    <w:rsid w:val="00817095"/>
    <w:rsid w:val="008248A6"/>
    <w:rsid w:val="00861EBE"/>
    <w:rsid w:val="008A1398"/>
    <w:rsid w:val="008B5F1D"/>
    <w:rsid w:val="008E3731"/>
    <w:rsid w:val="00911899"/>
    <w:rsid w:val="0092487D"/>
    <w:rsid w:val="00941830"/>
    <w:rsid w:val="00975A04"/>
    <w:rsid w:val="009852E2"/>
    <w:rsid w:val="009C4452"/>
    <w:rsid w:val="009C58D4"/>
    <w:rsid w:val="009E3E97"/>
    <w:rsid w:val="009F42B5"/>
    <w:rsid w:val="00A15C17"/>
    <w:rsid w:val="00A15EC2"/>
    <w:rsid w:val="00A17F00"/>
    <w:rsid w:val="00A22031"/>
    <w:rsid w:val="00A43FFC"/>
    <w:rsid w:val="00A51BF4"/>
    <w:rsid w:val="00A80C23"/>
    <w:rsid w:val="00AB250A"/>
    <w:rsid w:val="00AD46C4"/>
    <w:rsid w:val="00B16AFC"/>
    <w:rsid w:val="00B172B0"/>
    <w:rsid w:val="00B56A15"/>
    <w:rsid w:val="00BA2C2F"/>
    <w:rsid w:val="00BC6E5F"/>
    <w:rsid w:val="00BD7E15"/>
    <w:rsid w:val="00BE4BC1"/>
    <w:rsid w:val="00BE4C94"/>
    <w:rsid w:val="00C20CFF"/>
    <w:rsid w:val="00C62211"/>
    <w:rsid w:val="00C8298B"/>
    <w:rsid w:val="00CB521B"/>
    <w:rsid w:val="00CB7799"/>
    <w:rsid w:val="00CC49D8"/>
    <w:rsid w:val="00CF1D6D"/>
    <w:rsid w:val="00CF4710"/>
    <w:rsid w:val="00D607A8"/>
    <w:rsid w:val="00D64F4D"/>
    <w:rsid w:val="00D671C8"/>
    <w:rsid w:val="00D72E83"/>
    <w:rsid w:val="00D902DC"/>
    <w:rsid w:val="00DC3F61"/>
    <w:rsid w:val="00DD02E8"/>
    <w:rsid w:val="00DD74D0"/>
    <w:rsid w:val="00E8318D"/>
    <w:rsid w:val="00EF3C2D"/>
    <w:rsid w:val="00F00C3E"/>
    <w:rsid w:val="00F051B2"/>
    <w:rsid w:val="00F37544"/>
    <w:rsid w:val="00F44341"/>
    <w:rsid w:val="00F72E34"/>
    <w:rsid w:val="00F81E58"/>
    <w:rsid w:val="00FA77B7"/>
    <w:rsid w:val="00FC586D"/>
    <w:rsid w:val="00FE0DFA"/>
    <w:rsid w:val="00FE29B0"/>
    <w:rsid w:val="00FE3686"/>
    <w:rsid w:val="00FF3F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7D8F"/>
  <w15:chartTrackingRefBased/>
  <w15:docId w15:val="{963D30EF-F80D-4618-91B8-09BA57F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3FB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A6"/>
  </w:style>
  <w:style w:type="paragraph" w:styleId="Footer">
    <w:name w:val="footer"/>
    <w:basedOn w:val="Normal"/>
    <w:link w:val="FooterChar"/>
    <w:uiPriority w:val="99"/>
    <w:unhideWhenUsed/>
    <w:rsid w:val="00824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A6"/>
  </w:style>
  <w:style w:type="paragraph" w:styleId="ListParagraph">
    <w:name w:val="List Paragraph"/>
    <w:basedOn w:val="Normal"/>
    <w:uiPriority w:val="34"/>
    <w:qFormat/>
    <w:rsid w:val="00B16AFC"/>
    <w:pPr>
      <w:ind w:left="720"/>
      <w:contextualSpacing/>
    </w:pPr>
  </w:style>
  <w:style w:type="table" w:styleId="TableGrid">
    <w:name w:val="Table Grid"/>
    <w:basedOn w:val="TableNormal"/>
    <w:uiPriority w:val="39"/>
    <w:rsid w:val="0049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2B5"/>
    <w:rPr>
      <w:color w:val="0563C1" w:themeColor="hyperlink"/>
      <w:u w:val="single"/>
    </w:rPr>
  </w:style>
  <w:style w:type="character" w:styleId="UnresolvedMention">
    <w:name w:val="Unresolved Mention"/>
    <w:basedOn w:val="DefaultParagraphFont"/>
    <w:uiPriority w:val="99"/>
    <w:semiHidden/>
    <w:unhideWhenUsed/>
    <w:rsid w:val="009F42B5"/>
    <w:rPr>
      <w:color w:val="605E5C"/>
      <w:shd w:val="clear" w:color="auto" w:fill="E1DFDD"/>
    </w:rPr>
  </w:style>
  <w:style w:type="paragraph" w:styleId="NormalWeb">
    <w:name w:val="Normal (Web)"/>
    <w:basedOn w:val="Normal"/>
    <w:uiPriority w:val="99"/>
    <w:semiHidden/>
    <w:unhideWhenUsed/>
    <w:rsid w:val="000C0A6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C0A6F"/>
    <w:rPr>
      <w:b/>
      <w:bCs/>
    </w:rPr>
  </w:style>
  <w:style w:type="character" w:customStyle="1" w:styleId="Heading2Char">
    <w:name w:val="Heading 2 Char"/>
    <w:basedOn w:val="DefaultParagraphFont"/>
    <w:link w:val="Heading2"/>
    <w:uiPriority w:val="9"/>
    <w:rsid w:val="00FF3FB9"/>
    <w:rPr>
      <w:rFonts w:ascii="Times New Roman" w:eastAsia="Times New Roman" w:hAnsi="Times New Roman" w:cs="Times New Roman"/>
      <w:b/>
      <w:bCs/>
      <w:sz w:val="36"/>
      <w:szCs w:val="36"/>
      <w:lang w:eastAsia="en-IN"/>
    </w:rPr>
  </w:style>
  <w:style w:type="paragraph" w:customStyle="1" w:styleId="my-2">
    <w:name w:val="my-2"/>
    <w:basedOn w:val="Normal"/>
    <w:rsid w:val="00FF3FB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5133">
      <w:bodyDiv w:val="1"/>
      <w:marLeft w:val="0"/>
      <w:marRight w:val="0"/>
      <w:marTop w:val="0"/>
      <w:marBottom w:val="0"/>
      <w:divBdr>
        <w:top w:val="none" w:sz="0" w:space="0" w:color="auto"/>
        <w:left w:val="none" w:sz="0" w:space="0" w:color="auto"/>
        <w:bottom w:val="none" w:sz="0" w:space="0" w:color="auto"/>
        <w:right w:val="none" w:sz="0" w:space="0" w:color="auto"/>
      </w:divBdr>
    </w:div>
    <w:div w:id="66270374">
      <w:bodyDiv w:val="1"/>
      <w:marLeft w:val="0"/>
      <w:marRight w:val="0"/>
      <w:marTop w:val="0"/>
      <w:marBottom w:val="0"/>
      <w:divBdr>
        <w:top w:val="none" w:sz="0" w:space="0" w:color="auto"/>
        <w:left w:val="none" w:sz="0" w:space="0" w:color="auto"/>
        <w:bottom w:val="none" w:sz="0" w:space="0" w:color="auto"/>
        <w:right w:val="none" w:sz="0" w:space="0" w:color="auto"/>
      </w:divBdr>
    </w:div>
    <w:div w:id="87040177">
      <w:bodyDiv w:val="1"/>
      <w:marLeft w:val="0"/>
      <w:marRight w:val="0"/>
      <w:marTop w:val="0"/>
      <w:marBottom w:val="0"/>
      <w:divBdr>
        <w:top w:val="none" w:sz="0" w:space="0" w:color="auto"/>
        <w:left w:val="none" w:sz="0" w:space="0" w:color="auto"/>
        <w:bottom w:val="none" w:sz="0" w:space="0" w:color="auto"/>
        <w:right w:val="none" w:sz="0" w:space="0" w:color="auto"/>
      </w:divBdr>
    </w:div>
    <w:div w:id="123739919">
      <w:bodyDiv w:val="1"/>
      <w:marLeft w:val="0"/>
      <w:marRight w:val="0"/>
      <w:marTop w:val="0"/>
      <w:marBottom w:val="0"/>
      <w:divBdr>
        <w:top w:val="none" w:sz="0" w:space="0" w:color="auto"/>
        <w:left w:val="none" w:sz="0" w:space="0" w:color="auto"/>
        <w:bottom w:val="none" w:sz="0" w:space="0" w:color="auto"/>
        <w:right w:val="none" w:sz="0" w:space="0" w:color="auto"/>
      </w:divBdr>
    </w:div>
    <w:div w:id="201140810">
      <w:bodyDiv w:val="1"/>
      <w:marLeft w:val="0"/>
      <w:marRight w:val="0"/>
      <w:marTop w:val="0"/>
      <w:marBottom w:val="0"/>
      <w:divBdr>
        <w:top w:val="none" w:sz="0" w:space="0" w:color="auto"/>
        <w:left w:val="none" w:sz="0" w:space="0" w:color="auto"/>
        <w:bottom w:val="none" w:sz="0" w:space="0" w:color="auto"/>
        <w:right w:val="none" w:sz="0" w:space="0" w:color="auto"/>
      </w:divBdr>
    </w:div>
    <w:div w:id="293096648">
      <w:bodyDiv w:val="1"/>
      <w:marLeft w:val="0"/>
      <w:marRight w:val="0"/>
      <w:marTop w:val="0"/>
      <w:marBottom w:val="0"/>
      <w:divBdr>
        <w:top w:val="none" w:sz="0" w:space="0" w:color="auto"/>
        <w:left w:val="none" w:sz="0" w:space="0" w:color="auto"/>
        <w:bottom w:val="none" w:sz="0" w:space="0" w:color="auto"/>
        <w:right w:val="none" w:sz="0" w:space="0" w:color="auto"/>
      </w:divBdr>
    </w:div>
    <w:div w:id="423501409">
      <w:bodyDiv w:val="1"/>
      <w:marLeft w:val="0"/>
      <w:marRight w:val="0"/>
      <w:marTop w:val="0"/>
      <w:marBottom w:val="0"/>
      <w:divBdr>
        <w:top w:val="none" w:sz="0" w:space="0" w:color="auto"/>
        <w:left w:val="none" w:sz="0" w:space="0" w:color="auto"/>
        <w:bottom w:val="none" w:sz="0" w:space="0" w:color="auto"/>
        <w:right w:val="none" w:sz="0" w:space="0" w:color="auto"/>
      </w:divBdr>
    </w:div>
    <w:div w:id="624427204">
      <w:bodyDiv w:val="1"/>
      <w:marLeft w:val="0"/>
      <w:marRight w:val="0"/>
      <w:marTop w:val="0"/>
      <w:marBottom w:val="0"/>
      <w:divBdr>
        <w:top w:val="none" w:sz="0" w:space="0" w:color="auto"/>
        <w:left w:val="none" w:sz="0" w:space="0" w:color="auto"/>
        <w:bottom w:val="none" w:sz="0" w:space="0" w:color="auto"/>
        <w:right w:val="none" w:sz="0" w:space="0" w:color="auto"/>
      </w:divBdr>
    </w:div>
    <w:div w:id="648511263">
      <w:bodyDiv w:val="1"/>
      <w:marLeft w:val="0"/>
      <w:marRight w:val="0"/>
      <w:marTop w:val="0"/>
      <w:marBottom w:val="0"/>
      <w:divBdr>
        <w:top w:val="none" w:sz="0" w:space="0" w:color="auto"/>
        <w:left w:val="none" w:sz="0" w:space="0" w:color="auto"/>
        <w:bottom w:val="none" w:sz="0" w:space="0" w:color="auto"/>
        <w:right w:val="none" w:sz="0" w:space="0" w:color="auto"/>
      </w:divBdr>
      <w:divsChild>
        <w:div w:id="1261597385">
          <w:marLeft w:val="0"/>
          <w:marRight w:val="0"/>
          <w:marTop w:val="0"/>
          <w:marBottom w:val="0"/>
          <w:divBdr>
            <w:top w:val="single" w:sz="2" w:space="0" w:color="auto"/>
            <w:left w:val="single" w:sz="2" w:space="0" w:color="auto"/>
            <w:bottom w:val="single" w:sz="2" w:space="0" w:color="auto"/>
            <w:right w:val="single" w:sz="2" w:space="0" w:color="auto"/>
          </w:divBdr>
          <w:divsChild>
            <w:div w:id="1857888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5447909">
      <w:bodyDiv w:val="1"/>
      <w:marLeft w:val="0"/>
      <w:marRight w:val="0"/>
      <w:marTop w:val="0"/>
      <w:marBottom w:val="0"/>
      <w:divBdr>
        <w:top w:val="none" w:sz="0" w:space="0" w:color="auto"/>
        <w:left w:val="none" w:sz="0" w:space="0" w:color="auto"/>
        <w:bottom w:val="none" w:sz="0" w:space="0" w:color="auto"/>
        <w:right w:val="none" w:sz="0" w:space="0" w:color="auto"/>
      </w:divBdr>
    </w:div>
    <w:div w:id="777599931">
      <w:bodyDiv w:val="1"/>
      <w:marLeft w:val="0"/>
      <w:marRight w:val="0"/>
      <w:marTop w:val="0"/>
      <w:marBottom w:val="0"/>
      <w:divBdr>
        <w:top w:val="none" w:sz="0" w:space="0" w:color="auto"/>
        <w:left w:val="none" w:sz="0" w:space="0" w:color="auto"/>
        <w:bottom w:val="none" w:sz="0" w:space="0" w:color="auto"/>
        <w:right w:val="none" w:sz="0" w:space="0" w:color="auto"/>
      </w:divBdr>
    </w:div>
    <w:div w:id="958805822">
      <w:bodyDiv w:val="1"/>
      <w:marLeft w:val="0"/>
      <w:marRight w:val="0"/>
      <w:marTop w:val="0"/>
      <w:marBottom w:val="0"/>
      <w:divBdr>
        <w:top w:val="none" w:sz="0" w:space="0" w:color="auto"/>
        <w:left w:val="none" w:sz="0" w:space="0" w:color="auto"/>
        <w:bottom w:val="none" w:sz="0" w:space="0" w:color="auto"/>
        <w:right w:val="none" w:sz="0" w:space="0" w:color="auto"/>
      </w:divBdr>
    </w:div>
    <w:div w:id="1008599825">
      <w:bodyDiv w:val="1"/>
      <w:marLeft w:val="0"/>
      <w:marRight w:val="0"/>
      <w:marTop w:val="0"/>
      <w:marBottom w:val="0"/>
      <w:divBdr>
        <w:top w:val="none" w:sz="0" w:space="0" w:color="auto"/>
        <w:left w:val="none" w:sz="0" w:space="0" w:color="auto"/>
        <w:bottom w:val="none" w:sz="0" w:space="0" w:color="auto"/>
        <w:right w:val="none" w:sz="0" w:space="0" w:color="auto"/>
      </w:divBdr>
      <w:divsChild>
        <w:div w:id="846597306">
          <w:marLeft w:val="0"/>
          <w:marRight w:val="0"/>
          <w:marTop w:val="0"/>
          <w:marBottom w:val="0"/>
          <w:divBdr>
            <w:top w:val="single" w:sz="2" w:space="0" w:color="auto"/>
            <w:left w:val="single" w:sz="2" w:space="0" w:color="auto"/>
            <w:bottom w:val="single" w:sz="2" w:space="0" w:color="auto"/>
            <w:right w:val="single" w:sz="2" w:space="0" w:color="auto"/>
          </w:divBdr>
          <w:divsChild>
            <w:div w:id="1635942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18044470">
      <w:bodyDiv w:val="1"/>
      <w:marLeft w:val="0"/>
      <w:marRight w:val="0"/>
      <w:marTop w:val="0"/>
      <w:marBottom w:val="0"/>
      <w:divBdr>
        <w:top w:val="none" w:sz="0" w:space="0" w:color="auto"/>
        <w:left w:val="none" w:sz="0" w:space="0" w:color="auto"/>
        <w:bottom w:val="none" w:sz="0" w:space="0" w:color="auto"/>
        <w:right w:val="none" w:sz="0" w:space="0" w:color="auto"/>
      </w:divBdr>
    </w:div>
    <w:div w:id="1179082279">
      <w:bodyDiv w:val="1"/>
      <w:marLeft w:val="0"/>
      <w:marRight w:val="0"/>
      <w:marTop w:val="0"/>
      <w:marBottom w:val="0"/>
      <w:divBdr>
        <w:top w:val="none" w:sz="0" w:space="0" w:color="auto"/>
        <w:left w:val="none" w:sz="0" w:space="0" w:color="auto"/>
        <w:bottom w:val="none" w:sz="0" w:space="0" w:color="auto"/>
        <w:right w:val="none" w:sz="0" w:space="0" w:color="auto"/>
      </w:divBdr>
    </w:div>
    <w:div w:id="1232542879">
      <w:bodyDiv w:val="1"/>
      <w:marLeft w:val="0"/>
      <w:marRight w:val="0"/>
      <w:marTop w:val="0"/>
      <w:marBottom w:val="0"/>
      <w:divBdr>
        <w:top w:val="none" w:sz="0" w:space="0" w:color="auto"/>
        <w:left w:val="none" w:sz="0" w:space="0" w:color="auto"/>
        <w:bottom w:val="none" w:sz="0" w:space="0" w:color="auto"/>
        <w:right w:val="none" w:sz="0" w:space="0" w:color="auto"/>
      </w:divBdr>
    </w:div>
    <w:div w:id="1273437283">
      <w:bodyDiv w:val="1"/>
      <w:marLeft w:val="0"/>
      <w:marRight w:val="0"/>
      <w:marTop w:val="0"/>
      <w:marBottom w:val="0"/>
      <w:divBdr>
        <w:top w:val="none" w:sz="0" w:space="0" w:color="auto"/>
        <w:left w:val="none" w:sz="0" w:space="0" w:color="auto"/>
        <w:bottom w:val="none" w:sz="0" w:space="0" w:color="auto"/>
        <w:right w:val="none" w:sz="0" w:space="0" w:color="auto"/>
      </w:divBdr>
    </w:div>
    <w:div w:id="1279751579">
      <w:bodyDiv w:val="1"/>
      <w:marLeft w:val="0"/>
      <w:marRight w:val="0"/>
      <w:marTop w:val="0"/>
      <w:marBottom w:val="0"/>
      <w:divBdr>
        <w:top w:val="none" w:sz="0" w:space="0" w:color="auto"/>
        <w:left w:val="none" w:sz="0" w:space="0" w:color="auto"/>
        <w:bottom w:val="none" w:sz="0" w:space="0" w:color="auto"/>
        <w:right w:val="none" w:sz="0" w:space="0" w:color="auto"/>
      </w:divBdr>
    </w:div>
    <w:div w:id="1304695455">
      <w:bodyDiv w:val="1"/>
      <w:marLeft w:val="0"/>
      <w:marRight w:val="0"/>
      <w:marTop w:val="0"/>
      <w:marBottom w:val="0"/>
      <w:divBdr>
        <w:top w:val="none" w:sz="0" w:space="0" w:color="auto"/>
        <w:left w:val="none" w:sz="0" w:space="0" w:color="auto"/>
        <w:bottom w:val="none" w:sz="0" w:space="0" w:color="auto"/>
        <w:right w:val="none" w:sz="0" w:space="0" w:color="auto"/>
      </w:divBdr>
    </w:div>
    <w:div w:id="1405032011">
      <w:bodyDiv w:val="1"/>
      <w:marLeft w:val="0"/>
      <w:marRight w:val="0"/>
      <w:marTop w:val="0"/>
      <w:marBottom w:val="0"/>
      <w:divBdr>
        <w:top w:val="none" w:sz="0" w:space="0" w:color="auto"/>
        <w:left w:val="none" w:sz="0" w:space="0" w:color="auto"/>
        <w:bottom w:val="none" w:sz="0" w:space="0" w:color="auto"/>
        <w:right w:val="none" w:sz="0" w:space="0" w:color="auto"/>
      </w:divBdr>
    </w:div>
    <w:div w:id="1468277380">
      <w:bodyDiv w:val="1"/>
      <w:marLeft w:val="0"/>
      <w:marRight w:val="0"/>
      <w:marTop w:val="0"/>
      <w:marBottom w:val="0"/>
      <w:divBdr>
        <w:top w:val="none" w:sz="0" w:space="0" w:color="auto"/>
        <w:left w:val="none" w:sz="0" w:space="0" w:color="auto"/>
        <w:bottom w:val="none" w:sz="0" w:space="0" w:color="auto"/>
        <w:right w:val="none" w:sz="0" w:space="0" w:color="auto"/>
      </w:divBdr>
      <w:divsChild>
        <w:div w:id="1866555958">
          <w:marLeft w:val="0"/>
          <w:marRight w:val="0"/>
          <w:marTop w:val="0"/>
          <w:marBottom w:val="0"/>
          <w:divBdr>
            <w:top w:val="single" w:sz="2" w:space="0" w:color="auto"/>
            <w:left w:val="single" w:sz="2" w:space="0" w:color="auto"/>
            <w:bottom w:val="single" w:sz="2" w:space="0" w:color="auto"/>
            <w:right w:val="single" w:sz="2" w:space="0" w:color="auto"/>
          </w:divBdr>
          <w:divsChild>
            <w:div w:id="1789085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1891067">
      <w:bodyDiv w:val="1"/>
      <w:marLeft w:val="0"/>
      <w:marRight w:val="0"/>
      <w:marTop w:val="0"/>
      <w:marBottom w:val="0"/>
      <w:divBdr>
        <w:top w:val="none" w:sz="0" w:space="0" w:color="auto"/>
        <w:left w:val="none" w:sz="0" w:space="0" w:color="auto"/>
        <w:bottom w:val="none" w:sz="0" w:space="0" w:color="auto"/>
        <w:right w:val="none" w:sz="0" w:space="0" w:color="auto"/>
      </w:divBdr>
      <w:divsChild>
        <w:div w:id="896091897">
          <w:marLeft w:val="0"/>
          <w:marRight w:val="0"/>
          <w:marTop w:val="0"/>
          <w:marBottom w:val="0"/>
          <w:divBdr>
            <w:top w:val="single" w:sz="2" w:space="0" w:color="auto"/>
            <w:left w:val="single" w:sz="2" w:space="0" w:color="auto"/>
            <w:bottom w:val="single" w:sz="2" w:space="0" w:color="auto"/>
            <w:right w:val="single" w:sz="2" w:space="0" w:color="auto"/>
          </w:divBdr>
          <w:divsChild>
            <w:div w:id="958340069">
              <w:marLeft w:val="0"/>
              <w:marRight w:val="0"/>
              <w:marTop w:val="0"/>
              <w:marBottom w:val="0"/>
              <w:divBdr>
                <w:top w:val="single" w:sz="2" w:space="0" w:color="auto"/>
                <w:left w:val="single" w:sz="2" w:space="0" w:color="auto"/>
                <w:bottom w:val="single" w:sz="2" w:space="0" w:color="auto"/>
                <w:right w:val="single" w:sz="2" w:space="0" w:color="auto"/>
              </w:divBdr>
              <w:divsChild>
                <w:div w:id="1856074611">
                  <w:marLeft w:val="0"/>
                  <w:marRight w:val="0"/>
                  <w:marTop w:val="0"/>
                  <w:marBottom w:val="0"/>
                  <w:divBdr>
                    <w:top w:val="single" w:sz="2" w:space="0" w:color="auto"/>
                    <w:left w:val="single" w:sz="2" w:space="0" w:color="auto"/>
                    <w:bottom w:val="single" w:sz="2" w:space="0" w:color="auto"/>
                    <w:right w:val="single" w:sz="2" w:space="0" w:color="auto"/>
                  </w:divBdr>
                  <w:divsChild>
                    <w:div w:id="1363870219">
                      <w:marLeft w:val="0"/>
                      <w:marRight w:val="0"/>
                      <w:marTop w:val="0"/>
                      <w:marBottom w:val="0"/>
                      <w:divBdr>
                        <w:top w:val="single" w:sz="2" w:space="0" w:color="auto"/>
                        <w:left w:val="single" w:sz="2" w:space="0" w:color="auto"/>
                        <w:bottom w:val="single" w:sz="2" w:space="0" w:color="auto"/>
                        <w:right w:val="single" w:sz="2" w:space="0" w:color="auto"/>
                      </w:divBdr>
                      <w:divsChild>
                        <w:div w:id="816187691">
                          <w:marLeft w:val="0"/>
                          <w:marRight w:val="0"/>
                          <w:marTop w:val="0"/>
                          <w:marBottom w:val="0"/>
                          <w:divBdr>
                            <w:top w:val="single" w:sz="2" w:space="0" w:color="auto"/>
                            <w:left w:val="single" w:sz="2" w:space="0" w:color="auto"/>
                            <w:bottom w:val="single" w:sz="2" w:space="0" w:color="auto"/>
                            <w:right w:val="single" w:sz="2" w:space="0" w:color="auto"/>
                          </w:divBdr>
                          <w:divsChild>
                            <w:div w:id="817459276">
                              <w:marLeft w:val="0"/>
                              <w:marRight w:val="0"/>
                              <w:marTop w:val="0"/>
                              <w:marBottom w:val="0"/>
                              <w:divBdr>
                                <w:top w:val="single" w:sz="2" w:space="0" w:color="auto"/>
                                <w:left w:val="single" w:sz="2" w:space="0" w:color="auto"/>
                                <w:bottom w:val="single" w:sz="2" w:space="31" w:color="auto"/>
                                <w:right w:val="single" w:sz="2" w:space="0" w:color="auto"/>
                              </w:divBdr>
                              <w:divsChild>
                                <w:div w:id="1418594706">
                                  <w:marLeft w:val="0"/>
                                  <w:marRight w:val="0"/>
                                  <w:marTop w:val="0"/>
                                  <w:marBottom w:val="0"/>
                                  <w:divBdr>
                                    <w:top w:val="single" w:sz="2" w:space="0" w:color="auto"/>
                                    <w:left w:val="single" w:sz="2" w:space="12" w:color="auto"/>
                                    <w:bottom w:val="single" w:sz="2" w:space="0" w:color="auto"/>
                                    <w:right w:val="single" w:sz="2" w:space="12" w:color="auto"/>
                                  </w:divBdr>
                                  <w:divsChild>
                                    <w:div w:id="1905867042">
                                      <w:marLeft w:val="0"/>
                                      <w:marRight w:val="0"/>
                                      <w:marTop w:val="0"/>
                                      <w:marBottom w:val="0"/>
                                      <w:divBdr>
                                        <w:top w:val="single" w:sz="2" w:space="0" w:color="auto"/>
                                        <w:left w:val="single" w:sz="2" w:space="0" w:color="auto"/>
                                        <w:bottom w:val="single" w:sz="2" w:space="0" w:color="auto"/>
                                        <w:right w:val="single" w:sz="2" w:space="0" w:color="auto"/>
                                      </w:divBdr>
                                      <w:divsChild>
                                        <w:div w:id="1592813488">
                                          <w:marLeft w:val="0"/>
                                          <w:marRight w:val="0"/>
                                          <w:marTop w:val="0"/>
                                          <w:marBottom w:val="0"/>
                                          <w:divBdr>
                                            <w:top w:val="single" w:sz="2" w:space="0" w:color="auto"/>
                                            <w:left w:val="single" w:sz="2" w:space="0" w:color="auto"/>
                                            <w:bottom w:val="single" w:sz="2" w:space="0" w:color="auto"/>
                                            <w:right w:val="single" w:sz="2" w:space="0" w:color="auto"/>
                                          </w:divBdr>
                                          <w:divsChild>
                                            <w:div w:id="1123891406">
                                              <w:marLeft w:val="0"/>
                                              <w:marRight w:val="0"/>
                                              <w:marTop w:val="0"/>
                                              <w:marBottom w:val="0"/>
                                              <w:divBdr>
                                                <w:top w:val="single" w:sz="2" w:space="0" w:color="auto"/>
                                                <w:left w:val="single" w:sz="2" w:space="0" w:color="auto"/>
                                                <w:bottom w:val="single" w:sz="2" w:space="0" w:color="auto"/>
                                                <w:right w:val="single" w:sz="2" w:space="0" w:color="auto"/>
                                              </w:divBdr>
                                              <w:divsChild>
                                                <w:div w:id="1569341813">
                                                  <w:marLeft w:val="0"/>
                                                  <w:marRight w:val="0"/>
                                                  <w:marTop w:val="0"/>
                                                  <w:marBottom w:val="0"/>
                                                  <w:divBdr>
                                                    <w:top w:val="single" w:sz="2" w:space="0" w:color="auto"/>
                                                    <w:left w:val="single" w:sz="2" w:space="0" w:color="auto"/>
                                                    <w:bottom w:val="single" w:sz="2" w:space="0" w:color="auto"/>
                                                    <w:right w:val="single" w:sz="2" w:space="0" w:color="auto"/>
                                                  </w:divBdr>
                                                  <w:divsChild>
                                                    <w:div w:id="720448245">
                                                      <w:marLeft w:val="0"/>
                                                      <w:marRight w:val="0"/>
                                                      <w:marTop w:val="0"/>
                                                      <w:marBottom w:val="0"/>
                                                      <w:divBdr>
                                                        <w:top w:val="single" w:sz="2" w:space="0" w:color="auto"/>
                                                        <w:left w:val="single" w:sz="2" w:space="0" w:color="auto"/>
                                                        <w:bottom w:val="single" w:sz="2" w:space="0" w:color="auto"/>
                                                        <w:right w:val="single" w:sz="2" w:space="0" w:color="auto"/>
                                                      </w:divBdr>
                                                      <w:divsChild>
                                                        <w:div w:id="1805351245">
                                                          <w:marLeft w:val="0"/>
                                                          <w:marRight w:val="0"/>
                                                          <w:marTop w:val="0"/>
                                                          <w:marBottom w:val="0"/>
                                                          <w:divBdr>
                                                            <w:top w:val="single" w:sz="2" w:space="0" w:color="auto"/>
                                                            <w:left w:val="single" w:sz="2" w:space="0" w:color="auto"/>
                                                            <w:bottom w:val="single" w:sz="2" w:space="0" w:color="auto"/>
                                                            <w:right w:val="single" w:sz="2" w:space="0" w:color="auto"/>
                                                          </w:divBdr>
                                                          <w:divsChild>
                                                            <w:div w:id="1119252998">
                                                              <w:marLeft w:val="0"/>
                                                              <w:marRight w:val="0"/>
                                                              <w:marTop w:val="0"/>
                                                              <w:marBottom w:val="0"/>
                                                              <w:divBdr>
                                                                <w:top w:val="single" w:sz="2" w:space="0" w:color="auto"/>
                                                                <w:left w:val="single" w:sz="2" w:space="0" w:color="auto"/>
                                                                <w:bottom w:val="single" w:sz="2" w:space="0" w:color="auto"/>
                                                                <w:right w:val="single" w:sz="2" w:space="0" w:color="auto"/>
                                                              </w:divBdr>
                                                              <w:divsChild>
                                                                <w:div w:id="470638103">
                                                                  <w:marLeft w:val="0"/>
                                                                  <w:marRight w:val="0"/>
                                                                  <w:marTop w:val="0"/>
                                                                  <w:marBottom w:val="0"/>
                                                                  <w:divBdr>
                                                                    <w:top w:val="single" w:sz="2" w:space="0" w:color="auto"/>
                                                                    <w:left w:val="single" w:sz="2" w:space="0" w:color="auto"/>
                                                                    <w:bottom w:val="single" w:sz="2" w:space="0" w:color="auto"/>
                                                                    <w:right w:val="single" w:sz="2" w:space="0" w:color="auto"/>
                                                                  </w:divBdr>
                                                                  <w:divsChild>
                                                                    <w:div w:id="1452169586">
                                                                      <w:marLeft w:val="0"/>
                                                                      <w:marRight w:val="0"/>
                                                                      <w:marTop w:val="0"/>
                                                                      <w:marBottom w:val="0"/>
                                                                      <w:divBdr>
                                                                        <w:top w:val="single" w:sz="2" w:space="0" w:color="auto"/>
                                                                        <w:left w:val="single" w:sz="2" w:space="0" w:color="auto"/>
                                                                        <w:bottom w:val="single" w:sz="2" w:space="0" w:color="auto"/>
                                                                        <w:right w:val="single" w:sz="2" w:space="0" w:color="auto"/>
                                                                      </w:divBdr>
                                                                      <w:divsChild>
                                                                        <w:div w:id="706761586">
                                                                          <w:marLeft w:val="0"/>
                                                                          <w:marRight w:val="0"/>
                                                                          <w:marTop w:val="0"/>
                                                                          <w:marBottom w:val="0"/>
                                                                          <w:divBdr>
                                                                            <w:top w:val="single" w:sz="2" w:space="0" w:color="auto"/>
                                                                            <w:left w:val="single" w:sz="2" w:space="0" w:color="auto"/>
                                                                            <w:bottom w:val="single" w:sz="2" w:space="0" w:color="auto"/>
                                                                            <w:right w:val="single" w:sz="2" w:space="0" w:color="auto"/>
                                                                          </w:divBdr>
                                                                          <w:divsChild>
                                                                            <w:div w:id="1317225464">
                                                                              <w:marLeft w:val="0"/>
                                                                              <w:marRight w:val="0"/>
                                                                              <w:marTop w:val="0"/>
                                                                              <w:marBottom w:val="0"/>
                                                                              <w:divBdr>
                                                                                <w:top w:val="single" w:sz="2" w:space="0" w:color="auto"/>
                                                                                <w:left w:val="single" w:sz="2" w:space="0" w:color="auto"/>
                                                                                <w:bottom w:val="single" w:sz="2" w:space="0" w:color="auto"/>
                                                                                <w:right w:val="single" w:sz="2" w:space="0" w:color="auto"/>
                                                                              </w:divBdr>
                                                                              <w:divsChild>
                                                                                <w:div w:id="533931762">
                                                                                  <w:marLeft w:val="0"/>
                                                                                  <w:marRight w:val="0"/>
                                                                                  <w:marTop w:val="0"/>
                                                                                  <w:marBottom w:val="0"/>
                                                                                  <w:divBdr>
                                                                                    <w:top w:val="single" w:sz="2" w:space="0" w:color="auto"/>
                                                                                    <w:left w:val="single" w:sz="2" w:space="0" w:color="auto"/>
                                                                                    <w:bottom w:val="single" w:sz="2" w:space="0" w:color="auto"/>
                                                                                    <w:right w:val="single" w:sz="2" w:space="0" w:color="auto"/>
                                                                                  </w:divBdr>
                                                                                  <w:divsChild>
                                                                                    <w:div w:id="673531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24776039">
                                                      <w:marLeft w:val="0"/>
                                                      <w:marRight w:val="0"/>
                                                      <w:marTop w:val="0"/>
                                                      <w:marBottom w:val="0"/>
                                                      <w:divBdr>
                                                        <w:top w:val="single" w:sz="2" w:space="0" w:color="auto"/>
                                                        <w:left w:val="single" w:sz="2" w:space="0" w:color="auto"/>
                                                        <w:bottom w:val="single" w:sz="2" w:space="0" w:color="auto"/>
                                                        <w:right w:val="single" w:sz="2" w:space="0" w:color="auto"/>
                                                      </w:divBdr>
                                                      <w:divsChild>
                                                        <w:div w:id="582564627">
                                                          <w:marLeft w:val="0"/>
                                                          <w:marRight w:val="0"/>
                                                          <w:marTop w:val="0"/>
                                                          <w:marBottom w:val="0"/>
                                                          <w:divBdr>
                                                            <w:top w:val="single" w:sz="2" w:space="0" w:color="auto"/>
                                                            <w:left w:val="single" w:sz="2" w:space="0" w:color="auto"/>
                                                            <w:bottom w:val="single" w:sz="2" w:space="0" w:color="auto"/>
                                                            <w:right w:val="single" w:sz="2" w:space="0" w:color="auto"/>
                                                          </w:divBdr>
                                                          <w:divsChild>
                                                            <w:div w:id="2141456612">
                                                              <w:marLeft w:val="0"/>
                                                              <w:marRight w:val="0"/>
                                                              <w:marTop w:val="0"/>
                                                              <w:marBottom w:val="0"/>
                                                              <w:divBdr>
                                                                <w:top w:val="single" w:sz="2" w:space="0" w:color="auto"/>
                                                                <w:left w:val="single" w:sz="2" w:space="0" w:color="auto"/>
                                                                <w:bottom w:val="single" w:sz="2" w:space="0" w:color="auto"/>
                                                                <w:right w:val="single" w:sz="2" w:space="0" w:color="auto"/>
                                                              </w:divBdr>
                                                              <w:divsChild>
                                                                <w:div w:id="79062019">
                                                                  <w:marLeft w:val="0"/>
                                                                  <w:marRight w:val="0"/>
                                                                  <w:marTop w:val="0"/>
                                                                  <w:marBottom w:val="0"/>
                                                                  <w:divBdr>
                                                                    <w:top w:val="single" w:sz="2" w:space="0" w:color="auto"/>
                                                                    <w:left w:val="single" w:sz="2" w:space="0" w:color="auto"/>
                                                                    <w:bottom w:val="single" w:sz="2" w:space="0" w:color="auto"/>
                                                                    <w:right w:val="single" w:sz="2" w:space="0" w:color="auto"/>
                                                                  </w:divBdr>
                                                                  <w:divsChild>
                                                                    <w:div w:id="1593708725">
                                                                      <w:marLeft w:val="0"/>
                                                                      <w:marRight w:val="0"/>
                                                                      <w:marTop w:val="0"/>
                                                                      <w:marBottom w:val="120"/>
                                                                      <w:divBdr>
                                                                        <w:top w:val="single" w:sz="2" w:space="0" w:color="auto"/>
                                                                        <w:left w:val="single" w:sz="2" w:space="0" w:color="auto"/>
                                                                        <w:bottom w:val="single" w:sz="2" w:space="0" w:color="auto"/>
                                                                        <w:right w:val="single" w:sz="2" w:space="0" w:color="auto"/>
                                                                      </w:divBdr>
                                                                      <w:divsChild>
                                                                        <w:div w:id="1206870088">
                                                                          <w:marLeft w:val="0"/>
                                                                          <w:marRight w:val="0"/>
                                                                          <w:marTop w:val="0"/>
                                                                          <w:marBottom w:val="0"/>
                                                                          <w:divBdr>
                                                                            <w:top w:val="single" w:sz="2" w:space="0" w:color="auto"/>
                                                                            <w:left w:val="single" w:sz="2" w:space="0" w:color="auto"/>
                                                                            <w:bottom w:val="single" w:sz="2" w:space="0" w:color="auto"/>
                                                                            <w:right w:val="single" w:sz="2" w:space="0" w:color="auto"/>
                                                                          </w:divBdr>
                                                                          <w:divsChild>
                                                                            <w:div w:id="120154792">
                                                                              <w:marLeft w:val="0"/>
                                                                              <w:marRight w:val="0"/>
                                                                              <w:marTop w:val="0"/>
                                                                              <w:marBottom w:val="0"/>
                                                                              <w:divBdr>
                                                                                <w:top w:val="single" w:sz="2" w:space="0" w:color="auto"/>
                                                                                <w:left w:val="single" w:sz="2" w:space="0" w:color="auto"/>
                                                                                <w:bottom w:val="single" w:sz="2" w:space="0" w:color="auto"/>
                                                                                <w:right w:val="single" w:sz="2" w:space="0" w:color="auto"/>
                                                                              </w:divBdr>
                                                                              <w:divsChild>
                                                                                <w:div w:id="434177214">
                                                                                  <w:marLeft w:val="12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5731438">
                                                                  <w:marLeft w:val="0"/>
                                                                  <w:marRight w:val="0"/>
                                                                  <w:marTop w:val="0"/>
                                                                  <w:marBottom w:val="0"/>
                                                                  <w:divBdr>
                                                                    <w:top w:val="single" w:sz="6" w:space="0" w:color="auto"/>
                                                                    <w:left w:val="single" w:sz="2" w:space="0" w:color="auto"/>
                                                                    <w:bottom w:val="single" w:sz="2" w:space="0" w:color="auto"/>
                                                                    <w:right w:val="single" w:sz="2" w:space="0" w:color="auto"/>
                                                                  </w:divBdr>
                                                                  <w:divsChild>
                                                                    <w:div w:id="793908396">
                                                                      <w:marLeft w:val="0"/>
                                                                      <w:marRight w:val="0"/>
                                                                      <w:marTop w:val="0"/>
                                                                      <w:marBottom w:val="0"/>
                                                                      <w:divBdr>
                                                                        <w:top w:val="single" w:sz="2" w:space="6" w:color="auto"/>
                                                                        <w:left w:val="single" w:sz="2" w:space="0" w:color="auto"/>
                                                                        <w:bottom w:val="single" w:sz="2" w:space="6" w:color="auto"/>
                                                                        <w:right w:val="single" w:sz="2" w:space="0" w:color="auto"/>
                                                                      </w:divBdr>
                                                                      <w:divsChild>
                                                                        <w:div w:id="2047244755">
                                                                          <w:marLeft w:val="0"/>
                                                                          <w:marRight w:val="0"/>
                                                                          <w:marTop w:val="0"/>
                                                                          <w:marBottom w:val="0"/>
                                                                          <w:divBdr>
                                                                            <w:top w:val="single" w:sz="2" w:space="0" w:color="auto"/>
                                                                            <w:left w:val="single" w:sz="2" w:space="0" w:color="auto"/>
                                                                            <w:bottom w:val="single" w:sz="2" w:space="0" w:color="auto"/>
                                                                            <w:right w:val="single" w:sz="2" w:space="0" w:color="auto"/>
                                                                          </w:divBdr>
                                                                        </w:div>
                                                                      </w:divsChild>
                                                                    </w:div>
                                                                    <w:div w:id="270015890">
                                                                      <w:marLeft w:val="0"/>
                                                                      <w:marRight w:val="0"/>
                                                                      <w:marTop w:val="0"/>
                                                                      <w:marBottom w:val="0"/>
                                                                      <w:divBdr>
                                                                        <w:top w:val="single" w:sz="6" w:space="6" w:color="auto"/>
                                                                        <w:left w:val="single" w:sz="2" w:space="0" w:color="auto"/>
                                                                        <w:bottom w:val="single" w:sz="2" w:space="6" w:color="auto"/>
                                                                        <w:right w:val="single" w:sz="2" w:space="0" w:color="auto"/>
                                                                      </w:divBdr>
                                                                      <w:divsChild>
                                                                        <w:div w:id="699669042">
                                                                          <w:marLeft w:val="0"/>
                                                                          <w:marRight w:val="0"/>
                                                                          <w:marTop w:val="0"/>
                                                                          <w:marBottom w:val="0"/>
                                                                          <w:divBdr>
                                                                            <w:top w:val="single" w:sz="2" w:space="0" w:color="auto"/>
                                                                            <w:left w:val="single" w:sz="2" w:space="0" w:color="auto"/>
                                                                            <w:bottom w:val="single" w:sz="2" w:space="0" w:color="auto"/>
                                                                            <w:right w:val="single" w:sz="2" w:space="0" w:color="auto"/>
                                                                          </w:divBdr>
                                                                        </w:div>
                                                                      </w:divsChild>
                                                                    </w:div>
                                                                    <w:div w:id="219637245">
                                                                      <w:marLeft w:val="0"/>
                                                                      <w:marRight w:val="0"/>
                                                                      <w:marTop w:val="0"/>
                                                                      <w:marBottom w:val="0"/>
                                                                      <w:divBdr>
                                                                        <w:top w:val="single" w:sz="6" w:space="6" w:color="auto"/>
                                                                        <w:left w:val="single" w:sz="2" w:space="0" w:color="auto"/>
                                                                        <w:bottom w:val="single" w:sz="2" w:space="6" w:color="auto"/>
                                                                        <w:right w:val="single" w:sz="2" w:space="0" w:color="auto"/>
                                                                      </w:divBdr>
                                                                      <w:divsChild>
                                                                        <w:div w:id="123280266">
                                                                          <w:marLeft w:val="0"/>
                                                                          <w:marRight w:val="0"/>
                                                                          <w:marTop w:val="0"/>
                                                                          <w:marBottom w:val="0"/>
                                                                          <w:divBdr>
                                                                            <w:top w:val="single" w:sz="2" w:space="0" w:color="auto"/>
                                                                            <w:left w:val="single" w:sz="2" w:space="0" w:color="auto"/>
                                                                            <w:bottom w:val="single" w:sz="2" w:space="0" w:color="auto"/>
                                                                            <w:right w:val="single" w:sz="2" w:space="0" w:color="auto"/>
                                                                          </w:divBdr>
                                                                        </w:div>
                                                                      </w:divsChild>
                                                                    </w:div>
                                                                    <w:div w:id="855385077">
                                                                      <w:marLeft w:val="0"/>
                                                                      <w:marRight w:val="0"/>
                                                                      <w:marTop w:val="0"/>
                                                                      <w:marBottom w:val="0"/>
                                                                      <w:divBdr>
                                                                        <w:top w:val="single" w:sz="6" w:space="6" w:color="auto"/>
                                                                        <w:left w:val="single" w:sz="2" w:space="0" w:color="auto"/>
                                                                        <w:bottom w:val="single" w:sz="2" w:space="6" w:color="auto"/>
                                                                        <w:right w:val="single" w:sz="2" w:space="0" w:color="auto"/>
                                                                      </w:divBdr>
                                                                      <w:divsChild>
                                                                        <w:div w:id="836848363">
                                                                          <w:marLeft w:val="0"/>
                                                                          <w:marRight w:val="0"/>
                                                                          <w:marTop w:val="0"/>
                                                                          <w:marBottom w:val="0"/>
                                                                          <w:divBdr>
                                                                            <w:top w:val="single" w:sz="2" w:space="0" w:color="auto"/>
                                                                            <w:left w:val="single" w:sz="2" w:space="0" w:color="auto"/>
                                                                            <w:bottom w:val="single" w:sz="2" w:space="0" w:color="auto"/>
                                                                            <w:right w:val="single" w:sz="2" w:space="0" w:color="auto"/>
                                                                          </w:divBdr>
                                                                        </w:div>
                                                                      </w:divsChild>
                                                                    </w:div>
                                                                    <w:div w:id="2052611702">
                                                                      <w:marLeft w:val="0"/>
                                                                      <w:marRight w:val="0"/>
                                                                      <w:marTop w:val="0"/>
                                                                      <w:marBottom w:val="0"/>
                                                                      <w:divBdr>
                                                                        <w:top w:val="single" w:sz="6" w:space="6" w:color="auto"/>
                                                                        <w:left w:val="single" w:sz="2" w:space="0" w:color="auto"/>
                                                                        <w:bottom w:val="single" w:sz="2" w:space="6" w:color="auto"/>
                                                                        <w:right w:val="single" w:sz="2" w:space="0" w:color="auto"/>
                                                                      </w:divBdr>
                                                                      <w:divsChild>
                                                                        <w:div w:id="102500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111908">
      <w:bodyDiv w:val="1"/>
      <w:marLeft w:val="0"/>
      <w:marRight w:val="0"/>
      <w:marTop w:val="0"/>
      <w:marBottom w:val="0"/>
      <w:divBdr>
        <w:top w:val="none" w:sz="0" w:space="0" w:color="auto"/>
        <w:left w:val="none" w:sz="0" w:space="0" w:color="auto"/>
        <w:bottom w:val="none" w:sz="0" w:space="0" w:color="auto"/>
        <w:right w:val="none" w:sz="0" w:space="0" w:color="auto"/>
      </w:divBdr>
    </w:div>
    <w:div w:id="1860585234">
      <w:bodyDiv w:val="1"/>
      <w:marLeft w:val="0"/>
      <w:marRight w:val="0"/>
      <w:marTop w:val="0"/>
      <w:marBottom w:val="0"/>
      <w:divBdr>
        <w:top w:val="none" w:sz="0" w:space="0" w:color="auto"/>
        <w:left w:val="none" w:sz="0" w:space="0" w:color="auto"/>
        <w:bottom w:val="none" w:sz="0" w:space="0" w:color="auto"/>
        <w:right w:val="none" w:sz="0" w:space="0" w:color="auto"/>
      </w:divBdr>
    </w:div>
    <w:div w:id="20723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aptitsolutions.com" TargetMode="External"/><Relationship Id="rId18" Type="http://schemas.openxmlformats.org/officeDocument/2006/relationships/hyperlink" Target="mailto:-pandu@soony.com" TargetMode="External"/><Relationship Id="rId26" Type="http://schemas.openxmlformats.org/officeDocument/2006/relationships/hyperlink" Target="mailto:-abc@soony.com" TargetMode="External"/><Relationship Id="rId39" Type="http://schemas.openxmlformats.org/officeDocument/2006/relationships/hyperlink" Target="mailto:-alekya@aptitsolutions.com" TargetMode="External"/><Relationship Id="rId21" Type="http://schemas.openxmlformats.org/officeDocument/2006/relationships/hyperlink" Target="mailto:Shiva@aptitsolutions.com" TargetMode="External"/><Relationship Id="rId34" Type="http://schemas.openxmlformats.org/officeDocument/2006/relationships/hyperlink" Target="mailto:-juhi@soony.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lekya@aptitsolutions.com" TargetMode="External"/><Relationship Id="rId20" Type="http://schemas.openxmlformats.org/officeDocument/2006/relationships/hyperlink" Target="mailto:-doku@soony.com" TargetMode="External"/><Relationship Id="rId29" Type="http://schemas.openxmlformats.org/officeDocument/2006/relationships/hyperlink" Target="mailto:-pandu@soony.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tik@aptitsolutions.com" TargetMode="External"/><Relationship Id="rId24" Type="http://schemas.openxmlformats.org/officeDocument/2006/relationships/hyperlink" Target="mailto:-pandu@soony.com" TargetMode="External"/><Relationship Id="rId32" Type="http://schemas.openxmlformats.org/officeDocument/2006/relationships/hyperlink" Target="mailto:-doku@soony.com" TargetMode="External"/><Relationship Id="rId37" Type="http://schemas.openxmlformats.org/officeDocument/2006/relationships/hyperlink" Target="mailto:-john@aptitsolutions.com"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jason@aptitsolutions.com" TargetMode="External"/><Relationship Id="rId23" Type="http://schemas.openxmlformats.org/officeDocument/2006/relationships/hyperlink" Target="mailto:-henry@soony.com" TargetMode="External"/><Relationship Id="rId28" Type="http://schemas.openxmlformats.org/officeDocument/2006/relationships/hyperlink" Target="mailto:-henry@soony.com" TargetMode="External"/><Relationship Id="rId36" Type="http://schemas.openxmlformats.org/officeDocument/2006/relationships/hyperlink" Target="mailto:-mike@aptitsolutions.com" TargetMode="External"/><Relationship Id="rId10" Type="http://schemas.openxmlformats.org/officeDocument/2006/relationships/hyperlink" Target="mailto:-doku@soony.com" TargetMode="External"/><Relationship Id="rId19" Type="http://schemas.openxmlformats.org/officeDocument/2006/relationships/hyperlink" Target="mailto:-vandanam@soony.com" TargetMode="External"/><Relationship Id="rId31" Type="http://schemas.openxmlformats.org/officeDocument/2006/relationships/hyperlink" Target="mailto:-abc@soony.com" TargetMode="External"/><Relationship Id="rId4" Type="http://schemas.openxmlformats.org/officeDocument/2006/relationships/settings" Target="settings.xml"/><Relationship Id="rId9" Type="http://schemas.openxmlformats.org/officeDocument/2006/relationships/hyperlink" Target="mailto:-abc@soony.com" TargetMode="External"/><Relationship Id="rId14" Type="http://schemas.openxmlformats.org/officeDocument/2006/relationships/hyperlink" Target="mailto:-john@aptitsolutions.com" TargetMode="External"/><Relationship Id="rId22" Type="http://schemas.openxmlformats.org/officeDocument/2006/relationships/hyperlink" Target="mailto:-doku@soony.com" TargetMode="External"/><Relationship Id="rId27" Type="http://schemas.openxmlformats.org/officeDocument/2006/relationships/hyperlink" Target="mailto:-vandanam@soony.com" TargetMode="External"/><Relationship Id="rId30" Type="http://schemas.openxmlformats.org/officeDocument/2006/relationships/hyperlink" Target="mailto:-doku@soony.com" TargetMode="External"/><Relationship Id="rId35" Type="http://schemas.openxmlformats.org/officeDocument/2006/relationships/hyperlink" Target="mailto:-abc@soony.com" TargetMode="External"/><Relationship Id="rId43" Type="http://schemas.openxmlformats.org/officeDocument/2006/relationships/theme" Target="theme/theme1.xml"/><Relationship Id="rId8" Type="http://schemas.openxmlformats.org/officeDocument/2006/relationships/hyperlink" Target="mailto:-juhi@soony.com" TargetMode="External"/><Relationship Id="rId3" Type="http://schemas.openxmlformats.org/officeDocument/2006/relationships/styles" Target="styles.xml"/><Relationship Id="rId12" Type="http://schemas.openxmlformats.org/officeDocument/2006/relationships/hyperlink" Target="mailto:-vandanam@aptitsolutions.com" TargetMode="External"/><Relationship Id="rId17" Type="http://schemas.openxmlformats.org/officeDocument/2006/relationships/hyperlink" Target="mailto:-henry@soony.com" TargetMode="External"/><Relationship Id="rId25" Type="http://schemas.openxmlformats.org/officeDocument/2006/relationships/hyperlink" Target="mailto:-doku@soony.com" TargetMode="External"/><Relationship Id="rId33" Type="http://schemas.openxmlformats.org/officeDocument/2006/relationships/hyperlink" Target="mailto:-vandanam@soony.com" TargetMode="External"/><Relationship Id="rId38" Type="http://schemas.openxmlformats.org/officeDocument/2006/relationships/hyperlink" Target="mailto:-jason@apti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062B1-3954-40B6-9CE1-418B5D5C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13</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dc:creator>
  <cp:keywords/>
  <dc:description/>
  <cp:lastModifiedBy>Shiva .</cp:lastModifiedBy>
  <cp:revision>65</cp:revision>
  <dcterms:created xsi:type="dcterms:W3CDTF">2025-09-04T17:26:00Z</dcterms:created>
  <dcterms:modified xsi:type="dcterms:W3CDTF">2025-09-07T18:01:00Z</dcterms:modified>
</cp:coreProperties>
</file>