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5665">
      <w:pPr>
        <w:pStyle w:val="7"/>
        <w:rPr>
          <w:rFonts w:hint="default"/>
          <w:lang w:val="en-IN"/>
        </w:rPr>
      </w:pPr>
      <w:r>
        <w:rPr>
          <w:rFonts w:hint="default"/>
          <w:b/>
          <w:bCs/>
          <w:sz w:val="24"/>
          <w:szCs w:val="24"/>
          <w:lang w:val="en-IN"/>
        </w:rPr>
        <w:t xml:space="preserve">Question -1 </w:t>
      </w:r>
      <w:r>
        <w:rPr>
          <w:rFonts w:ascii="Arial"/>
          <w:b/>
          <w:sz w:val="22"/>
        </w:rPr>
        <w:t>Draw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Use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Case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 xml:space="preserve">Diagram </w:t>
      </w:r>
    </w:p>
    <w:p w14:paraId="430659EA"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5273675" cy="6073140"/>
            <wp:effectExtent l="0" t="0" r="14605" b="7620"/>
            <wp:docPr id="4" name="Picture 4" descr="Screenshot 2025-07-08 11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2025-07-08 1149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7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97F1">
      <w:pPr>
        <w:rPr>
          <w:rFonts w:hint="default"/>
          <w:lang w:val="en-IN"/>
        </w:rPr>
      </w:pPr>
    </w:p>
    <w:p w14:paraId="47DA2229">
      <w:pPr>
        <w:rPr>
          <w:rFonts w:hint="default"/>
          <w:lang w:val="en-IN"/>
        </w:rPr>
      </w:pPr>
    </w:p>
    <w:p w14:paraId="5F5BC487">
      <w:pPr>
        <w:rPr>
          <w:rFonts w:hint="default"/>
          <w:lang w:val="en-IN"/>
        </w:rPr>
      </w:pPr>
    </w:p>
    <w:p w14:paraId="31157B81">
      <w:pPr>
        <w:rPr>
          <w:rFonts w:hint="default"/>
          <w:lang w:val="en-IN"/>
        </w:rPr>
      </w:pPr>
    </w:p>
    <w:p w14:paraId="37FE5829">
      <w:pPr>
        <w:rPr>
          <w:rFonts w:hint="default"/>
          <w:lang w:val="en-IN"/>
        </w:rPr>
      </w:pPr>
    </w:p>
    <w:p w14:paraId="29C61105">
      <w:pPr>
        <w:rPr>
          <w:rFonts w:hint="default"/>
          <w:lang w:val="en-IN"/>
        </w:rPr>
      </w:pPr>
    </w:p>
    <w:p w14:paraId="5ED78639">
      <w:pPr>
        <w:rPr>
          <w:rFonts w:hint="default"/>
          <w:lang w:val="en-IN"/>
        </w:rPr>
      </w:pPr>
    </w:p>
    <w:p w14:paraId="28F0E5A3">
      <w:pPr>
        <w:rPr>
          <w:rFonts w:hint="default"/>
          <w:lang w:val="en-IN"/>
        </w:rPr>
      </w:pPr>
    </w:p>
    <w:p w14:paraId="730944E8">
      <w:pPr>
        <w:rPr>
          <w:rFonts w:hint="default"/>
          <w:lang w:val="en-IN"/>
        </w:rPr>
      </w:pPr>
    </w:p>
    <w:p w14:paraId="5839C4DA">
      <w:pPr>
        <w:rPr>
          <w:rFonts w:hint="default"/>
          <w:lang w:val="en-IN"/>
        </w:rPr>
      </w:pPr>
    </w:p>
    <w:p w14:paraId="03802AF2">
      <w:pPr>
        <w:rPr>
          <w:rFonts w:hint="default"/>
          <w:lang w:val="en-IN"/>
        </w:rPr>
      </w:pPr>
    </w:p>
    <w:p w14:paraId="5EA7814A">
      <w:pPr>
        <w:rPr>
          <w:rFonts w:hint="default"/>
          <w:lang w:val="en-IN"/>
        </w:rPr>
      </w:pPr>
    </w:p>
    <w:p w14:paraId="3C99A40A">
      <w:pPr>
        <w:pStyle w:val="5"/>
        <w:rPr>
          <w:rFonts w:hint="default"/>
          <w:b/>
          <w:bCs/>
          <w:lang w:val="en-IN"/>
        </w:rPr>
      </w:pPr>
    </w:p>
    <w:p w14:paraId="2927A1C8">
      <w:pPr>
        <w:pStyle w:val="5"/>
        <w:rPr>
          <w:rFonts w:hint="default"/>
          <w:b/>
          <w:bCs/>
          <w:lang w:val="en-IN"/>
        </w:rPr>
      </w:pPr>
    </w:p>
    <w:p w14:paraId="14BBF69F">
      <w:pPr>
        <w:pStyle w:val="5"/>
        <w:rPr>
          <w:rFonts w:hint="default"/>
          <w:b/>
          <w:bCs/>
          <w:lang w:val="en-IN"/>
        </w:rPr>
      </w:pPr>
    </w:p>
    <w:p w14:paraId="5EE11ABF">
      <w:pPr>
        <w:pStyle w:val="5"/>
        <w:rPr>
          <w:rFonts w:hint="default"/>
          <w:b/>
          <w:bCs/>
          <w:lang w:val="en-IN"/>
        </w:rPr>
      </w:pPr>
    </w:p>
    <w:p w14:paraId="049A63E2">
      <w:pPr>
        <w:pStyle w:val="5"/>
        <w:rPr>
          <w:rFonts w:ascii="Arial"/>
          <w:b/>
          <w:sz w:val="22"/>
        </w:rPr>
      </w:pPr>
      <w:r>
        <w:rPr>
          <w:rFonts w:hint="default"/>
          <w:b/>
          <w:bCs/>
          <w:lang w:val="en-IN"/>
        </w:rPr>
        <w:t xml:space="preserve">Question -2  </w:t>
      </w:r>
      <w:r>
        <w:rPr>
          <w:rFonts w:ascii="Arial"/>
          <w:b/>
          <w:sz w:val="22"/>
        </w:rPr>
        <w:t>Derive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Boundary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Classes,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Controller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classes,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Entity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Classes.</w:t>
      </w:r>
    </w:p>
    <w:p w14:paraId="352B2005">
      <w:pPr>
        <w:pStyle w:val="7"/>
        <w:rPr>
          <w:rFonts w:hint="default"/>
          <w:b/>
          <w:bCs/>
          <w:lang w:val="en-IN"/>
        </w:rPr>
      </w:pPr>
    </w:p>
    <w:p w14:paraId="138DF40A">
      <w:pPr>
        <w:pStyle w:val="7"/>
        <w:rPr>
          <w:rFonts w:hint="default"/>
          <w:b/>
          <w:bCs/>
          <w:sz w:val="24"/>
          <w:szCs w:val="24"/>
          <w:lang w:val="en-IN"/>
        </w:rPr>
      </w:pPr>
      <w:r>
        <w:rPr>
          <w:rFonts w:hint="default"/>
          <w:b/>
          <w:bCs/>
          <w:sz w:val="24"/>
          <w:szCs w:val="24"/>
          <w:lang w:val="en-IN"/>
        </w:rPr>
        <w:t>Answers-</w:t>
      </w:r>
    </w:p>
    <w:tbl>
      <w:tblPr>
        <w:tblStyle w:val="8"/>
        <w:tblpPr w:leftFromText="180" w:rightFromText="180" w:vertAnchor="text" w:tblpX="105" w:tblpY="221"/>
        <w:tblOverlap w:val="never"/>
        <w:tblW w:w="8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2"/>
        <w:gridCol w:w="2699"/>
      </w:tblGrid>
      <w:tr w14:paraId="1336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5312" w:type="dxa"/>
          </w:tcPr>
          <w:p w14:paraId="13A91175">
            <w:pPr>
              <w:widowControl w:val="0"/>
              <w:spacing w:before="0"/>
              <w:ind w:left="2" w:right="1031" w:firstLine="0"/>
              <w:jc w:val="left"/>
              <w:rPr>
                <w:rFonts w:ascii="Arial" w:hAnsi="Arial"/>
                <w:b/>
                <w:color w:val="000000"/>
                <w:sz w:val="20"/>
                <w:highlight w:val="cyan"/>
              </w:rPr>
            </w:pP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Boundary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class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–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(Use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Cases)</w:t>
            </w:r>
            <w:r>
              <w:rPr>
                <w:rFonts w:ascii="Arial" w:hAnsi="Arial"/>
                <w:b/>
                <w:color w:val="000000"/>
                <w:spacing w:val="-12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Actors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speak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to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the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system (Authentication information)</w:t>
            </w:r>
          </w:p>
          <w:p w14:paraId="52C9B20D">
            <w:pPr>
              <w:widowControl w:val="0"/>
              <w:spacing w:before="224" w:line="240" w:lineRule="auto"/>
              <w:jc w:val="both"/>
              <w:rPr>
                <w:rFonts w:ascii="Calibri"/>
                <w:b/>
                <w:sz w:val="20"/>
              </w:rPr>
            </w:pPr>
          </w:p>
          <w:p w14:paraId="2B2DC8B9">
            <w:pPr>
              <w:widowControl w:val="0"/>
              <w:numPr>
                <w:ilvl w:val="0"/>
                <w:numId w:val="1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Combination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boundary</w:t>
            </w:r>
            <w:r>
              <w:rPr>
                <w:rFonts w:ascii="Arial"/>
                <w:b/>
                <w:spacing w:val="-2"/>
                <w:sz w:val="20"/>
              </w:rPr>
              <w:t xml:space="preserve"> class</w:t>
            </w:r>
          </w:p>
          <w:p w14:paraId="1EEFC7FD">
            <w:pPr>
              <w:widowControl w:val="0"/>
              <w:numPr>
                <w:ilvl w:val="0"/>
                <w:numId w:val="1"/>
              </w:numPr>
              <w:tabs>
                <w:tab w:val="left" w:pos="824"/>
              </w:tabs>
              <w:spacing w:before="2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Combination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boundary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  <w:p w14:paraId="4F6BDDBD">
            <w:pPr>
              <w:widowControl w:val="0"/>
              <w:numPr>
                <w:ilvl w:val="0"/>
                <w:numId w:val="1"/>
              </w:numPr>
              <w:tabs>
                <w:tab w:val="left" w:pos="825"/>
              </w:tabs>
              <w:spacing w:before="0" w:line="242" w:lineRule="auto"/>
              <w:ind w:left="825" w:right="465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Combination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boundary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 and so on</w:t>
            </w:r>
          </w:p>
          <w:p w14:paraId="3204CEB9">
            <w:pPr>
              <w:widowControl w:val="0"/>
              <w:spacing w:before="0" w:line="227" w:lineRule="exact"/>
              <w:ind w:left="105" w:right="0"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actors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should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(Primary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Actors)</w:t>
            </w:r>
          </w:p>
          <w:p w14:paraId="378ABA0A">
            <w:pPr>
              <w:widowControl w:val="0"/>
              <w:spacing w:before="21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4B2939A4">
            <w:pPr>
              <w:widowControl w:val="0"/>
              <w:spacing w:before="1"/>
              <w:ind w:left="105" w:right="8" w:firstLine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Primary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actors-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initiate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interact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the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</w:p>
          <w:p w14:paraId="66A481B9">
            <w:pPr>
              <w:pStyle w:val="7"/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2699" w:type="dxa"/>
          </w:tcPr>
          <w:p w14:paraId="5AE5FB1C">
            <w:pPr>
              <w:pStyle w:val="7"/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highlight w:val="cyan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cyan"/>
                <w:vertAlign w:val="baseline"/>
                <w:lang w:val="en-IN"/>
              </w:rPr>
              <w:t>Customer registration</w:t>
            </w:r>
          </w:p>
          <w:p w14:paraId="4924ED34">
            <w:pPr>
              <w:widowControl w:val="0"/>
              <w:spacing w:before="0"/>
              <w:ind w:right="0"/>
              <w:jc w:val="left"/>
              <w:rPr>
                <w:rFonts w:ascii="Arial"/>
                <w:b/>
                <w:sz w:val="20"/>
              </w:rPr>
            </w:pPr>
          </w:p>
          <w:p w14:paraId="69815018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0"/>
              <w:ind w:left="825" w:right="543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Customer login</w:t>
            </w:r>
          </w:p>
          <w:p w14:paraId="467D59CF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0" w:line="242" w:lineRule="auto"/>
              <w:ind w:left="825" w:right="334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server logs in</w:t>
            </w:r>
          </w:p>
          <w:p w14:paraId="088CA464">
            <w:pPr>
              <w:widowControl w:val="0"/>
              <w:spacing w:before="19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00123D78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1" w:line="242" w:lineRule="auto"/>
              <w:ind w:left="825" w:right="543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Customer logout</w:t>
            </w:r>
          </w:p>
          <w:p w14:paraId="53B887C2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0" w:line="240" w:lineRule="auto"/>
              <w:ind w:left="825" w:right="312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Server Logs out</w:t>
            </w:r>
          </w:p>
          <w:p w14:paraId="13A94E2D">
            <w:pPr>
              <w:pStyle w:val="7"/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highlight w:val="cyan"/>
                <w:vertAlign w:val="baseline"/>
                <w:lang w:val="en-IN"/>
              </w:rPr>
            </w:pPr>
          </w:p>
        </w:tc>
      </w:tr>
    </w:tbl>
    <w:p w14:paraId="6B2A7312">
      <w:pPr>
        <w:pStyle w:val="7"/>
        <w:rPr>
          <w:rFonts w:hint="default"/>
          <w:b/>
          <w:bCs/>
          <w:sz w:val="24"/>
          <w:szCs w:val="24"/>
          <w:lang w:val="en-IN"/>
        </w:rPr>
      </w:pPr>
    </w:p>
    <w:p w14:paraId="6DD83177">
      <w:pPr>
        <w:rPr>
          <w:rFonts w:hint="default"/>
          <w:lang w:val="en-IN"/>
        </w:rPr>
      </w:pPr>
    </w:p>
    <w:p w14:paraId="6DD69BE7">
      <w:pPr>
        <w:rPr>
          <w:rFonts w:hint="default"/>
          <w:lang w:val="en-IN"/>
        </w:rPr>
      </w:pPr>
    </w:p>
    <w:tbl>
      <w:tblPr>
        <w:tblStyle w:val="8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91"/>
      </w:tblGrid>
      <w:tr w14:paraId="4922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600" w:type="dxa"/>
          </w:tcPr>
          <w:p w14:paraId="3474B549">
            <w:pPr>
              <w:widowControl w:val="0"/>
              <w:spacing w:before="0"/>
              <w:ind w:left="3" w:right="103" w:firstLine="0"/>
              <w:jc w:val="left"/>
              <w:rPr>
                <w:rFonts w:ascii="Arial" w:hAnsi="Arial"/>
                <w:b/>
                <w:color w:val="000000"/>
                <w:sz w:val="20"/>
                <w:highlight w:val="cyan"/>
              </w:rPr>
            </w:pP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Controller</w:t>
            </w:r>
            <w:r>
              <w:rPr>
                <w:rFonts w:ascii="Arial" w:hAnsi="Arial"/>
                <w:b/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class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–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(Handles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Users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(Primary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actors) input and processes the data</w:t>
            </w:r>
          </w:p>
          <w:p w14:paraId="3E1F2727">
            <w:pPr>
              <w:widowControl w:val="0"/>
              <w:spacing w:before="0"/>
              <w:ind w:left="3" w:right="103" w:firstLine="0"/>
              <w:jc w:val="left"/>
              <w:rPr>
                <w:rFonts w:ascii="Arial" w:hAnsi="Arial"/>
                <w:b/>
                <w:color w:val="000000"/>
                <w:sz w:val="20"/>
              </w:rPr>
            </w:pPr>
          </w:p>
          <w:p w14:paraId="35D1542B">
            <w:pPr>
              <w:widowControl w:val="0"/>
              <w:numPr>
                <w:ilvl w:val="0"/>
                <w:numId w:val="3"/>
              </w:numPr>
              <w:tabs>
                <w:tab w:val="left" w:pos="547"/>
                <w:tab w:val="left" w:pos="824"/>
              </w:tabs>
              <w:spacing w:before="0"/>
              <w:ind w:left="547" w:right="287" w:hanging="8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Use case will consider as Controller class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</w:p>
          <w:p w14:paraId="2F5A141B">
            <w:pPr>
              <w:widowControl w:val="0"/>
              <w:jc w:val="both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4291" w:type="dxa"/>
          </w:tcPr>
          <w:p w14:paraId="3E89BD94">
            <w:pPr>
              <w:widowControl w:val="0"/>
              <w:jc w:val="both"/>
              <w:rPr>
                <w:rFonts w:hint="default"/>
                <w:b/>
                <w:bCs/>
                <w:highlight w:val="cyan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highlight w:val="cyan"/>
                <w:vertAlign w:val="baseline"/>
                <w:lang w:val="en-IN"/>
              </w:rPr>
              <w:t>Registration Controller</w:t>
            </w:r>
          </w:p>
          <w:p w14:paraId="49851A26">
            <w:pPr>
              <w:widowControl w:val="0"/>
              <w:jc w:val="both"/>
              <w:rPr>
                <w:rFonts w:hint="default"/>
                <w:b/>
                <w:bCs/>
                <w:highlight w:val="green"/>
                <w:vertAlign w:val="baseline"/>
                <w:lang w:val="en-IN"/>
              </w:rPr>
            </w:pPr>
          </w:p>
          <w:p w14:paraId="030C5FFF">
            <w:pPr>
              <w:widowControl w:val="0"/>
              <w:numPr>
                <w:ilvl w:val="0"/>
                <w:numId w:val="4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Login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05F0C2AF">
            <w:pPr>
              <w:widowControl w:val="0"/>
              <w:numPr>
                <w:ilvl w:val="0"/>
                <w:numId w:val="4"/>
              </w:numPr>
              <w:tabs>
                <w:tab w:val="left" w:pos="824"/>
              </w:tabs>
              <w:spacing w:before="2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3A5A05F0">
            <w:pPr>
              <w:widowControl w:val="0"/>
              <w:spacing w:before="24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496A56E9">
            <w:pPr>
              <w:widowControl w:val="0"/>
              <w:numPr>
                <w:ilvl w:val="0"/>
                <w:numId w:val="4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Credential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118D7B24">
            <w:pPr>
              <w:widowControl w:val="0"/>
              <w:numPr>
                <w:ilvl w:val="0"/>
                <w:numId w:val="5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Banking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5DC75188">
            <w:pPr>
              <w:widowControl w:val="0"/>
              <w:spacing w:before="24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3915BE60">
            <w:pPr>
              <w:widowControl w:val="0"/>
              <w:numPr>
                <w:ilvl w:val="0"/>
                <w:numId w:val="5"/>
              </w:numPr>
              <w:tabs>
                <w:tab w:val="left" w:pos="824"/>
              </w:tabs>
              <w:spacing w:before="0" w:line="230" w:lineRule="exact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Logout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08676C01"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IN"/>
              </w:rPr>
            </w:pPr>
          </w:p>
        </w:tc>
      </w:tr>
    </w:tbl>
    <w:p w14:paraId="24E6D18A">
      <w:pPr>
        <w:rPr>
          <w:rFonts w:hint="default"/>
          <w:lang w:val="en-IN"/>
        </w:rPr>
      </w:pPr>
    </w:p>
    <w:p w14:paraId="7A730CFC">
      <w:pPr>
        <w:rPr>
          <w:rFonts w:hint="default"/>
          <w:lang w:val="en-IN"/>
        </w:rPr>
      </w:pPr>
    </w:p>
    <w:p w14:paraId="2E0DF127">
      <w:pPr>
        <w:spacing w:before="0"/>
        <w:ind w:right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Entity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class: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-</w:t>
      </w:r>
    </w:p>
    <w:p w14:paraId="5806F524">
      <w:pPr>
        <w:pStyle w:val="5"/>
        <w:spacing w:before="5"/>
        <w:rPr>
          <w:rFonts w:ascii="Arial"/>
          <w:b/>
          <w:sz w:val="15"/>
        </w:rPr>
      </w:pPr>
    </w:p>
    <w:tbl>
      <w:tblPr>
        <w:tblStyle w:val="4"/>
        <w:tblW w:w="0" w:type="auto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5"/>
        <w:gridCol w:w="374"/>
        <w:gridCol w:w="2907"/>
        <w:gridCol w:w="90"/>
      </w:tblGrid>
      <w:tr w14:paraId="27A1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969" w:type="dxa"/>
            <w:gridSpan w:val="2"/>
            <w:tcBorders>
              <w:bottom w:val="single" w:color="000000" w:sz="8" w:space="0"/>
            </w:tcBorders>
          </w:tcPr>
          <w:p w14:paraId="0FBEDD81">
            <w:pPr>
              <w:pStyle w:val="9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-635</wp:posOffset>
                      </wp:positionV>
                      <wp:extent cx="3100070" cy="292100"/>
                      <wp:effectExtent l="0" t="0" r="8890" b="1270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0070" cy="292100"/>
                                <a:chOff x="0" y="0"/>
                                <a:chExt cx="3100070" cy="2921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0007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0070" h="292100">
                                      <a:moveTo>
                                        <a:pt x="31000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3100070" y="292100"/>
                                      </a:lnTo>
                                      <a:lnTo>
                                        <a:pt x="3100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CF8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3pt;margin-top:-0.05pt;height:23pt;width:244.1pt;z-index:-251656192;mso-width-relative:page;mso-height-relative:page;" coordsize="3100070,292100" o:gfxdata="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+mqcHXAAAABwEAAA8AAAAAAAAAAQAgAAAAIgAAAGRycy9kb3ducmV2LnhtbFBLAQIU&#10;ABQAAAAIAIdO4kDS8GECZgIAABQGAAAOAAAAAAAAAAEAIAAAACYBAABkcnMvZTJvRG9jLnhtbFBL&#10;BQYAAAAABgAGAFkBAAD+BQAAAAA=&#10;">
                      <o:lock v:ext="edit" aspectratio="f"/>
                      <v:shape id="Graphic 20" o:spid="_x0000_s1026" o:spt="100" style="position:absolute;left:0;top:0;height:292100;width:3100070;" fillcolor="#A7CF8C" filled="t" stroked="f" coordsize="3100070,292100" o:gfxdata="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kVry7sAAADb&#10;AAAADwAAAAAAAAABACAAAAAiAAAAZHJzL2Rvd25yZXYueG1sUEsBAhQAFAAAAAgAh07iQDMvBZ47&#10;AAAAOQAAABAAAAAAAAAAAQAgAAAACgEAAGRycy9zaGFwZXhtbC54bWxQSwUGAAAAAAYABgBbAQAA&#10;tAMAAAAA&#10;" path="m3100070,0l0,0,0,292100,3100070,292100,310007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Controller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(Handles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(Primary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actors) input and processes the data</w:t>
            </w:r>
          </w:p>
          <w:p w14:paraId="3DE95E87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0D1BCE07">
            <w:pPr>
              <w:pStyle w:val="9"/>
              <w:numPr>
                <w:ilvl w:val="0"/>
                <w:numId w:val="6"/>
              </w:numPr>
              <w:tabs>
                <w:tab w:val="left" w:pos="552"/>
                <w:tab w:val="left" w:pos="829"/>
              </w:tabs>
              <w:spacing w:before="0" w:after="0" w:line="240" w:lineRule="auto"/>
              <w:ind w:left="552" w:right="282" w:hanging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Use case will consider as Controller class </w:t>
            </w: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2907" w:type="dxa"/>
            <w:tcBorders>
              <w:bottom w:val="single" w:color="000000" w:sz="8" w:space="0"/>
            </w:tcBorders>
          </w:tcPr>
          <w:p w14:paraId="0F8E01CA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-635</wp:posOffset>
                      </wp:positionV>
                      <wp:extent cx="1699260" cy="146050"/>
                      <wp:effectExtent l="0" t="0" r="7620" b="635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0" cy="146050"/>
                                <a:chOff x="0" y="0"/>
                                <a:chExt cx="2383790" cy="1460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38379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3790" h="146050">
                                      <a:moveTo>
                                        <a:pt x="23837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2383790" y="146050"/>
                                      </a:lnTo>
                                      <a:lnTo>
                                        <a:pt x="23837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CF8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3pt;margin-top:-0.05pt;height:11.5pt;width:133.8pt;z-index:-251655168;mso-width-relative:page;mso-height-relative:page;" coordsize="2383790,146050" o:gfxdata="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m6tX/WAAAABwEAAA8AAAAAAAAAAQAgAAAAIgAAAGRycy9kb3ducmV2&#10;LnhtbFBLAQIUABQAAAAIAIdO4kDI50eAcAIAABQGAAAOAAAAAAAAAAEAIAAAACUBAABkcnMvZTJv&#10;RG9jLnhtbFBLBQYAAAAABgAGAFkBAAAHBgAAAAA=&#10;">
                      <o:lock v:ext="edit" aspectratio="f"/>
                      <v:shape id="Graphic 22" o:spid="_x0000_s1026" o:spt="100" style="position:absolute;left:0;top:0;height:146050;width:2383790;" fillcolor="#A7CF8C" filled="t" stroked="f" coordsize="2383790,146050" o:gfxdata="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YEiLsAAADb&#10;AAAADwAAAAAAAAABACAAAAAiAAAAZHJzL2Rvd25yZXYueG1sUEsBAhQAFAAAAAgAh07iQDMvBZ47&#10;AAAAOQAAABAAAAAAAAAAAQAgAAAACgEAAGRycy9zaGFwZXhtbC54bWxQSwUGAAAAAAYABgBbAQAA&#10;tAMAAAAA&#10;" path="m2383790,0l0,0,0,146050,2383790,146050,238379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color w:val="161616"/>
                <w:sz w:val="20"/>
              </w:rPr>
              <w:t>Registration</w:t>
            </w:r>
            <w:r>
              <w:rPr>
                <w:b/>
                <w:color w:val="161616"/>
                <w:spacing w:val="-10"/>
                <w:sz w:val="20"/>
              </w:rPr>
              <w:t xml:space="preserve"> </w:t>
            </w:r>
            <w:r>
              <w:rPr>
                <w:b/>
                <w:color w:val="161616"/>
                <w:spacing w:val="-2"/>
                <w:sz w:val="20"/>
              </w:rPr>
              <w:t>Controller</w:t>
            </w:r>
          </w:p>
          <w:p w14:paraId="7366DE81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Login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170D9192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Payment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20DD6B1B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587B368D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Credential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21E02AD2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5E70154E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Banking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6412035A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064817E6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10" w:lineRule="exact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Logout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008C077B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77A7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595" w:type="dxa"/>
            <w:tcBorders>
              <w:top w:val="single" w:color="000000" w:sz="8" w:space="0"/>
            </w:tcBorders>
          </w:tcPr>
          <w:p w14:paraId="4F03274D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-635</wp:posOffset>
                      </wp:positionV>
                      <wp:extent cx="2798445" cy="146050"/>
                      <wp:effectExtent l="0" t="0" r="5715" b="635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8445" cy="146050"/>
                                <a:chOff x="0" y="0"/>
                                <a:chExt cx="2767330" cy="1460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76733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7330" h="146050">
                                      <a:moveTo>
                                        <a:pt x="27673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2767330" y="146050"/>
                                      </a:lnTo>
                                      <a:lnTo>
                                        <a:pt x="2767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CF8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3pt;margin-top:-0.05pt;height:11.5pt;width:220.35pt;z-index:-251655168;mso-width-relative:page;mso-height-relative:page;" coordsize="2767330,146050" o:gfxdata="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9UxuUtcAAAAHAQAADwAAAAAAAAABACAAAAAiAAAAZHJzL2Rvd25y&#10;ZXYueG1sUEsBAhQAFAAAAAgAh07iQGw7FuFxAgAAFAYAAA4AAAAAAAAAAQAgAAAAJgEAAGRycy9l&#10;Mm9Eb2MueG1sUEsFBgAAAAAGAAYAWQEAAAkGAAAAAA==&#10;">
                      <o:lock v:ext="edit" aspectratio="f"/>
                      <v:shape id="Graphic 24" o:spid="_x0000_s1026" o:spt="100" style="position:absolute;left:0;top:0;height:146050;width:2767330;" fillcolor="#A7CF8C" filled="t" stroked="f" coordsize="2767330,146050" o:gfxdata="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32Oqb4A&#10;AADbAAAADwAAAAAAAAABACAAAAAiAAAAZHJzL2Rvd25yZXYueG1sUEsBAhQAFAAAAAgAh07iQDMv&#10;BZ47AAAAOQAAABAAAAAAAAAAAQAgAAAADQEAAGRycy9zaGFwZXhtbC54bWxQSwUGAAAAAAYABgBb&#10;AQAAtwMAAAAA&#10;" path="m2767330,0l0,0,0,146050,2767330,146050,276733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Entity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Actors</w:t>
            </w:r>
          </w:p>
          <w:p w14:paraId="563E3269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0A954D12">
            <w:pPr>
              <w:pStyle w:val="9"/>
              <w:numPr>
                <w:ilvl w:val="0"/>
                <w:numId w:val="8"/>
              </w:numPr>
              <w:tabs>
                <w:tab w:val="left" w:pos="830"/>
              </w:tabs>
              <w:spacing w:before="0" w:after="0" w:line="240" w:lineRule="auto"/>
              <w:ind w:left="830" w:right="357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Each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 </w:t>
            </w:r>
            <w:r>
              <w:rPr>
                <w:b/>
                <w:spacing w:val="-2"/>
                <w:sz w:val="20"/>
              </w:rPr>
              <w:t>entity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</w:tcBorders>
          </w:tcPr>
          <w:p w14:paraId="7EA980C1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</w:p>
          <w:p w14:paraId="5C6042F7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server</w:t>
            </w:r>
          </w:p>
          <w:p w14:paraId="5B409266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Cash</w:t>
            </w:r>
          </w:p>
          <w:p w14:paraId="4DE625AF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Card</w:t>
            </w:r>
          </w:p>
          <w:p w14:paraId="0081AEAB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Banking</w:t>
            </w:r>
          </w:p>
        </w:tc>
      </w:tr>
    </w:tbl>
    <w:p w14:paraId="4D40A1E4">
      <w:pPr>
        <w:pStyle w:val="5"/>
        <w:rPr>
          <w:rFonts w:ascii="Arial"/>
          <w:b/>
          <w:sz w:val="20"/>
        </w:rPr>
      </w:pPr>
    </w:p>
    <w:p w14:paraId="0C4E00CC">
      <w:pPr>
        <w:pStyle w:val="5"/>
        <w:rPr>
          <w:rFonts w:ascii="Arial"/>
          <w:b/>
          <w:sz w:val="20"/>
        </w:rPr>
      </w:pPr>
    </w:p>
    <w:p w14:paraId="7F3C2CCE">
      <w:pPr>
        <w:rPr>
          <w:rFonts w:hint="default"/>
          <w:lang w:val="en-IN"/>
        </w:rPr>
      </w:pPr>
    </w:p>
    <w:p w14:paraId="462C9CA5">
      <w:pPr>
        <w:rPr>
          <w:rFonts w:hint="default"/>
          <w:lang w:val="en-IN"/>
        </w:rPr>
      </w:pPr>
    </w:p>
    <w:p w14:paraId="66653225">
      <w:pPr>
        <w:rPr>
          <w:rFonts w:hint="default"/>
          <w:lang w:val="en-IN"/>
        </w:rPr>
      </w:pPr>
    </w:p>
    <w:p w14:paraId="11DA37C8">
      <w:pPr>
        <w:pStyle w:val="2"/>
        <w:ind w:left="0" w:leftChars="0" w:firstLine="0" w:firstLineChars="0"/>
        <w:rPr>
          <w:sz w:val="20"/>
        </w:rPr>
      </w:pPr>
    </w:p>
    <w:p w14:paraId="66846693">
      <w:pPr>
        <w:pStyle w:val="5"/>
        <w:spacing w:before="130"/>
        <w:rPr>
          <w:rFonts w:ascii="Arial"/>
          <w:b/>
          <w:sz w:val="20"/>
        </w:rPr>
      </w:pPr>
    </w:p>
    <w:p w14:paraId="3F3A82C1">
      <w:pPr>
        <w:pStyle w:val="2"/>
        <w:rPr>
          <w:rFonts w:ascii="Calibri"/>
        </w:rPr>
      </w:pPr>
      <w:r>
        <w:rPr>
          <w:sz w:val="20"/>
        </w:rPr>
        <w:t>Q3.</w:t>
      </w:r>
      <w:r>
        <w:rPr>
          <w:spacing w:val="-3"/>
          <w:sz w:val="20"/>
        </w:rPr>
        <w:t xml:space="preserve"> </w:t>
      </w:r>
      <w:r>
        <w:rPr>
          <w:rFonts w:ascii="Calibri"/>
        </w:rPr>
        <w:t>Place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classes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three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tier</w:t>
      </w:r>
      <w:r>
        <w:rPr>
          <w:rFonts w:ascii="Calibri"/>
          <w:spacing w:val="-2"/>
        </w:rPr>
        <w:t xml:space="preserve"> Architecture.</w:t>
      </w:r>
    </w:p>
    <w:p w14:paraId="49D61907">
      <w:pPr>
        <w:pStyle w:val="5"/>
        <w:rPr>
          <w:rFonts w:ascii="Calibri"/>
          <w:b/>
          <w:sz w:val="20"/>
        </w:rPr>
      </w:pPr>
    </w:p>
    <w:p w14:paraId="0971B745">
      <w:pPr>
        <w:pStyle w:val="5"/>
        <w:spacing w:before="139"/>
        <w:rPr>
          <w:rFonts w:ascii="Calibri"/>
          <w:b/>
          <w:sz w:val="20"/>
        </w:rPr>
      </w:pPr>
    </w:p>
    <w:tbl>
      <w:tblPr>
        <w:tblStyle w:val="4"/>
        <w:tblW w:w="0" w:type="auto"/>
        <w:tblInd w:w="1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4"/>
        <w:gridCol w:w="3276"/>
      </w:tblGrid>
      <w:tr w14:paraId="7121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3274" w:type="dxa"/>
            <w:shd w:val="clear" w:color="auto" w:fill="A7CF8C"/>
          </w:tcPr>
          <w:p w14:paraId="5B7B5F7B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Layer</w:t>
            </w:r>
          </w:p>
        </w:tc>
        <w:tc>
          <w:tcPr>
            <w:tcW w:w="3276" w:type="dxa"/>
          </w:tcPr>
          <w:p w14:paraId="2312E5A2">
            <w:pPr>
              <w:pStyle w:val="9"/>
              <w:ind w:right="994"/>
              <w:rPr>
                <w:b/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 Customer Login</w:t>
            </w:r>
          </w:p>
          <w:p w14:paraId="2C0B8C27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login</w:t>
            </w:r>
          </w:p>
        </w:tc>
      </w:tr>
      <w:tr w14:paraId="44855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3274" w:type="dxa"/>
            <w:shd w:val="clear" w:color="auto" w:fill="A7CF8C"/>
          </w:tcPr>
          <w:p w14:paraId="235292C5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logic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layer</w:t>
            </w:r>
          </w:p>
          <w:p w14:paraId="7B396464">
            <w:pPr>
              <w:pStyle w:val="9"/>
              <w:ind w:left="0"/>
              <w:rPr>
                <w:rFonts w:ascii="Calibri"/>
                <w:b/>
                <w:sz w:val="20"/>
              </w:rPr>
            </w:pPr>
          </w:p>
          <w:p w14:paraId="36012BBF">
            <w:pPr>
              <w:pStyle w:val="9"/>
              <w:spacing w:before="18"/>
              <w:ind w:left="0"/>
              <w:rPr>
                <w:rFonts w:ascii="Calibri"/>
                <w:b/>
                <w:sz w:val="20"/>
              </w:rPr>
            </w:pPr>
          </w:p>
          <w:p w14:paraId="078D3E66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(Primary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actors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with Boundary class)</w:t>
            </w:r>
          </w:p>
        </w:tc>
        <w:tc>
          <w:tcPr>
            <w:tcW w:w="3276" w:type="dxa"/>
          </w:tcPr>
          <w:p w14:paraId="37A1C3F4">
            <w:pPr>
              <w:pStyle w:val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</w:p>
          <w:p w14:paraId="3ACA81A3">
            <w:pPr>
              <w:pStyle w:val="9"/>
              <w:ind w:left="0"/>
              <w:rPr>
                <w:rFonts w:ascii="Calibri"/>
                <w:b/>
                <w:sz w:val="20"/>
              </w:rPr>
            </w:pPr>
          </w:p>
          <w:p w14:paraId="0ED72BA3">
            <w:pPr>
              <w:pStyle w:val="9"/>
              <w:spacing w:before="18"/>
              <w:ind w:left="0"/>
              <w:rPr>
                <w:rFonts w:ascii="Calibri"/>
                <w:b/>
                <w:sz w:val="20"/>
              </w:rPr>
            </w:pPr>
          </w:p>
          <w:p w14:paraId="1380FD61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Server</w:t>
            </w:r>
          </w:p>
        </w:tc>
      </w:tr>
      <w:tr w14:paraId="3EE1B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3274" w:type="dxa"/>
            <w:shd w:val="clear" w:color="auto" w:fill="A7CF8C"/>
          </w:tcPr>
          <w:p w14:paraId="6E375A8B">
            <w:pPr>
              <w:pStyle w:val="9"/>
              <w:ind w:right="29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Layer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(All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entity classes)- All actors</w:t>
            </w:r>
          </w:p>
        </w:tc>
        <w:tc>
          <w:tcPr>
            <w:tcW w:w="3276" w:type="dxa"/>
          </w:tcPr>
          <w:p w14:paraId="7B3CC61C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</w:p>
          <w:p w14:paraId="32E8482D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server</w:t>
            </w:r>
          </w:p>
          <w:p w14:paraId="4BC46A2C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Cash</w:t>
            </w:r>
          </w:p>
          <w:p w14:paraId="2C0D5B7D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Card</w:t>
            </w:r>
          </w:p>
          <w:p w14:paraId="24B8DB3B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Banking</w:t>
            </w:r>
          </w:p>
        </w:tc>
      </w:tr>
    </w:tbl>
    <w:p w14:paraId="32AA098A">
      <w:pPr>
        <w:pStyle w:val="5"/>
        <w:spacing w:before="140"/>
        <w:rPr>
          <w:rFonts w:ascii="Calibri"/>
          <w:b/>
        </w:rPr>
      </w:pPr>
    </w:p>
    <w:p w14:paraId="76F83B3A">
      <w:pPr>
        <w:pStyle w:val="5"/>
        <w:ind w:left="1301"/>
      </w:pP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three-tier</w:t>
      </w:r>
      <w:r>
        <w:rPr>
          <w:spacing w:val="-3"/>
        </w:rPr>
        <w:t xml:space="preserve"> </w:t>
      </w:r>
      <w:r>
        <w:t>architecture,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handles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interface,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65836083">
      <w:pPr>
        <w:pStyle w:val="5"/>
        <w:spacing w:before="181" w:line="259" w:lineRule="auto"/>
        <w:ind w:left="1301" w:right="1529"/>
      </w:pPr>
      <w:r>
        <w:t>Business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manages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coordinates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tiers, </w:t>
      </w:r>
      <w:r>
        <w:rPr>
          <w:spacing w:val="-4"/>
        </w:rPr>
        <w:t>the</w:t>
      </w:r>
    </w:p>
    <w:p w14:paraId="3568970A">
      <w:pPr>
        <w:pStyle w:val="5"/>
        <w:spacing w:before="159"/>
        <w:ind w:left="1301"/>
      </w:pPr>
      <w:r>
        <w:t>Data</w:t>
      </w:r>
      <w:r>
        <w:rPr>
          <w:spacing w:val="-3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handles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retrieval.</w:t>
      </w:r>
    </w:p>
    <w:p w14:paraId="0512BD4B">
      <w:pPr>
        <w:pStyle w:val="5"/>
        <w:spacing w:after="0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6222B1B2">
      <w:pPr>
        <w:pStyle w:val="5"/>
      </w:pPr>
      <w: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4797425</wp:posOffset>
                </wp:positionH>
                <wp:positionV relativeFrom="page">
                  <wp:posOffset>8896985</wp:posOffset>
                </wp:positionV>
                <wp:extent cx="1685925" cy="601980"/>
                <wp:effectExtent l="0" t="0" r="5715" b="107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601980"/>
                          <a:chOff x="0" y="0"/>
                          <a:chExt cx="1685925" cy="6019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665604" y="3175"/>
                            <a:ext cx="1714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595630">
                                <a:moveTo>
                                  <a:pt x="17145" y="0"/>
                                </a:moveTo>
                                <a:lnTo>
                                  <a:pt x="0" y="5956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0485" y="546734"/>
                            <a:ext cx="155321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44450">
                                <a:moveTo>
                                  <a:pt x="1553209" y="44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09269"/>
                            <a:ext cx="7683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5565">
                                <a:moveTo>
                                  <a:pt x="76835" y="0"/>
                                </a:moveTo>
                                <a:lnTo>
                                  <a:pt x="0" y="35560"/>
                                </a:lnTo>
                                <a:lnTo>
                                  <a:pt x="74294" y="75565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7.75pt;margin-top:700.55pt;height:47.4pt;width:132.75pt;mso-position-horizontal-relative:page;mso-position-vertical-relative:page;z-index:-251649024;mso-width-relative:page;mso-height-relative:page;" coordsize="1685925,601980" o:gfxdata="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YK6TKtsAAAAOAQAADwAAAAAAAAABACAAAAAiAAAAZHJzL2Rvd25yZXYueG1sUEsB&#10;AhQAFAAAAAgAh07iQEskiPFIAwAAUgsAAA4AAAAAAAAAAQAgAAAAKgEAAGRycy9lMm9Eb2MueG1s&#10;UEsFBgAAAAAGAAYAWQEAAOQGAAAAAA==&#10;">
                <o:lock v:ext="edit" aspectratio="f"/>
                <v:shape id="Graphic 26" o:spid="_x0000_s1026" o:spt="100" style="position:absolute;left:1665604;top:3175;height:595630;width:17145;" filled="f" stroked="t" coordsize="17145,595630" o:gfxdata="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8hihugAAANsA&#10;AAAPAAAAAAAAAAEAIAAAACIAAABkcnMvZG93bnJldi54bWxQSwECFAAUAAAACACHTuJAMy8FnjsA&#10;AAA5AAAAEAAAAAAAAAABACAAAAAJAQAAZHJzL3NoYXBleG1sLnhtbFBLBQYAAAAABgAGAFsBAACz&#10;AwAAAAA=&#10;" path="m17145,0l0,595629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70485;top:546734;height:44450;width:1553210;" filled="f" stroked="t" coordsize="1553210,44450" o:gfxdata="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DCtuvQAA&#10;ANsAAAAPAAAAAAAAAAEAIAAAACIAAABkcnMvZG93bnJldi54bWxQSwECFAAUAAAACACHTuJAMy8F&#10;njsAAAA5AAAAEAAAAAAAAAABACAAAAAMAQAAZHJzL3NoYXBleG1sLnhtbFBLBQYAAAAABgAGAFsB&#10;AAC2AwAAAAA=&#10;" path="m1553209,44449l0,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0;top:509269;height:75565;width:76835;" fillcolor="#4371C3" filled="t" stroked="f" coordsize="76835,75565" o:gfxdata="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Myy2mtAAAANsAAAAPAAAA&#10;AAAAAAEAIAAAACIAAABkcnMvZG93bnJldi54bWxQSwECFAAUAAAACACHTuJAMy8FnjsAAAA5AAAA&#10;EAAAAAAAAAABACAAAAADAQAAZHJzL3NoYXBleG1sLnhtbFBLBQYAAAAABgAGAFsBAACtAwAAAAA=&#10;" path="m76835,0l0,35560,74294,75565,768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</w:p>
    <w:p w14:paraId="25DC1F78">
      <w:pPr>
        <w:pStyle w:val="5"/>
      </w:pPr>
    </w:p>
    <w:p w14:paraId="0A008366">
      <w:pPr>
        <w:pStyle w:val="5"/>
        <w:spacing w:before="64"/>
      </w:pPr>
    </w:p>
    <w:p w14:paraId="7C77325A">
      <w:pPr>
        <w:pStyle w:val="2"/>
      </w:pPr>
      <w:r>
        <w:t>Q4.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Domain</w:t>
      </w:r>
      <w:r>
        <w:rPr>
          <w:spacing w:val="-6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rPr>
          <w:spacing w:val="-2"/>
        </w:rPr>
        <w:t>Banking</w:t>
      </w:r>
    </w:p>
    <w:p w14:paraId="5FF4B016">
      <w:pPr>
        <w:spacing w:before="179" w:line="259" w:lineRule="auto"/>
        <w:ind w:left="1301" w:right="1518" w:firstLine="0"/>
        <w:jc w:val="left"/>
        <w:rPr>
          <w:sz w:val="20"/>
        </w:rPr>
      </w:pPr>
      <w:r>
        <w:rPr>
          <w:rFonts w:ascii="Arial"/>
          <w:b/>
          <w:sz w:val="22"/>
        </w:rPr>
        <w:t>Ans.</w:t>
      </w:r>
      <w:r>
        <w:rPr>
          <w:rFonts w:ascii="Arial"/>
          <w:b/>
          <w:spacing w:val="-3"/>
          <w:sz w:val="22"/>
        </w:rPr>
        <w:t xml:space="preserve"> </w:t>
      </w:r>
      <w:r>
        <w:rPr>
          <w:color w:val="161616"/>
          <w:sz w:val="20"/>
        </w:rPr>
        <w:t>Domain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model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similar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entity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relationship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model.</w:t>
      </w:r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are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 xml:space="preserve">each other. </w:t>
      </w:r>
      <w:r>
        <w:rPr>
          <w:rFonts w:ascii="Arial"/>
          <w:b/>
          <w:color w:val="161616"/>
          <w:sz w:val="20"/>
        </w:rPr>
        <w:t>In the below diagram</w:t>
      </w:r>
      <w:r>
        <w:rPr>
          <w:color w:val="161616"/>
          <w:sz w:val="20"/>
        </w:rPr>
        <w:t>, the customer table is connected to bank table, which is why</w:t>
      </w:r>
    </w:p>
    <w:p w14:paraId="7D01D3E6">
      <w:pPr>
        <w:spacing w:before="0" w:line="229" w:lineRule="exact"/>
        <w:ind w:left="1301" w:right="0" w:firstLine="0"/>
        <w:jc w:val="left"/>
        <w:rPr>
          <w:sz w:val="20"/>
        </w:rPr>
      </w:pPr>
      <w:r>
        <w:rPr>
          <w:color w:val="161616"/>
          <w:sz w:val="20"/>
        </w:rPr>
        <w:t>the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customer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able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make</w:t>
      </w:r>
      <w:r>
        <w:rPr>
          <w:color w:val="161616"/>
          <w:spacing w:val="-2"/>
          <w:sz w:val="20"/>
        </w:rPr>
        <w:t xml:space="preserve"> payment.</w:t>
      </w:r>
    </w:p>
    <w:p w14:paraId="01E4B01F">
      <w:pPr>
        <w:spacing w:before="178" w:line="259" w:lineRule="auto"/>
        <w:ind w:left="1301" w:right="1518" w:firstLine="0"/>
        <w:jc w:val="left"/>
        <w:rPr>
          <w:sz w:val="20"/>
        </w:rPr>
      </w:pPr>
      <w:r>
        <w:rPr>
          <w:color w:val="161616"/>
          <w:sz w:val="20"/>
        </w:rPr>
        <w:t>Customer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also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payment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table,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because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he should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make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payment.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Now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the payment is done by net banking, so payment table is connected to net banking table.</w:t>
      </w:r>
    </w:p>
    <w:p w14:paraId="1BF3F55F">
      <w:pPr>
        <w:spacing w:before="160" w:line="259" w:lineRule="auto"/>
        <w:ind w:left="1301" w:right="1518" w:firstLine="52"/>
        <w:jc w:val="left"/>
        <w:rPr>
          <w:sz w:val="20"/>
        </w:rPr>
      </w:pPr>
      <w:r>
        <w:rPr>
          <w:color w:val="161616"/>
          <w:sz w:val="20"/>
        </w:rPr>
        <w:t>The account is in the bank, so the account table is connected to the bank table.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The authentication table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both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net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banking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table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and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bank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table,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because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authencation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 xml:space="preserve">performed </w:t>
      </w:r>
      <w:r>
        <w:rPr>
          <w:color w:val="161616"/>
          <w:spacing w:val="-2"/>
          <w:sz w:val="20"/>
        </w:rPr>
        <w:t>there.</w:t>
      </w:r>
    </w:p>
    <w:p w14:paraId="45687FB1">
      <w:pPr>
        <w:spacing w:before="159" w:line="259" w:lineRule="auto"/>
        <w:ind w:left="1301" w:right="1529" w:firstLine="0"/>
        <w:jc w:val="left"/>
        <w:rPr>
          <w:sz w:val="20"/>
        </w:rPr>
      </w:pPr>
      <w:r>
        <w:rPr>
          <w:color w:val="161616"/>
          <w:sz w:val="20"/>
        </w:rPr>
        <w:t>Also,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authentication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to transaction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table,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because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authentication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will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be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done while transaction.</w:t>
      </w:r>
    </w:p>
    <w:p w14:paraId="62D25F53">
      <w:pPr>
        <w:spacing w:before="159"/>
        <w:ind w:left="1301" w:right="0" w:firstLine="0"/>
        <w:jc w:val="left"/>
        <w:rPr>
          <w:sz w:val="20"/>
        </w:rPr>
      </w:pPr>
      <w:r>
        <w:rPr>
          <w:color w:val="161616"/>
          <w:sz w:val="20"/>
        </w:rPr>
        <w:t>Difference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between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ER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diagram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and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domain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pacing w:val="-2"/>
          <w:sz w:val="20"/>
        </w:rPr>
        <w:t>model-</w:t>
      </w:r>
    </w:p>
    <w:p w14:paraId="42F8D151">
      <w:pPr>
        <w:spacing w:before="178" w:line="259" w:lineRule="auto"/>
        <w:ind w:left="1301" w:right="1529" w:firstLine="0"/>
        <w:jc w:val="left"/>
        <w:rPr>
          <w:sz w:val="20"/>
        </w:rPr>
      </w:pPr>
      <w:r>
        <w:rPr>
          <w:color w:val="161616"/>
          <w:sz w:val="20"/>
        </w:rPr>
        <w:t>ER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Model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–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not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have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attributes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inside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box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Domain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Model-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do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have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attributes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mentioned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inside the box</w:t>
      </w:r>
    </w:p>
    <w:p w14:paraId="23DA00D3">
      <w:pPr>
        <w:spacing w:before="159" w:line="424" w:lineRule="auto"/>
        <w:ind w:left="1301" w:right="2175" w:firstLine="0"/>
        <w:jc w:val="left"/>
        <w:rPr>
          <w:sz w:val="20"/>
        </w:rPr>
      </w:pPr>
      <w:r>
        <w:rPr>
          <w:color w:val="161616"/>
          <w:sz w:val="20"/>
        </w:rPr>
        <w:t>ER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Model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–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it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data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modelling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technique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used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database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design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represent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 xml:space="preserve">table </w:t>
      </w:r>
      <w:r>
        <w:rPr>
          <w:sz w:val="20"/>
        </w:rPr>
        <w:t>Domain Model- it is a conceptual model that represents real world entities.</w:t>
      </w:r>
    </w:p>
    <w:p w14:paraId="75941C3C">
      <w:pPr>
        <w:spacing w:before="54" w:line="480" w:lineRule="auto"/>
        <w:ind w:left="1301" w:right="2885" w:firstLine="0"/>
        <w:jc w:val="left"/>
        <w:rPr>
          <w:sz w:val="20"/>
        </w:rPr>
      </w:pPr>
      <w:r>
        <w:rPr>
          <w:sz w:val="20"/>
        </w:rPr>
        <w:t>ER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focuses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storing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retrieving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 Domain Model- It focuses on capturing the behaviour of application</w:t>
      </w:r>
    </w:p>
    <w:p w14:paraId="396B51DB">
      <w:pPr>
        <w:spacing w:before="0"/>
        <w:ind w:left="1301" w:right="0" w:firstLine="0"/>
        <w:jc w:val="left"/>
        <w:rPr>
          <w:sz w:val="20"/>
        </w:rPr>
      </w:pPr>
      <w:r>
        <w:rPr>
          <w:sz w:val="20"/>
        </w:rPr>
        <w:t>ER</w:t>
      </w:r>
      <w:r>
        <w:rPr>
          <w:spacing w:val="-5"/>
          <w:sz w:val="20"/>
        </w:rPr>
        <w:t xml:space="preserve"> </w:t>
      </w:r>
      <w:r>
        <w:rPr>
          <w:sz w:val="20"/>
        </w:rPr>
        <w:t>Model</w:t>
      </w:r>
      <w:r>
        <w:rPr>
          <w:spacing w:val="-4"/>
          <w:sz w:val="20"/>
        </w:rPr>
        <w:t xml:space="preserve"> </w:t>
      </w:r>
      <w:r>
        <w:rPr>
          <w:sz w:val="20"/>
        </w:rPr>
        <w:t>–primarily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database</w:t>
      </w:r>
      <w:r>
        <w:rPr>
          <w:spacing w:val="-2"/>
          <w:sz w:val="20"/>
        </w:rPr>
        <w:t xml:space="preserve"> design</w:t>
      </w:r>
    </w:p>
    <w:p w14:paraId="7B6173C0">
      <w:pPr>
        <w:pStyle w:val="5"/>
        <w:spacing w:before="46"/>
        <w:rPr>
          <w:sz w:val="20"/>
        </w:rPr>
      </w:pPr>
    </w:p>
    <w:p w14:paraId="2B96E20D">
      <w:pPr>
        <w:spacing w:before="0"/>
        <w:ind w:left="1301" w:right="0" w:firstLine="0"/>
        <w:jc w:val="left"/>
        <w:rPr>
          <w:rFonts w:hint="default"/>
          <w:sz w:val="20"/>
          <w:lang w:val="en-IN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137795</wp:posOffset>
                </wp:positionH>
                <wp:positionV relativeFrom="paragraph">
                  <wp:posOffset>517525</wp:posOffset>
                </wp:positionV>
                <wp:extent cx="7288530" cy="2865120"/>
                <wp:effectExtent l="1270" t="1270" r="10160" b="1397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30" cy="2865120"/>
                          <a:chOff x="0" y="0"/>
                          <a:chExt cx="7288530" cy="28651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226310" y="188467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4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5564"/>
                                </a:lnTo>
                                <a:lnTo>
                                  <a:pt x="75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41109" y="674369"/>
                            <a:ext cx="508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53060">
                                <a:moveTo>
                                  <a:pt x="508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03009" y="603884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3683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5565" y="74930"/>
                                </a:lnTo>
                                <a:lnTo>
                                  <a:pt x="3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70954" y="1499869"/>
                            <a:ext cx="1079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564515">
                                <a:moveTo>
                                  <a:pt x="10795" y="564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90" y="1429385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36194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5564" y="74930"/>
                                </a:lnTo>
                                <a:lnTo>
                                  <a:pt x="3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0820" y="0"/>
                            <a:ext cx="344297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 h="582930">
                                <a:moveTo>
                                  <a:pt x="0" y="3175"/>
                                </a:moveTo>
                                <a:lnTo>
                                  <a:pt x="3442970" y="3175"/>
                                </a:lnTo>
                              </a:path>
                              <a:path w="3442970" h="582930">
                                <a:moveTo>
                                  <a:pt x="6350" y="281305"/>
                                </a:moveTo>
                                <a:lnTo>
                                  <a:pt x="3436620" y="281305"/>
                                </a:lnTo>
                              </a:path>
                              <a:path w="3442970" h="582930">
                                <a:moveTo>
                                  <a:pt x="0" y="579755"/>
                                </a:moveTo>
                                <a:lnTo>
                                  <a:pt x="3442970" y="579755"/>
                                </a:lnTo>
                              </a:path>
                              <a:path w="3442970" h="582930">
                                <a:moveTo>
                                  <a:pt x="3175" y="0"/>
                                </a:moveTo>
                                <a:lnTo>
                                  <a:pt x="3175" y="582930"/>
                                </a:lnTo>
                              </a:path>
                              <a:path w="3442970" h="582930">
                                <a:moveTo>
                                  <a:pt x="690244" y="6350"/>
                                </a:moveTo>
                                <a:lnTo>
                                  <a:pt x="690244" y="576580"/>
                                </a:lnTo>
                              </a:path>
                              <a:path w="3442970" h="582930">
                                <a:moveTo>
                                  <a:pt x="1378585" y="6350"/>
                                </a:moveTo>
                                <a:lnTo>
                                  <a:pt x="1378585" y="576580"/>
                                </a:lnTo>
                              </a:path>
                              <a:path w="3442970" h="582930">
                                <a:moveTo>
                                  <a:pt x="2240915" y="6350"/>
                                </a:moveTo>
                                <a:lnTo>
                                  <a:pt x="2240915" y="576580"/>
                                </a:lnTo>
                              </a:path>
                              <a:path w="3442970" h="582930">
                                <a:moveTo>
                                  <a:pt x="2844165" y="6350"/>
                                </a:moveTo>
                                <a:lnTo>
                                  <a:pt x="2844165" y="576580"/>
                                </a:lnTo>
                              </a:path>
                              <a:path w="3442970" h="582930">
                                <a:moveTo>
                                  <a:pt x="3439795" y="0"/>
                                </a:moveTo>
                                <a:lnTo>
                                  <a:pt x="3439795" y="5829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50615" y="269240"/>
                            <a:ext cx="16560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6350">
                                <a:moveTo>
                                  <a:pt x="0" y="6350"/>
                                </a:moveTo>
                                <a:lnTo>
                                  <a:pt x="16560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301615" y="231775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565"/>
                                </a:lnTo>
                                <a:lnTo>
                                  <a:pt x="75564" y="37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52650" y="572769"/>
                            <a:ext cx="12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21640">
                                <a:moveTo>
                                  <a:pt x="0" y="0"/>
                                </a:moveTo>
                                <a:lnTo>
                                  <a:pt x="1269" y="4216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15820" y="989330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5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5564"/>
                                </a:lnTo>
                                <a:lnTo>
                                  <a:pt x="75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043939"/>
                            <a:ext cx="7288530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8530" h="1410970">
                                <a:moveTo>
                                  <a:pt x="4599940" y="3175"/>
                                </a:moveTo>
                                <a:lnTo>
                                  <a:pt x="7288530" y="3175"/>
                                </a:lnTo>
                              </a:path>
                              <a:path w="7288530" h="1410970">
                                <a:moveTo>
                                  <a:pt x="4606290" y="169545"/>
                                </a:moveTo>
                                <a:lnTo>
                                  <a:pt x="7282180" y="169545"/>
                                </a:lnTo>
                              </a:path>
                              <a:path w="7288530" h="1410970">
                                <a:moveTo>
                                  <a:pt x="4599940" y="818515"/>
                                </a:moveTo>
                                <a:lnTo>
                                  <a:pt x="7288530" y="818515"/>
                                </a:lnTo>
                              </a:path>
                              <a:path w="7288530" h="1410970">
                                <a:moveTo>
                                  <a:pt x="4603115" y="0"/>
                                </a:moveTo>
                                <a:lnTo>
                                  <a:pt x="4603115" y="821690"/>
                                </a:lnTo>
                              </a:path>
                              <a:path w="7288530" h="1410970">
                                <a:moveTo>
                                  <a:pt x="5244465" y="6350"/>
                                </a:moveTo>
                                <a:lnTo>
                                  <a:pt x="5244465" y="815340"/>
                                </a:lnTo>
                              </a:path>
                              <a:path w="7288530" h="1410970">
                                <a:moveTo>
                                  <a:pt x="5747384" y="6350"/>
                                </a:moveTo>
                                <a:lnTo>
                                  <a:pt x="5747384" y="815340"/>
                                </a:lnTo>
                              </a:path>
                              <a:path w="7288530" h="1410970">
                                <a:moveTo>
                                  <a:pt x="6644005" y="6350"/>
                                </a:moveTo>
                                <a:lnTo>
                                  <a:pt x="6644005" y="815340"/>
                                </a:lnTo>
                              </a:path>
                              <a:path w="7288530" h="1410970">
                                <a:moveTo>
                                  <a:pt x="7285355" y="0"/>
                                </a:moveTo>
                                <a:lnTo>
                                  <a:pt x="7285355" y="821690"/>
                                </a:lnTo>
                              </a:path>
                              <a:path w="7288530" h="1410970">
                                <a:moveTo>
                                  <a:pt x="0" y="912495"/>
                                </a:moveTo>
                                <a:lnTo>
                                  <a:pt x="4038600" y="912495"/>
                                </a:lnTo>
                              </a:path>
                              <a:path w="7288530" h="1410970">
                                <a:moveTo>
                                  <a:pt x="6350" y="1080135"/>
                                </a:moveTo>
                                <a:lnTo>
                                  <a:pt x="4032250" y="1080135"/>
                                </a:lnTo>
                              </a:path>
                              <a:path w="7288530" h="1410970">
                                <a:moveTo>
                                  <a:pt x="0" y="1407795"/>
                                </a:moveTo>
                                <a:lnTo>
                                  <a:pt x="4038600" y="1407795"/>
                                </a:lnTo>
                              </a:path>
                              <a:path w="7288530" h="1410970">
                                <a:moveTo>
                                  <a:pt x="3175" y="909320"/>
                                </a:moveTo>
                                <a:lnTo>
                                  <a:pt x="3175" y="1410970"/>
                                </a:lnTo>
                              </a:path>
                              <a:path w="7288530" h="1410970">
                                <a:moveTo>
                                  <a:pt x="724535" y="915670"/>
                                </a:moveTo>
                                <a:lnTo>
                                  <a:pt x="724535" y="1404620"/>
                                </a:lnTo>
                              </a:path>
                              <a:path w="7288530" h="1410970">
                                <a:moveTo>
                                  <a:pt x="1557655" y="915670"/>
                                </a:moveTo>
                                <a:lnTo>
                                  <a:pt x="1557655" y="1404620"/>
                                </a:lnTo>
                              </a:path>
                              <a:path w="7288530" h="1410970">
                                <a:moveTo>
                                  <a:pt x="2734945" y="915670"/>
                                </a:moveTo>
                                <a:lnTo>
                                  <a:pt x="2734945" y="1404620"/>
                                </a:lnTo>
                              </a:path>
                              <a:path w="7288530" h="1410970">
                                <a:moveTo>
                                  <a:pt x="4035425" y="909320"/>
                                </a:moveTo>
                                <a:lnTo>
                                  <a:pt x="4035425" y="14109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86859" y="2155825"/>
                            <a:ext cx="815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1270">
                                <a:moveTo>
                                  <a:pt x="815975" y="0"/>
                                </a:moveTo>
                                <a:lnTo>
                                  <a:pt x="0" y="12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16375" y="2118995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4" y="0"/>
                                </a:moveTo>
                                <a:lnTo>
                                  <a:pt x="0" y="38099"/>
                                </a:lnTo>
                                <a:lnTo>
                                  <a:pt x="75564" y="75564"/>
                                </a:lnTo>
                                <a:lnTo>
                                  <a:pt x="75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89479" y="2447289"/>
                            <a:ext cx="127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47345">
                                <a:moveTo>
                                  <a:pt x="0" y="0"/>
                                </a:moveTo>
                                <a:lnTo>
                                  <a:pt x="1269" y="3473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52650" y="2789554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5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5564"/>
                                </a:lnTo>
                                <a:lnTo>
                                  <a:pt x="75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914900" y="2073910"/>
                            <a:ext cx="234061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594360">
                                <a:moveTo>
                                  <a:pt x="0" y="3175"/>
                                </a:moveTo>
                                <a:lnTo>
                                  <a:pt x="2340609" y="3175"/>
                                </a:lnTo>
                              </a:path>
                              <a:path w="2340610" h="594360">
                                <a:moveTo>
                                  <a:pt x="6350" y="292735"/>
                                </a:moveTo>
                                <a:lnTo>
                                  <a:pt x="2334259" y="292735"/>
                                </a:lnTo>
                              </a:path>
                              <a:path w="2340610" h="594360">
                                <a:moveTo>
                                  <a:pt x="0" y="591185"/>
                                </a:moveTo>
                                <a:lnTo>
                                  <a:pt x="2340609" y="591185"/>
                                </a:lnTo>
                              </a:path>
                              <a:path w="2340610" h="594360">
                                <a:moveTo>
                                  <a:pt x="3175" y="0"/>
                                </a:moveTo>
                                <a:lnTo>
                                  <a:pt x="3175" y="594360"/>
                                </a:lnTo>
                              </a:path>
                              <a:path w="2340610" h="594360">
                                <a:moveTo>
                                  <a:pt x="548004" y="6350"/>
                                </a:moveTo>
                                <a:lnTo>
                                  <a:pt x="548004" y="588010"/>
                                </a:lnTo>
                              </a:path>
                              <a:path w="2340610" h="594360">
                                <a:moveTo>
                                  <a:pt x="1791334" y="6350"/>
                                </a:moveTo>
                                <a:lnTo>
                                  <a:pt x="1791334" y="588010"/>
                                </a:lnTo>
                              </a:path>
                              <a:path w="2340610" h="594360">
                                <a:moveTo>
                                  <a:pt x="2337434" y="0"/>
                                </a:moveTo>
                                <a:lnTo>
                                  <a:pt x="2337434" y="5943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817234" y="1221003"/>
                            <a:ext cx="5175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A229B">
                              <w:pPr>
                                <w:spacing w:before="0" w:line="246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738120" y="1959610"/>
                            <a:ext cx="129413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D2DDD">
                              <w:pPr>
                                <w:spacing w:before="1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6E3BD66A">
                              <w:pPr>
                                <w:spacing w:before="0"/>
                                <w:ind w:left="105" w:right="64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Fund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60830" y="1959610"/>
                            <a:ext cx="117094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B071C">
                              <w:pPr>
                                <w:spacing w:before="0" w:line="253" w:lineRule="exact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NET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 xml:space="preserve"> BANKING</w:t>
                              </w:r>
                            </w:p>
                            <w:p w14:paraId="054B551B">
                              <w:pPr>
                                <w:spacing w:before="11"/>
                                <w:ind w:left="105" w:right="59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Transaction 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27709" y="1959610"/>
                            <a:ext cx="82676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38230">
                              <w:pPr>
                                <w:spacing w:before="1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4A838F81">
                              <w:pPr>
                                <w:spacing w:before="0"/>
                                <w:ind w:left="105" w:right="45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Funds transfer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350" y="1959610"/>
                            <a:ext cx="71501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42701">
                              <w:pPr>
                                <w:spacing w:before="1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02C539EA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Auth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706234" y="2366645"/>
                            <a:ext cx="562610" cy="298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E5E07E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OTP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462904" y="2366645"/>
                            <a:ext cx="1243330" cy="298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14236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Password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918075" y="2366645"/>
                            <a:ext cx="544830" cy="298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59C062">
                              <w:pPr>
                                <w:spacing w:before="0"/>
                                <w:ind w:left="105" w:right="24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User 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462904" y="2077085"/>
                            <a:ext cx="1243330" cy="2895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A02611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AUTHENTICATION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644005" y="1213485"/>
                            <a:ext cx="624840" cy="648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23A0B7">
                              <w:pPr>
                                <w:spacing w:before="0"/>
                                <w:ind w:left="105" w:right="7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Account Holder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244465" y="1213485"/>
                            <a:ext cx="502920" cy="648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6CF71E">
                              <w:pPr>
                                <w:spacing w:before="0" w:line="253" w:lineRule="exact"/>
                                <w:ind w:left="10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603115" y="1213485"/>
                            <a:ext cx="641350" cy="648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BDE386">
                              <w:pPr>
                                <w:spacing w:before="0"/>
                                <w:ind w:left="105" w:right="11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Accoun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747384" y="1047114"/>
                            <a:ext cx="896619" cy="1663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95C3CC">
                              <w:pPr>
                                <w:spacing w:before="0" w:line="252" w:lineRule="exact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ACCOUNT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58160" y="6350"/>
                            <a:ext cx="58928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78912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658ACC67">
                              <w:pPr>
                                <w:spacing w:before="0"/>
                                <w:ind w:left="104" w:right="9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Account 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454910" y="6350"/>
                            <a:ext cx="59690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B8D3A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1C96BC7A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92580" y="6350"/>
                            <a:ext cx="85598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E47A2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CUSTOMER</w:t>
                              </w:r>
                            </w:p>
                            <w:p w14:paraId="28E79453">
                              <w:pPr>
                                <w:spacing w:before="208"/>
                                <w:ind w:left="105" w:right="54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Contact 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04239" y="6350"/>
                            <a:ext cx="68199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33456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38867BE7">
                              <w:pPr>
                                <w:spacing w:before="0"/>
                                <w:ind w:left="105" w:right="9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Customer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17170" y="6350"/>
                            <a:ext cx="68072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DAF45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7FD2BE1A">
                              <w:pPr>
                                <w:spacing w:before="0"/>
                                <w:ind w:left="105" w:right="16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Custome </w:t>
                              </w:r>
                              <w:r>
                                <w:rPr>
                                  <w:sz w:val="20"/>
                                </w:rPr>
                                <w:t>r 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85pt;margin-top:40.75pt;height:225.6pt;width:573.9pt;mso-position-horizontal-relative:page;z-index:-251649024;mso-width-relative:page;mso-height-relative:page;" coordsize="7288530,2865120" o:gfxdata="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">
                <o:lock v:ext="edit" aspectratio="f"/>
                <v:shape id="Graphic 31" o:spid="_x0000_s1026" o:spt="100" style="position:absolute;left:2226310;top:1884679;height:75565;width:75565;" fillcolor="#4371C3" filled="t" stroked="f" coordsize="75565,75565" o:gfxdata="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7OG74A&#10;AADbAAAADwAAAAAAAAABACAAAAAiAAAAZHJzL2Rvd25yZXYueG1sUEsBAhQAFAAAAAgAh07iQDMv&#10;BZ47AAAAOQAAABAAAAAAAAAAAQAgAAAADQEAAGRycy9zaGFwZXhtbC54bWxQSwUGAAAAAAYABgBb&#10;AQAAtwMAAAAA&#10;" path="m75564,0l0,0,38100,75564,7556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2" o:spid="_x0000_s1026" o:spt="100" style="position:absolute;left:6341109;top:674369;height:353060;width:5080;" filled="f" stroked="t" coordsize="5080,353060" o:gfxdata="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34S8AAAA&#10;2wAAAA8AAAAAAAAAAQAgAAAAIgAAAGRycy9kb3ducmV2LnhtbFBLAQIUABQAAAAIAIdO4kAzLwWe&#10;OwAAADkAAAAQAAAAAAAAAAEAIAAAAAsBAABkcnMvc2hhcGV4bWwueG1sUEsFBgAAAAAGAAYAWwEA&#10;ALUDAAAAAA==&#10;" path="m5080,353059l0,0e">
                  <v:fill on="f" focussize="0,0"/>
                  <v:stroke weight="0.49992125984252pt" color="#4371C3" joinstyle="round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6303009;top:603884;height:76200;width:75565;" fillcolor="#4371C3" filled="t" stroked="f" coordsize="75565,76200" o:gfxdata="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6vq/7UAAADbAAAADwAA&#10;AAAAAAABACAAAAAiAAAAZHJzL2Rvd25yZXYueG1sUEsBAhQAFAAAAAgAh07iQDMvBZ47AAAAOQAA&#10;ABAAAAAAAAAAAQAgAAAABAEAAGRycy9zaGFwZXhtbC54bWxQSwUGAAAAAAYABgBbAQAArgMAAAAA&#10;" path="m36830,0l0,76200,75565,74930,368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" o:spid="_x0000_s1026" o:spt="100" style="position:absolute;left:6370954;top:1499869;height:564515;width:10795;" filled="f" stroked="t" coordsize="10795,564515" o:gfxdata="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uMcO8AAAA&#10;2wAAAA8AAAAAAAAAAQAgAAAAIgAAAGRycy9kb3ducmV2LnhtbFBLAQIUABQAAAAIAIdO4kAzLwWe&#10;OwAAADkAAAAQAAAAAAAAAAEAIAAAAAsBAABkcnMvc2hhcGV4bWwueG1sUEsFBgAAAAAGAAYAWwEA&#10;ALUDAAAAAA==&#10;" path="m10795,564514l0,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35" o:spid="_x0000_s1026" o:spt="100" style="position:absolute;left:6333490;top:1429385;height:76200;width:75565;" fillcolor="#4371C3" filled="t" stroked="f" coordsize="75565,76200" o:gfxdata="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MO1xC5AAAA2wAA&#10;AA8AAAAAAAAAAQAgAAAAIgAAAGRycy9kb3ducmV2LnhtbFBLAQIUABQAAAAIAIdO4kAzLwWeOwAA&#10;ADkAAAAQAAAAAAAAAAEAIAAAAAgBAABkcnMvc2hhcGV4bWwueG1sUEsFBgAAAAAGAAYAWwEAALID&#10;AAAAAA==&#10;" path="m36194,0l0,76200,75564,74930,3619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6" o:spid="_x0000_s1026" o:spt="100" style="position:absolute;left:210820;top:0;height:582930;width:3442970;" filled="f" stroked="t" coordsize="3442970,582930" o:gfxdata="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ayYJvQAA&#10;ANsAAAAPAAAAAAAAAAEAIAAAACIAAABkcnMvZG93bnJldi54bWxQSwECFAAUAAAACACHTuJAMy8F&#10;njsAAAA5AAAAEAAAAAAAAAABACAAAAAMAQAAZHJzL3NoYXBleG1sLnhtbFBLBQYAAAAABgAGAFsB&#10;AAC2AwAAAAA=&#10;" path="m0,3175l3442970,3175em6350,281305l3436620,281305em0,579755l3442970,579755em3175,0l3175,582930em690244,6350l690244,576580em1378585,6350l1378585,576580em2240915,6350l2240915,576580em2844165,6350l2844165,576580em3439795,0l3439795,58293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37" o:spid="_x0000_s1026" o:spt="100" style="position:absolute;left:3650615;top:269240;height:6350;width:1656080;" filled="f" stroked="t" coordsize="1656080,6350" o:gfxdata="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wydL4A&#10;AADbAAAADwAAAAAAAAABACAAAAAiAAAAZHJzL2Rvd25yZXYueG1sUEsBAhQAFAAAAAgAh07iQDMv&#10;BZ47AAAAOQAAABAAAAAAAAAAAQAgAAAADQEAAGRycy9zaGFwZXhtbC54bWxQSwUGAAAAAAYABgBb&#10;AQAAtwMAAAAA&#10;" path="m0,6350l1656079,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38" o:spid="_x0000_s1026" o:spt="100" style="position:absolute;left:5301615;top:231775;height:75565;width:75565;" fillcolor="#4371C3" filled="t" stroked="f" coordsize="75565,75565" o:gfxdata="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RnhrsAAADb&#10;AAAADwAAAAAAAAABACAAAAAiAAAAZHJzL2Rvd25yZXYueG1sUEsBAhQAFAAAAAgAh07iQDMvBZ47&#10;AAAAOQAAABAAAAAAAAAAAQAgAAAACgEAAGRycy9zaGFwZXhtbC54bWxQSwUGAAAAAAYABgBbAQAA&#10;tAMAAAAA&#10;" path="m0,0l0,75565,75564,37465,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9" o:spid="_x0000_s1026" o:spt="100" style="position:absolute;left:2152650;top:572769;height:421640;width:1270;" filled="f" stroked="t" coordsize="1270,421640" o:gfxdata="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/qLq8AAAA&#10;2wAAAA8AAAAAAAAAAQAgAAAAIgAAAGRycy9kb3ducmV2LnhtbFBLAQIUABQAAAAIAIdO4kAzLwWe&#10;OwAAADkAAAAQAAAAAAAAAAEAIAAAAAsBAABkcnMvc2hhcGV4bWwueG1sUEsFBgAAAAAGAAYAWwEA&#10;ALUDAAAAAA==&#10;" path="m0,0l1269,421639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40" o:spid="_x0000_s1026" o:spt="100" style="position:absolute;left:2115820;top:989330;height:75565;width:75565;" fillcolor="#4371C3" filled="t" stroked="f" coordsize="75565,75565" o:gfxdata="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EGP28AAAA&#10;2wAAAA8AAAAAAAAAAQAgAAAAIgAAAGRycy9kb3ducmV2LnhtbFBLAQIUABQAAAAIAIdO4kAzLwWe&#10;OwAAADkAAAAQAAAAAAAAAAEAIAAAAAsBAABkcnMvc2hhcGV4bWwueG1sUEsFBgAAAAAGAAYAWwEA&#10;ALUDAAAAAA==&#10;" path="m75565,0l0,0,38100,75564,755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1" o:spid="_x0000_s1026" o:spt="100" style="position:absolute;left:0;top:1043939;height:1410970;width:7288530;" filled="f" stroked="t" coordsize="7288530,1410970" o:gfxdata="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0SGMvQAA&#10;ANsAAAAPAAAAAAAAAAEAIAAAACIAAABkcnMvZG93bnJldi54bWxQSwECFAAUAAAACACHTuJAMy8F&#10;njsAAAA5AAAAEAAAAAAAAAABACAAAAAMAQAAZHJzL3NoYXBleG1sLnhtbFBLBQYAAAAABgAGAFsB&#10;AAC2AwAAAAA=&#10;" path="m4599940,3175l7288530,3175em4606290,169545l7282180,169545em4599940,818515l7288530,818515em4603115,0l4603115,821690em5244465,6350l5244465,815340em5747384,6350l5747384,815340em6644005,6350l6644005,815340em7285355,0l7285355,821690em0,912495l4038600,912495em6350,1080135l4032250,1080135em0,1407795l4038600,1407795em3175,909320l3175,1410970em724535,915670l724535,1404620em1557655,915670l1557655,1404620em2734945,915670l2734945,1404620em4035425,909320l4035425,141097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42" o:spid="_x0000_s1026" o:spt="100" style="position:absolute;left:4086859;top:2155825;height:1270;width:815975;" filled="f" stroked="t" coordsize="815975,1270" o:gfxdata="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0yKBLsAAADb&#10;AAAADwAAAAAAAAABACAAAAAiAAAAZHJzL2Rvd25yZXYueG1sUEsBAhQAFAAAAAgAh07iQDMvBZ47&#10;AAAAOQAAABAAAAAAAAAAAQAgAAAACgEAAGRycy9zaGFwZXhtbC54bWxQSwUGAAAAAAYABgBbAQAA&#10;tAMAAAAA&#10;" path="m815975,0l0,1269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43" o:spid="_x0000_s1026" o:spt="100" style="position:absolute;left:4016375;top:2118995;height:75565;width:75565;" fillcolor="#4371C3" filled="t" stroked="f" coordsize="75565,75565" o:gfxdata="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aGir4A&#10;AADbAAAADwAAAAAAAAABACAAAAAiAAAAZHJzL2Rvd25yZXYueG1sUEsBAhQAFAAAAAgAh07iQDMv&#10;BZ47AAAAOQAAABAAAAAAAAAAAQAgAAAADQEAAGRycy9zaGFwZXhtbC54bWxQSwUGAAAAAAYABgBb&#10;AQAAtwMAAAAA&#10;" path="m75564,0l0,38099,75564,75564,7556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4" o:spid="_x0000_s1026" o:spt="100" style="position:absolute;left:2189479;top:2447289;height:347345;width:1270;" filled="f" stroked="t" coordsize="1270,347345" o:gfxdata="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n9vr4A&#10;AADbAAAADwAAAAAAAAABACAAAAAiAAAAZHJzL2Rvd25yZXYueG1sUEsBAhQAFAAAAAgAh07iQDMv&#10;BZ47AAAAOQAAABAAAAAAAAAAAQAgAAAADQEAAGRycy9zaGFwZXhtbC54bWxQSwUGAAAAAAYABgBb&#10;AQAAtwMAAAAA&#10;" path="m0,0l1269,347345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45" o:spid="_x0000_s1026" o:spt="100" style="position:absolute;left:2152650;top:2789554;height:75565;width:75565;" fillcolor="#4371C3" filled="t" stroked="f" coordsize="75565,75565" o:gfxdata="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O7Zb4A&#10;AADbAAAADwAAAAAAAAABACAAAAAiAAAAZHJzL2Rvd25yZXYueG1sUEsBAhQAFAAAAAgAh07iQDMv&#10;BZ47AAAAOQAAABAAAAAAAAAAAQAgAAAADQEAAGRycy9zaGFwZXhtbC54bWxQSwUGAAAAAAYABgBb&#10;AQAAtwMAAAAA&#10;" path="m75565,0l0,0,38100,75564,755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6" o:spid="_x0000_s1026" o:spt="100" style="position:absolute;left:4914900;top:2073910;height:594360;width:2340610;" filled="f" stroked="t" coordsize="2340610,594360" o:gfxdata="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4UGMS/&#10;AAAA2wAAAA8AAAAAAAAAAQAgAAAAIgAAAGRycy9kb3ducmV2LnhtbFBLAQIUABQAAAAIAIdO4kAz&#10;LwWeOwAAADkAAAAQAAAAAAAAAAEAIAAAAA4BAABkcnMvc2hhcGV4bWwueG1sUEsFBgAAAAAGAAYA&#10;WwEAALgDAAAAAA==&#10;" path="m0,3175l2340609,3175em6350,292735l2334259,292735em0,591185l2340609,591185em3175,0l3175,594360em548004,6350l548004,588010em1791334,6350l1791334,588010em2337434,0l2337434,59436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47" o:spid="_x0000_s1026" o:spt="202" type="#_x0000_t202" style="position:absolute;left:5817234;top:1221003;height:156210;width:517525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1A229B">
                        <w:pPr>
                          <w:spacing w:before="0" w:line="246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Balance</w:t>
                        </w:r>
                      </w:p>
                    </w:txbxContent>
                  </v:textbox>
                </v:shape>
                <v:shape id="Textbox 48" o:spid="_x0000_s1026" o:spt="202" type="#_x0000_t202" style="position:absolute;left:2738120;top:1959610;height:488950;width:1294130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0D2DDD">
                        <w:pPr>
                          <w:spacing w:before="10" w:line="240" w:lineRule="auto"/>
                          <w:rPr>
                            <w:sz w:val="22"/>
                          </w:rPr>
                        </w:pPr>
                      </w:p>
                      <w:p w14:paraId="6E3BD66A">
                        <w:pPr>
                          <w:spacing w:before="0"/>
                          <w:ind w:left="105" w:right="64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 xml:space="preserve">Fund </w:t>
                        </w:r>
                        <w:r>
                          <w:rPr>
                            <w:spacing w:val="-2"/>
                            <w:sz w:val="22"/>
                          </w:rPr>
                          <w:t>Management</w:t>
                        </w:r>
                      </w:p>
                    </w:txbxContent>
                  </v:textbox>
                </v:shape>
                <v:shape id="Textbox 49" o:spid="_x0000_s1026" o:spt="202" type="#_x0000_t202" style="position:absolute;left:1560830;top:1959610;height:488950;width:1170940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6B071C">
                        <w:pPr>
                          <w:spacing w:before="0" w:line="253" w:lineRule="exact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 xml:space="preserve"> BANKING</w:t>
                        </w:r>
                      </w:p>
                      <w:p w14:paraId="054B551B">
                        <w:pPr>
                          <w:spacing w:before="11"/>
                          <w:ind w:left="105" w:right="59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Transaction History</w:t>
                        </w:r>
                      </w:p>
                    </w:txbxContent>
                  </v:textbox>
                </v:shape>
                <v:shape id="Textbox 50" o:spid="_x0000_s1026" o:spt="202" type="#_x0000_t202" style="position:absolute;left:727709;top:1959610;height:488950;width:826769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138230">
                        <w:pPr>
                          <w:spacing w:before="10" w:line="240" w:lineRule="auto"/>
                          <w:rPr>
                            <w:sz w:val="22"/>
                          </w:rPr>
                        </w:pPr>
                      </w:p>
                      <w:p w14:paraId="4A838F81">
                        <w:pPr>
                          <w:spacing w:before="0"/>
                          <w:ind w:left="105" w:right="45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Funds transfer</w:t>
                        </w:r>
                      </w:p>
                    </w:txbxContent>
                  </v:textbox>
                </v:shape>
                <v:shape id="Textbox 51" o:spid="_x0000_s1026" o:spt="202" type="#_x0000_t202" style="position:absolute;left:6350;top:1959610;height:488950;width:715010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F42701">
                        <w:pPr>
                          <w:spacing w:before="10" w:line="240" w:lineRule="auto"/>
                          <w:rPr>
                            <w:sz w:val="22"/>
                          </w:rPr>
                        </w:pPr>
                      </w:p>
                      <w:p w14:paraId="02C539EA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Auth</w:t>
                        </w:r>
                      </w:p>
                    </w:txbxContent>
                  </v:textbox>
                </v:shape>
                <v:shape id="Textbox 52" o:spid="_x0000_s1026" o:spt="202" type="#_x0000_t202" style="position:absolute;left:6706234;top:2366645;height:298450;width:562610;" filled="f" stroked="t" coordsize="21600,21600" o:gfxdata="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5pG6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1FE5E07E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OTP</w:t>
                        </w:r>
                      </w:p>
                    </w:txbxContent>
                  </v:textbox>
                </v:shape>
                <v:shape id="Textbox 53" o:spid="_x0000_s1026" o:spt="202" type="#_x0000_t202" style="position:absolute;left:5462904;top:2366645;height:298450;width:1243330;" filled="f" stroked="t" coordsize="21600,21600" o:gfxdata="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qjQh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58B14236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Password</w:t>
                        </w:r>
                      </w:p>
                    </w:txbxContent>
                  </v:textbox>
                </v:shape>
                <v:shape id="Textbox 54" o:spid="_x0000_s1026" o:spt="202" type="#_x0000_t202" style="position:absolute;left:4918075;top:2366645;height:298450;width:544830;" filled="f" stroked="t" coordsize="21600,21600" o:gfxdata="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Q6xV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6059C062">
                        <w:pPr>
                          <w:spacing w:before="0"/>
                          <w:ind w:left="105" w:right="24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User name</w:t>
                        </w:r>
                      </w:p>
                    </w:txbxContent>
                  </v:textbox>
                </v:shape>
                <v:shape id="Textbox 55" o:spid="_x0000_s1026" o:spt="202" type="#_x0000_t202" style="position:absolute;left:5462904;top:2077085;height:289560;width:1243330;" filled="f" stroked="t" coordsize="21600,21600" o:gfxdata="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DwnO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7A02611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AUTHENTICATION</w:t>
                        </w:r>
                      </w:p>
                    </w:txbxContent>
                  </v:textbox>
                </v:shape>
                <v:shape id="Textbox 56" o:spid="_x0000_s1026" o:spt="202" type="#_x0000_t202" style="position:absolute;left:6644005;top:1213485;height:648970;width:624840;" filled="f" stroked="t" coordsize="21600,21600" o:gfxdata="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3Ze5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223A0B7">
                        <w:pPr>
                          <w:spacing w:before="0"/>
                          <w:ind w:left="105" w:right="7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 xml:space="preserve">Account Holder </w:t>
                        </w:r>
                        <w:r>
                          <w:rPr>
                            <w:spacing w:val="-4"/>
                            <w:sz w:val="22"/>
                          </w:rPr>
                          <w:t>Name</w:t>
                        </w:r>
                      </w:p>
                    </w:txbxContent>
                  </v:textbox>
                </v:shape>
                <v:shape id="Textbox 57" o:spid="_x0000_s1026" o:spt="202" type="#_x0000_t202" style="position:absolute;left:5244465;top:1213485;height:648970;width:502920;" filled="f" stroked="t" coordsize="21600,21600" o:gfxdata="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kTIi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16CF71E">
                        <w:pPr>
                          <w:spacing w:before="0" w:line="253" w:lineRule="exact"/>
                          <w:ind w:left="10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Type</w:t>
                        </w:r>
                      </w:p>
                    </w:txbxContent>
                  </v:textbox>
                </v:shape>
                <v:shape id="Textbox 58" o:spid="_x0000_s1026" o:spt="202" type="#_x0000_t202" style="position:absolute;left:4603115;top:1213485;height:648970;width:641350;" filled="f" stroked="t" coordsize="21600,21600" o:gfxdata="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Opl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0DBDE386">
                        <w:pPr>
                          <w:spacing w:before="0"/>
                          <w:ind w:left="105" w:right="11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 xml:space="preserve">Accoun 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t </w:t>
                        </w:r>
                        <w:r>
                          <w:rPr>
                            <w:spacing w:val="-2"/>
                            <w:sz w:val="22"/>
                          </w:rPr>
                          <w:t>Number</w:t>
                        </w:r>
                      </w:p>
                    </w:txbxContent>
                  </v:textbox>
                </v:shape>
                <v:shape id="Textbox 59" o:spid="_x0000_s1026" o:spt="202" type="#_x0000_t202" style="position:absolute;left:5747384;top:1047114;height:166370;width:896619;" filled="f" stroked="t" coordsize="21600,21600" o:gfxdata="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QgPL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0195C3CC">
                        <w:pPr>
                          <w:spacing w:before="0" w:line="252" w:lineRule="exact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ACCOUNT</w:t>
                        </w:r>
                      </w:p>
                    </w:txbxContent>
                  </v:textbox>
                </v:shape>
                <v:shape id="Textbox 60" o:spid="_x0000_s1026" o:spt="202" type="#_x0000_t202" style="position:absolute;left:3058160;top:6350;height:570230;width:589280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F78912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658ACC67">
                        <w:pPr>
                          <w:spacing w:before="0"/>
                          <w:ind w:left="104" w:right="9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Account Number</w:t>
                        </w:r>
                      </w:p>
                    </w:txbxContent>
                  </v:textbox>
                </v:shape>
                <v:shape id="Textbox 61" o:spid="_x0000_s1026" o:spt="202" type="#_x0000_t202" style="position:absolute;left:2454910;top:6350;height:570230;width:596900;" filled="f" stroked="f" coordsize="21600,21600" o:gfxdata="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An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4B8D3A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1C96BC7A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62" o:spid="_x0000_s1026" o:spt="202" type="#_x0000_t202" style="position:absolute;left:1592580;top:6350;height:570230;width:855980;" filled="f" stroked="f" coordsize="21600,21600" o:gfxdata="UEsDBAoAAAAAAIdO4kAAAAAAAAAAAAAAAAAEAAAAZHJzL1BLAwQUAAAACACHTuJAzZK5Kb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rIp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krk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AE47A2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CUSTOMER</w:t>
                        </w:r>
                      </w:p>
                      <w:p w14:paraId="28E79453">
                        <w:pPr>
                          <w:spacing w:before="208"/>
                          <w:ind w:left="105" w:right="54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Contact details</w:t>
                        </w:r>
                      </w:p>
                    </w:txbxContent>
                  </v:textbox>
                </v:shape>
                <v:shape id="Textbox 63" o:spid="_x0000_s1026" o:spt="202" type="#_x0000_t202" style="position:absolute;left:904239;top:6350;height:570230;width:681990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433456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38867BE7">
                        <w:pPr>
                          <w:spacing w:before="0"/>
                          <w:ind w:left="105" w:right="9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Customer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64" o:spid="_x0000_s1026" o:spt="202" type="#_x0000_t202" style="position:absolute;left:217170;top:6350;height:570230;width:680720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ADAF45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7FD2BE1A">
                        <w:pPr>
                          <w:spacing w:before="0"/>
                          <w:ind w:left="105" w:right="16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Custome </w:t>
                        </w:r>
                        <w:r>
                          <w:rPr>
                            <w:sz w:val="20"/>
                          </w:rPr>
                          <w:t>r ID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w:t>Domain</w:t>
      </w:r>
      <w:r>
        <w:rPr>
          <w:spacing w:val="-6"/>
          <w:sz w:val="20"/>
        </w:rPr>
        <w:t xml:space="preserve"> </w:t>
      </w:r>
      <w:r>
        <w:rPr>
          <w:sz w:val="20"/>
        </w:rPr>
        <w:t>Model-used</w:t>
      </w:r>
      <w:r>
        <w:rPr>
          <w:spacing w:val="-6"/>
          <w:sz w:val="20"/>
        </w:rPr>
        <w:t xml:space="preserve"> </w:t>
      </w:r>
      <w:r>
        <w:rPr>
          <w:sz w:val="20"/>
        </w:rPr>
        <w:t>throughout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pacing w:val="-7"/>
          <w:sz w:val="20"/>
        </w:rPr>
        <w:t>life-cycle</w:t>
      </w:r>
      <w:r>
        <w:rPr>
          <w:rFonts w:hint="default"/>
          <w:spacing w:val="-7"/>
          <w:sz w:val="20"/>
          <w:lang w:val="en-IN"/>
        </w:rPr>
        <w:t>.</w:t>
      </w:r>
    </w:p>
    <w:p w14:paraId="2C64CBDE">
      <w:pPr>
        <w:pStyle w:val="5"/>
        <w:rPr>
          <w:sz w:val="20"/>
        </w:rPr>
      </w:pPr>
    </w:p>
    <w:p w14:paraId="62F19A91">
      <w:pPr>
        <w:pStyle w:val="5"/>
        <w:spacing w:before="102"/>
        <w:rPr>
          <w:sz w:val="20"/>
        </w:rPr>
      </w:pPr>
    </w:p>
    <w:tbl>
      <w:tblPr>
        <w:tblStyle w:val="4"/>
        <w:tblW w:w="0" w:type="auto"/>
        <w:tblInd w:w="8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118"/>
        <w:gridCol w:w="976"/>
      </w:tblGrid>
      <w:tr w14:paraId="68BD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96" w:type="dxa"/>
          </w:tcPr>
          <w:p w14:paraId="0950194C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 w14:paraId="14FCF9E1">
            <w:pPr>
              <w:pStyle w:val="9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BANK</w:t>
            </w:r>
          </w:p>
        </w:tc>
        <w:tc>
          <w:tcPr>
            <w:tcW w:w="976" w:type="dxa"/>
          </w:tcPr>
          <w:p w14:paraId="05117E1C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76AFB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96" w:type="dxa"/>
          </w:tcPr>
          <w:p w14:paraId="6DD02D61">
            <w:pPr>
              <w:pStyle w:val="9"/>
              <w:spacing w:line="230" w:lineRule="atLeast"/>
              <w:ind w:right="24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Bank Name</w:t>
            </w:r>
          </w:p>
        </w:tc>
        <w:tc>
          <w:tcPr>
            <w:tcW w:w="1118" w:type="dxa"/>
          </w:tcPr>
          <w:p w14:paraId="6D6BB8DB">
            <w:pPr>
              <w:pStyle w:val="9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Location</w:t>
            </w:r>
          </w:p>
        </w:tc>
        <w:tc>
          <w:tcPr>
            <w:tcW w:w="976" w:type="dxa"/>
          </w:tcPr>
          <w:p w14:paraId="4C0BDFE5">
            <w:pPr>
              <w:pStyle w:val="9"/>
              <w:spacing w:line="230" w:lineRule="atLeast"/>
              <w:ind w:left="109" w:right="22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Branch </w:t>
            </w:r>
            <w:r>
              <w:rPr>
                <w:rFonts w:ascii="Arial MT"/>
                <w:spacing w:val="-4"/>
                <w:sz w:val="20"/>
              </w:rPr>
              <w:t>Code</w:t>
            </w:r>
          </w:p>
        </w:tc>
      </w:tr>
    </w:tbl>
    <w:p w14:paraId="04F4EFB4">
      <w:pPr>
        <w:pStyle w:val="5"/>
        <w:rPr>
          <w:sz w:val="20"/>
        </w:rPr>
      </w:pPr>
    </w:p>
    <w:p w14:paraId="59C86CC2">
      <w:pPr>
        <w:pStyle w:val="5"/>
        <w:rPr>
          <w:sz w:val="20"/>
        </w:rPr>
      </w:pPr>
    </w:p>
    <w:p w14:paraId="400A6C8C">
      <w:pPr>
        <w:pStyle w:val="5"/>
        <w:spacing w:before="26"/>
        <w:rPr>
          <w:sz w:val="20"/>
        </w:rPr>
      </w:pPr>
    </w:p>
    <w:tbl>
      <w:tblPr>
        <w:tblStyle w:val="4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74"/>
        <w:gridCol w:w="1008"/>
        <w:gridCol w:w="280"/>
        <w:gridCol w:w="876"/>
      </w:tblGrid>
      <w:tr w14:paraId="0A74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4" w:type="dxa"/>
          </w:tcPr>
          <w:p w14:paraId="183CB438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14:paraId="3C04128E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6C1F389A">
            <w:pPr>
              <w:pStyle w:val="9"/>
              <w:spacing w:line="25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PAYMENT</w:t>
            </w:r>
          </w:p>
        </w:tc>
        <w:tc>
          <w:tcPr>
            <w:tcW w:w="876" w:type="dxa"/>
          </w:tcPr>
          <w:p w14:paraId="3ABE4F81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07777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084" w:type="dxa"/>
            <w:vMerge w:val="restart"/>
          </w:tcPr>
          <w:p w14:paraId="6A7249D9">
            <w:pPr>
              <w:pStyle w:val="9"/>
              <w:spacing w:line="252" w:lineRule="exact"/>
              <w:ind w:right="89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 xml:space="preserve">Payment </w:t>
            </w:r>
            <w:r>
              <w:rPr>
                <w:rFonts w:ascii="Arial MT"/>
                <w:spacing w:val="-6"/>
                <w:sz w:val="22"/>
              </w:rPr>
              <w:t>ID</w:t>
            </w:r>
          </w:p>
        </w:tc>
        <w:tc>
          <w:tcPr>
            <w:tcW w:w="974" w:type="dxa"/>
            <w:vMerge w:val="restart"/>
          </w:tcPr>
          <w:p w14:paraId="0EA96AF4">
            <w:pPr>
              <w:pStyle w:val="9"/>
              <w:spacing w:line="252" w:lineRule="exact"/>
              <w:ind w:right="155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 xml:space="preserve">Amoun </w:t>
            </w:r>
            <w:r>
              <w:rPr>
                <w:rFonts w:ascii="Arial MT"/>
                <w:spacing w:val="-10"/>
                <w:sz w:val="22"/>
              </w:rPr>
              <w:t>t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14:paraId="33737C72">
            <w:pPr>
              <w:pStyle w:val="9"/>
              <w:spacing w:line="122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Payment</w:t>
            </w:r>
          </w:p>
        </w:tc>
        <w:tc>
          <w:tcPr>
            <w:tcW w:w="876" w:type="dxa"/>
            <w:vMerge w:val="restart"/>
          </w:tcPr>
          <w:p w14:paraId="3EB4B37A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Status</w:t>
            </w:r>
          </w:p>
        </w:tc>
      </w:tr>
      <w:tr w14:paraId="355C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1D3FE4CB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5BAEF2E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  <w:right w:val="single" w:color="4371C3" w:sz="6" w:space="0"/>
            </w:tcBorders>
          </w:tcPr>
          <w:p w14:paraId="5B3E4C91">
            <w:pPr>
              <w:pStyle w:val="9"/>
              <w:spacing w:before="99" w:line="250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date</w:t>
            </w:r>
          </w:p>
        </w:tc>
        <w:tc>
          <w:tcPr>
            <w:tcW w:w="280" w:type="dxa"/>
            <w:tcBorders>
              <w:top w:val="nil"/>
              <w:left w:val="single" w:color="4371C3" w:sz="6" w:space="0"/>
            </w:tcBorders>
          </w:tcPr>
          <w:p w14:paraId="1C21C90F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</w:tcPr>
          <w:p w14:paraId="1F94F5EB">
            <w:pPr>
              <w:rPr>
                <w:sz w:val="2"/>
                <w:szCs w:val="2"/>
              </w:rPr>
            </w:pPr>
          </w:p>
        </w:tc>
      </w:tr>
      <w:tr w14:paraId="5B3D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66" w:type="dxa"/>
            <w:gridSpan w:val="3"/>
            <w:tcBorders>
              <w:left w:val="nil"/>
              <w:bottom w:val="nil"/>
              <w:right w:val="single" w:color="4371C3" w:sz="6" w:space="0"/>
            </w:tcBorders>
          </w:tcPr>
          <w:p w14:paraId="57442755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  <w:gridSpan w:val="2"/>
            <w:tcBorders>
              <w:left w:val="single" w:color="4371C3" w:sz="6" w:space="0"/>
              <w:bottom w:val="nil"/>
              <w:right w:val="nil"/>
            </w:tcBorders>
          </w:tcPr>
          <w:p w14:paraId="25D8F5ED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</w:tbl>
    <w:p w14:paraId="5F70BB08">
      <w:pPr>
        <w:pStyle w:val="5"/>
        <w:rPr>
          <w:sz w:val="20"/>
        </w:rPr>
      </w:pPr>
    </w:p>
    <w:p w14:paraId="52E6A316">
      <w:pPr>
        <w:pStyle w:val="5"/>
        <w:rPr>
          <w:sz w:val="20"/>
        </w:rPr>
      </w:pPr>
    </w:p>
    <w:p w14:paraId="546B3409">
      <w:pPr>
        <w:pStyle w:val="5"/>
        <w:rPr>
          <w:sz w:val="20"/>
        </w:rPr>
      </w:pPr>
    </w:p>
    <w:p w14:paraId="0703920C">
      <w:pPr>
        <w:pStyle w:val="5"/>
        <w:rPr>
          <w:sz w:val="20"/>
        </w:rPr>
      </w:pPr>
    </w:p>
    <w:p w14:paraId="0D22CF6D">
      <w:pPr>
        <w:pStyle w:val="5"/>
        <w:rPr>
          <w:sz w:val="20"/>
        </w:rPr>
      </w:pPr>
    </w:p>
    <w:p w14:paraId="6C9697AA">
      <w:pPr>
        <w:pStyle w:val="5"/>
        <w:rPr>
          <w:sz w:val="20"/>
        </w:rPr>
      </w:pPr>
    </w:p>
    <w:p w14:paraId="664703B1">
      <w:pPr>
        <w:pStyle w:val="5"/>
        <w:spacing w:before="96"/>
        <w:rPr>
          <w:sz w:val="20"/>
        </w:rPr>
      </w:pPr>
    </w:p>
    <w:tbl>
      <w:tblPr>
        <w:tblStyle w:val="4"/>
        <w:tblW w:w="0" w:type="auto"/>
        <w:tblInd w:w="17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134"/>
        <w:gridCol w:w="2224"/>
        <w:gridCol w:w="888"/>
      </w:tblGrid>
      <w:tr w14:paraId="36226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14" w:type="dxa"/>
          </w:tcPr>
          <w:p w14:paraId="59A7066B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21A6AFB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4C255449">
            <w:pPr>
              <w:pStyle w:val="9"/>
              <w:spacing w:line="25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TRANSACTION</w:t>
            </w:r>
          </w:p>
        </w:tc>
        <w:tc>
          <w:tcPr>
            <w:tcW w:w="888" w:type="dxa"/>
          </w:tcPr>
          <w:p w14:paraId="1CD9C220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656C5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14" w:type="dxa"/>
          </w:tcPr>
          <w:p w14:paraId="72B8E5D0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Transaction</w:t>
            </w:r>
          </w:p>
        </w:tc>
        <w:tc>
          <w:tcPr>
            <w:tcW w:w="1134" w:type="dxa"/>
          </w:tcPr>
          <w:p w14:paraId="0290947C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Recipient</w:t>
            </w:r>
          </w:p>
        </w:tc>
        <w:tc>
          <w:tcPr>
            <w:tcW w:w="2224" w:type="dxa"/>
          </w:tcPr>
          <w:p w14:paraId="7FC618E6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Amount</w:t>
            </w:r>
          </w:p>
        </w:tc>
        <w:tc>
          <w:tcPr>
            <w:tcW w:w="888" w:type="dxa"/>
          </w:tcPr>
          <w:p w14:paraId="5337769B">
            <w:pPr>
              <w:pStyle w:val="9"/>
              <w:spacing w:line="254" w:lineRule="exact"/>
              <w:ind w:right="129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Time Stamp</w:t>
            </w:r>
          </w:p>
        </w:tc>
      </w:tr>
    </w:tbl>
    <w:p w14:paraId="754F65DF">
      <w:pPr>
        <w:pStyle w:val="9"/>
        <w:spacing w:after="0" w:line="254" w:lineRule="exact"/>
        <w:rPr>
          <w:rFonts w:ascii="Arial MT"/>
          <w:sz w:val="22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64829BB9">
      <w:pPr>
        <w:pStyle w:val="5"/>
      </w:pPr>
    </w:p>
    <w:p w14:paraId="3A24AA43">
      <w:pPr>
        <w:pStyle w:val="5"/>
      </w:pPr>
    </w:p>
    <w:p w14:paraId="1DF5AE37">
      <w:pPr>
        <w:pStyle w:val="5"/>
      </w:pPr>
    </w:p>
    <w:p w14:paraId="1F8FDCE6">
      <w:pPr>
        <w:pStyle w:val="5"/>
        <w:spacing w:before="198"/>
      </w:pPr>
    </w:p>
    <w:p w14:paraId="61963592">
      <w:pPr>
        <w:pStyle w:val="2"/>
        <w:rPr>
          <w:rFonts w:ascii="Calibri"/>
        </w:rPr>
      </w:pPr>
      <w:r>
        <w:rPr>
          <w:sz w:val="20"/>
        </w:rPr>
        <w:t>Q5.</w:t>
      </w:r>
      <w:r>
        <w:rPr>
          <w:spacing w:val="-7"/>
          <w:sz w:val="20"/>
        </w:rPr>
        <w:t xml:space="preserve"> </w:t>
      </w:r>
      <w:r>
        <w:rPr>
          <w:rFonts w:ascii="Calibri"/>
        </w:rPr>
        <w:t>Draw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sequence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diagram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payment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Net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Banking</w:t>
      </w:r>
    </w:p>
    <w:p w14:paraId="7FF43048">
      <w:pPr>
        <w:spacing w:before="182" w:line="254" w:lineRule="auto"/>
        <w:ind w:left="1301" w:right="1529" w:firstLine="0"/>
        <w:jc w:val="left"/>
        <w:rPr>
          <w:sz w:val="20"/>
        </w:rPr>
      </w:pPr>
      <w:r>
        <w:rPr>
          <w:rFonts w:ascii="Calibri"/>
          <w:b/>
          <w:sz w:val="22"/>
        </w:rPr>
        <w:t>Ans.</w:t>
      </w:r>
      <w:r>
        <w:rPr>
          <w:rFonts w:ascii="Calibri"/>
          <w:b/>
          <w:spacing w:val="-2"/>
          <w:sz w:val="22"/>
        </w:rPr>
        <w:t xml:space="preserve"> </w:t>
      </w:r>
      <w:r>
        <w:rPr>
          <w:sz w:val="22"/>
        </w:rPr>
        <w:t>T</w:t>
      </w:r>
      <w:r>
        <w:rPr>
          <w:sz w:val="20"/>
        </w:rPr>
        <w:t>his</w:t>
      </w:r>
      <w:r>
        <w:rPr>
          <w:spacing w:val="-5"/>
          <w:sz w:val="20"/>
        </w:rPr>
        <w:t xml:space="preserve"> </w:t>
      </w:r>
      <w:r>
        <w:rPr>
          <w:sz w:val="20"/>
        </w:rPr>
        <w:t>diagram</w:t>
      </w:r>
      <w:r>
        <w:rPr>
          <w:spacing w:val="-4"/>
          <w:sz w:val="20"/>
        </w:rPr>
        <w:t xml:space="preserve"> </w:t>
      </w:r>
      <w:r>
        <w:rPr>
          <w:sz w:val="20"/>
        </w:rPr>
        <w:t>shows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interact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other with time to achieve specific task. Developer will draw this.</w:t>
      </w:r>
    </w:p>
    <w:p w14:paraId="489B7783">
      <w:pPr>
        <w:spacing w:before="163" w:line="424" w:lineRule="auto"/>
        <w:ind w:left="1301" w:right="2175" w:firstLine="55"/>
        <w:jc w:val="left"/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ow of</w:t>
      </w:r>
      <w:r>
        <w:rPr>
          <w:spacing w:val="-3"/>
          <w:sz w:val="20"/>
        </w:rPr>
        <w:t xml:space="preserve"> </w:t>
      </w:r>
      <w:r>
        <w:rPr>
          <w:sz w:val="20"/>
        </w:rPr>
        <w:t>messages,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actions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objects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system. This diagram</w:t>
      </w:r>
      <w:r>
        <w:rPr>
          <w:spacing w:val="-1"/>
          <w:sz w:val="20"/>
        </w:rPr>
        <w:t xml:space="preserve"> </w:t>
      </w:r>
      <w:r>
        <w:rPr>
          <w:sz w:val="20"/>
        </w:rPr>
        <w:t>helps to</w:t>
      </w:r>
      <w:r>
        <w:rPr>
          <w:spacing w:val="-1"/>
          <w:sz w:val="20"/>
        </w:rPr>
        <w:t xml:space="preserve"> </w:t>
      </w:r>
      <w:r>
        <w:rPr>
          <w:sz w:val="20"/>
        </w:rPr>
        <w:t>visualize the behaviour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by showing the</w:t>
      </w:r>
      <w:r>
        <w:rPr>
          <w:spacing w:val="-1"/>
          <w:sz w:val="20"/>
        </w:rPr>
        <w:t xml:space="preserve"> </w:t>
      </w:r>
      <w:r>
        <w:rPr>
          <w:sz w:val="20"/>
        </w:rPr>
        <w:t>process in detail</w:t>
      </w:r>
    </w:p>
    <w:p w14:paraId="790A5267">
      <w:pPr>
        <w:pStyle w:val="5"/>
      </w:pPr>
    </w:p>
    <w:p w14:paraId="21EBD453">
      <w:pPr>
        <w:pStyle w:val="5"/>
      </w:pPr>
    </w:p>
    <w:p w14:paraId="07ADDD84">
      <w:pPr>
        <w:pStyle w:val="5"/>
      </w:pPr>
    </w:p>
    <w:p w14:paraId="64AFC730">
      <w:pPr>
        <w:pStyle w:val="5"/>
      </w:pPr>
    </w:p>
    <w:p w14:paraId="212D6197">
      <w:pPr>
        <w:pStyle w:val="5"/>
      </w:pPr>
    </w:p>
    <w:p w14:paraId="2DA5245E">
      <w:pPr>
        <w:pStyle w:val="5"/>
      </w:pPr>
    </w:p>
    <w:p w14:paraId="03A23175">
      <w:pPr>
        <w:pStyle w:val="5"/>
      </w:pPr>
      <w:r>
        <w:rPr>
          <w:rFonts w:hint="default"/>
          <w:lang w:val="en-IN"/>
        </w:rPr>
        <w:drawing>
          <wp:inline distT="0" distB="0" distL="114300" distR="114300">
            <wp:extent cx="5229225" cy="6438900"/>
            <wp:effectExtent l="0" t="0" r="13335" b="7620"/>
            <wp:docPr id="1" name="Picture 1" descr="Screenshot 2025-07-09 09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7-09 0954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50F8">
      <w:pPr>
        <w:pStyle w:val="2"/>
        <w:spacing w:line="410" w:lineRule="auto"/>
        <w:ind w:right="4759"/>
        <w:rPr>
          <w:rFonts w:ascii="Arial MT"/>
          <w:b w:val="0"/>
        </w:rPr>
      </w:pPr>
      <w:r>
        <w:t>6-</w:t>
      </w:r>
      <w:r>
        <w:rPr>
          <w:spacing w:val="-7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Conceptual</w:t>
      </w:r>
      <w:r>
        <w:rPr>
          <w:spacing w:val="-7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 xml:space="preserve">Answer- </w:t>
      </w:r>
      <w:r>
        <w:rPr>
          <w:spacing w:val="-4"/>
        </w:rPr>
        <w:t>Ans</w:t>
      </w:r>
      <w:r>
        <w:rPr>
          <w:rFonts w:ascii="Arial MT"/>
          <w:b w:val="0"/>
          <w:spacing w:val="-4"/>
        </w:rPr>
        <w:t>.</w:t>
      </w:r>
    </w:p>
    <w:p w14:paraId="4B3CE18E">
      <w:pPr>
        <w:pStyle w:val="5"/>
        <w:spacing w:before="1" w:line="259" w:lineRule="auto"/>
        <w:ind w:left="1301" w:right="1518"/>
      </w:pPr>
      <w:r>
        <w:t>The</w:t>
      </w:r>
      <w:r>
        <w:rPr>
          <w:spacing w:val="-3"/>
        </w:rPr>
        <w:t xml:space="preserve"> </w:t>
      </w:r>
      <w:r>
        <w:t>conceptual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concepts,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relationships,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 overall structure of the </w:t>
      </w:r>
      <w:r>
        <w:rPr>
          <w:rFonts w:ascii="Arial"/>
          <w:b/>
        </w:rPr>
        <w:t>net banking payment system</w:t>
      </w:r>
      <w:r>
        <w:t>.</w:t>
      </w:r>
    </w:p>
    <w:p w14:paraId="65D8AC9F">
      <w:pPr>
        <w:pStyle w:val="5"/>
        <w:spacing w:before="159" w:line="259" w:lineRule="auto"/>
        <w:ind w:left="1301" w:right="1529"/>
        <w:sectPr>
          <w:pgSz w:w="11910" w:h="16840"/>
          <w:pgMar w:top="1040" w:right="0" w:bottom="320" w:left="141" w:header="770" w:footer="121" w:gutter="0"/>
          <w:cols w:space="720" w:num="1"/>
        </w:sectPr>
      </w:pPr>
      <w:r>
        <w:t>It</w:t>
      </w:r>
      <w:r>
        <w:rPr>
          <w:spacing w:val="-3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schema,</w:t>
      </w:r>
      <w:r>
        <w:rPr>
          <w:spacing w:val="-5"/>
        </w:rPr>
        <w:t xml:space="preserve"> </w:t>
      </w:r>
      <w:r>
        <w:t>defining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 architecture, and implementing the necessary functionalities within the system</w:t>
      </w:r>
    </w:p>
    <w:p w14:paraId="7DC28F42">
      <w:pPr>
        <w:pStyle w:val="5"/>
        <w:spacing w:before="136"/>
      </w:pPr>
    </w:p>
    <w:p w14:paraId="76C2B8FD">
      <w:pPr>
        <w:pStyle w:val="2"/>
      </w:pPr>
      <w:r>
        <w:t>The</w:t>
      </w:r>
      <w:r>
        <w:rPr>
          <w:spacing w:val="-6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3E79A7AD">
      <w:pPr>
        <w:pStyle w:val="5"/>
        <w:rPr>
          <w:rFonts w:ascii="Arial"/>
          <w:b/>
        </w:rPr>
      </w:pPr>
    </w:p>
    <w:p w14:paraId="06E02ED7">
      <w:pPr>
        <w:pStyle w:val="5"/>
        <w:spacing w:before="107"/>
        <w:rPr>
          <w:rFonts w:ascii="Arial"/>
          <w:b/>
        </w:rPr>
      </w:pPr>
    </w:p>
    <w:p w14:paraId="7374B13C">
      <w:pPr>
        <w:pStyle w:val="10"/>
        <w:numPr>
          <w:ilvl w:val="0"/>
          <w:numId w:val="11"/>
        </w:numPr>
        <w:tabs>
          <w:tab w:val="left" w:pos="1483"/>
        </w:tabs>
        <w:spacing w:before="0" w:after="0" w:line="240" w:lineRule="auto"/>
        <w:ind w:left="1483" w:right="0" w:hanging="182"/>
        <w:jc w:val="left"/>
        <w:rPr>
          <w:sz w:val="22"/>
        </w:rPr>
      </w:pPr>
      <w:r>
        <w:rPr>
          <w:rFonts w:ascii="Arial"/>
          <w:b/>
          <w:sz w:val="22"/>
        </w:rPr>
        <w:t>Customer:</w:t>
      </w:r>
      <w:r>
        <w:rPr>
          <w:rFonts w:ascii="Arial"/>
          <w:b/>
          <w:spacing w:val="-4"/>
          <w:sz w:val="22"/>
        </w:rPr>
        <w:t xml:space="preserve"> </w:t>
      </w:r>
      <w:r>
        <w:rPr>
          <w:sz w:val="22"/>
        </w:rPr>
        <w:t>This</w:t>
      </w:r>
      <w:r>
        <w:rPr>
          <w:spacing w:val="-3"/>
          <w:sz w:val="22"/>
        </w:rPr>
        <w:t xml:space="preserve"> </w:t>
      </w:r>
      <w:r>
        <w:rPr>
          <w:sz w:val="22"/>
        </w:rPr>
        <w:t>node</w:t>
      </w:r>
      <w:r>
        <w:rPr>
          <w:spacing w:val="-4"/>
          <w:sz w:val="22"/>
        </w:rPr>
        <w:t xml:space="preserve"> </w:t>
      </w:r>
      <w:r>
        <w:rPr>
          <w:sz w:val="22"/>
        </w:rPr>
        <w:t>represents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customers</w:t>
      </w:r>
      <w:r>
        <w:rPr>
          <w:spacing w:val="-2"/>
          <w:sz w:val="22"/>
        </w:rPr>
        <w:t xml:space="preserve"> </w:t>
      </w:r>
      <w:r>
        <w:rPr>
          <w:sz w:val="22"/>
        </w:rPr>
        <w:t>or</w:t>
      </w:r>
      <w:r>
        <w:rPr>
          <w:spacing w:val="-5"/>
          <w:sz w:val="22"/>
        </w:rPr>
        <w:t xml:space="preserve"> </w:t>
      </w:r>
      <w:r>
        <w:rPr>
          <w:sz w:val="22"/>
        </w:rPr>
        <w:t>users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net</w:t>
      </w:r>
      <w:r>
        <w:rPr>
          <w:spacing w:val="-4"/>
          <w:sz w:val="22"/>
        </w:rPr>
        <w:t xml:space="preserve"> </w:t>
      </w:r>
      <w:r>
        <w:rPr>
          <w:sz w:val="22"/>
        </w:rPr>
        <w:t>banking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services.</w:t>
      </w:r>
    </w:p>
    <w:p w14:paraId="7BB16FAA">
      <w:pPr>
        <w:pStyle w:val="10"/>
        <w:numPr>
          <w:ilvl w:val="0"/>
          <w:numId w:val="11"/>
        </w:numPr>
        <w:tabs>
          <w:tab w:val="left" w:pos="1483"/>
        </w:tabs>
        <w:spacing w:before="181" w:after="0" w:line="259" w:lineRule="auto"/>
        <w:ind w:left="1301" w:right="1828" w:firstLine="0"/>
        <w:jc w:val="left"/>
        <w:rPr>
          <w:sz w:val="22"/>
        </w:rPr>
      </w:pPr>
      <w:r>
        <w:rPr>
          <w:rFonts w:ascii="Arial"/>
          <w:b/>
          <w:sz w:val="22"/>
        </w:rPr>
        <w:t>Service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awareness:</w:t>
      </w:r>
      <w:r>
        <w:rPr>
          <w:rFonts w:ascii="Arial"/>
          <w:b/>
          <w:spacing w:val="-3"/>
          <w:sz w:val="22"/>
        </w:rPr>
        <w:t xml:space="preserve"> </w:t>
      </w:r>
      <w:r>
        <w:rPr>
          <w:sz w:val="22"/>
        </w:rPr>
        <w:t>Customers</w:t>
      </w:r>
      <w:r>
        <w:rPr>
          <w:spacing w:val="-4"/>
          <w:sz w:val="22"/>
        </w:rPr>
        <w:t xml:space="preserve"> </w:t>
      </w:r>
      <w:r>
        <w:rPr>
          <w:sz w:val="22"/>
        </w:rPr>
        <w:t>should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aware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available</w:t>
      </w:r>
      <w:r>
        <w:rPr>
          <w:spacing w:val="-4"/>
          <w:sz w:val="22"/>
        </w:rPr>
        <w:t xml:space="preserve"> </w:t>
      </w:r>
      <w:r>
        <w:rPr>
          <w:sz w:val="22"/>
        </w:rPr>
        <w:t>net</w:t>
      </w:r>
      <w:r>
        <w:rPr>
          <w:spacing w:val="-3"/>
          <w:sz w:val="22"/>
        </w:rPr>
        <w:t xml:space="preserve"> </w:t>
      </w:r>
      <w:r>
        <w:rPr>
          <w:sz w:val="22"/>
        </w:rPr>
        <w:t>banking</w:t>
      </w:r>
      <w:r>
        <w:rPr>
          <w:spacing w:val="-4"/>
          <w:sz w:val="22"/>
        </w:rPr>
        <w:t xml:space="preserve"> </w:t>
      </w:r>
      <w:r>
        <w:rPr>
          <w:sz w:val="22"/>
        </w:rPr>
        <w:t>services and their features.</w:t>
      </w:r>
    </w:p>
    <w:p w14:paraId="687169D2">
      <w:pPr>
        <w:pStyle w:val="10"/>
        <w:numPr>
          <w:ilvl w:val="0"/>
          <w:numId w:val="11"/>
        </w:numPr>
        <w:tabs>
          <w:tab w:val="left" w:pos="1483"/>
        </w:tabs>
        <w:spacing w:before="160" w:after="0" w:line="240" w:lineRule="auto"/>
        <w:ind w:left="1483" w:right="0" w:hanging="182"/>
        <w:jc w:val="left"/>
        <w:rPr>
          <w:sz w:val="22"/>
        </w:rPr>
      </w:pPr>
      <w:r>
        <w:rPr>
          <w:rFonts w:ascii="Arial"/>
          <w:b/>
          <w:sz w:val="22"/>
        </w:rPr>
        <w:t>Privacy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data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importance/significance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this</w:t>
      </w:r>
      <w:r>
        <w:rPr>
          <w:spacing w:val="-3"/>
          <w:sz w:val="22"/>
        </w:rPr>
        <w:t xml:space="preserve"> </w:t>
      </w:r>
      <w:r>
        <w:rPr>
          <w:sz w:val="22"/>
        </w:rPr>
        <w:t>node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protect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privacy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and</w:t>
      </w:r>
    </w:p>
    <w:p w14:paraId="1932B97C">
      <w:pPr>
        <w:spacing w:before="19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confidentiality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customer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data</w:t>
      </w:r>
      <w:r>
        <w:rPr>
          <w:rFonts w:ascii="Arial"/>
          <w:b/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context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net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banking.</w:t>
      </w:r>
    </w:p>
    <w:p w14:paraId="09234DD8">
      <w:pPr>
        <w:pStyle w:val="10"/>
        <w:numPr>
          <w:ilvl w:val="0"/>
          <w:numId w:val="11"/>
        </w:numPr>
        <w:tabs>
          <w:tab w:val="left" w:pos="1483"/>
        </w:tabs>
        <w:spacing w:before="181" w:after="0" w:line="259" w:lineRule="auto"/>
        <w:ind w:left="1301" w:right="1565" w:firstLine="0"/>
        <w:jc w:val="left"/>
        <w:rPr>
          <w:sz w:val="22"/>
        </w:rPr>
      </w:pPr>
      <w:r>
        <w:rPr>
          <w:rFonts w:ascii="Arial"/>
          <w:b/>
          <w:sz w:val="22"/>
        </w:rPr>
        <w:t>Technology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awareness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significance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6"/>
          <w:sz w:val="22"/>
        </w:rPr>
        <w:t xml:space="preserve"> </w:t>
      </w: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node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customers</w:t>
      </w:r>
      <w:r>
        <w:rPr>
          <w:spacing w:val="-5"/>
          <w:sz w:val="22"/>
        </w:rPr>
        <w:t xml:space="preserve"> </w:t>
      </w:r>
      <w:r>
        <w:rPr>
          <w:sz w:val="22"/>
        </w:rPr>
        <w:t>should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aware and </w:t>
      </w:r>
      <w:r>
        <w:rPr>
          <w:rFonts w:ascii="Arial"/>
          <w:b/>
          <w:sz w:val="22"/>
        </w:rPr>
        <w:t>comfortable with the underlying technology used in net banking services</w:t>
      </w:r>
      <w:r>
        <w:rPr>
          <w:sz w:val="22"/>
        </w:rPr>
        <w:t>.</w:t>
      </w:r>
    </w:p>
    <w:p w14:paraId="1DDF795D">
      <w:pPr>
        <w:pStyle w:val="10"/>
        <w:numPr>
          <w:ilvl w:val="0"/>
          <w:numId w:val="11"/>
        </w:numPr>
        <w:tabs>
          <w:tab w:val="left" w:pos="1483"/>
        </w:tabs>
        <w:spacing w:before="160" w:after="0" w:line="259" w:lineRule="auto"/>
        <w:ind w:left="1301" w:right="14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Trust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&amp;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Support: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z w:val="22"/>
        </w:rPr>
        <w:t>node</w:t>
      </w:r>
      <w:r>
        <w:rPr>
          <w:spacing w:val="-4"/>
          <w:sz w:val="22"/>
        </w:rPr>
        <w:t xml:space="preserve"> </w:t>
      </w:r>
      <w:r>
        <w:rPr>
          <w:sz w:val="22"/>
        </w:rPr>
        <w:t>indicates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bank</w:t>
      </w:r>
      <w:r>
        <w:rPr>
          <w:spacing w:val="-2"/>
          <w:sz w:val="22"/>
        </w:rPr>
        <w:t xml:space="preserve"> </w:t>
      </w:r>
      <w:r>
        <w:rPr>
          <w:sz w:val="22"/>
        </w:rPr>
        <w:t>provides</w:t>
      </w:r>
      <w:r>
        <w:rPr>
          <w:spacing w:val="-4"/>
          <w:sz w:val="22"/>
        </w:rPr>
        <w:t xml:space="preserve"> </w:t>
      </w:r>
      <w:r>
        <w:rPr>
          <w:sz w:val="22"/>
        </w:rPr>
        <w:t>such</w:t>
      </w:r>
      <w:r>
        <w:rPr>
          <w:spacing w:val="-4"/>
          <w:sz w:val="22"/>
        </w:rPr>
        <w:t xml:space="preserve"> </w:t>
      </w:r>
      <w:r>
        <w:rPr>
          <w:sz w:val="22"/>
        </w:rPr>
        <w:t>good</w:t>
      </w:r>
      <w:r>
        <w:rPr>
          <w:spacing w:val="-4"/>
          <w:sz w:val="22"/>
        </w:rPr>
        <w:t xml:space="preserve"> </w:t>
      </w:r>
      <w:r>
        <w:rPr>
          <w:sz w:val="22"/>
        </w:rPr>
        <w:t>services</w:t>
      </w:r>
      <w:r>
        <w:rPr>
          <w:spacing w:val="-4"/>
          <w:sz w:val="22"/>
        </w:rPr>
        <w:t xml:space="preserve"> </w:t>
      </w:r>
      <w:r>
        <w:rPr>
          <w:sz w:val="22"/>
        </w:rPr>
        <w:t>that</w:t>
      </w:r>
      <w:r>
        <w:rPr>
          <w:spacing w:val="-3"/>
          <w:sz w:val="22"/>
        </w:rPr>
        <w:t xml:space="preserve"> </w:t>
      </w:r>
      <w:r>
        <w:rPr>
          <w:sz w:val="22"/>
        </w:rPr>
        <w:t>it</w:t>
      </w:r>
      <w:r>
        <w:rPr>
          <w:spacing w:val="-3"/>
          <w:sz w:val="22"/>
        </w:rPr>
        <w:t xml:space="preserve"> </w:t>
      </w:r>
      <w:r>
        <w:rPr>
          <w:sz w:val="22"/>
        </w:rPr>
        <w:t>will help to enhance the customer’s trust.</w:t>
      </w:r>
    </w:p>
    <w:p w14:paraId="2B5C81C2">
      <w:pPr>
        <w:pStyle w:val="10"/>
        <w:numPr>
          <w:ilvl w:val="0"/>
          <w:numId w:val="11"/>
        </w:numPr>
        <w:tabs>
          <w:tab w:val="left" w:pos="1483"/>
        </w:tabs>
        <w:spacing w:before="159" w:after="0" w:line="259" w:lineRule="auto"/>
        <w:ind w:left="1301" w:right="2254" w:firstLine="0"/>
        <w:jc w:val="left"/>
        <w:rPr>
          <w:sz w:val="22"/>
        </w:rPr>
      </w:pPr>
      <w:r>
        <w:rPr>
          <w:rFonts w:ascii="Arial"/>
          <w:b/>
          <w:sz w:val="22"/>
        </w:rPr>
        <w:t>Bank:</w:t>
      </w:r>
      <w:r>
        <w:rPr>
          <w:rFonts w:ascii="Arial"/>
          <w:b/>
          <w:spacing w:val="-7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z w:val="22"/>
        </w:rPr>
        <w:t>node</w:t>
      </w:r>
      <w:r>
        <w:rPr>
          <w:spacing w:val="-4"/>
          <w:sz w:val="22"/>
        </w:rPr>
        <w:t xml:space="preserve"> </w:t>
      </w:r>
      <w:r>
        <w:rPr>
          <w:sz w:val="22"/>
        </w:rPr>
        <w:t>represents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service</w:t>
      </w:r>
      <w:r>
        <w:rPr>
          <w:spacing w:val="-4"/>
          <w:sz w:val="22"/>
        </w:rPr>
        <w:t xml:space="preserve"> </w:t>
      </w:r>
      <w:r>
        <w:rPr>
          <w:sz w:val="22"/>
        </w:rPr>
        <w:t>provider</w:t>
      </w:r>
      <w:r>
        <w:rPr>
          <w:spacing w:val="-3"/>
          <w:sz w:val="22"/>
        </w:rPr>
        <w:t xml:space="preserve"> </w:t>
      </w:r>
      <w:r>
        <w:rPr>
          <w:sz w:val="22"/>
        </w:rPr>
        <w:t>responsible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offering</w:t>
      </w:r>
      <w:r>
        <w:rPr>
          <w:spacing w:val="-4"/>
          <w:sz w:val="22"/>
        </w:rPr>
        <w:t xml:space="preserve"> </w:t>
      </w:r>
      <w:r>
        <w:rPr>
          <w:sz w:val="22"/>
        </w:rPr>
        <w:t>net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banking </w:t>
      </w:r>
      <w:r>
        <w:rPr>
          <w:spacing w:val="-2"/>
          <w:sz w:val="22"/>
        </w:rPr>
        <w:t>services.</w:t>
      </w:r>
    </w:p>
    <w:p w14:paraId="7A7210B4">
      <w:pPr>
        <w:pStyle w:val="10"/>
        <w:numPr>
          <w:ilvl w:val="0"/>
          <w:numId w:val="11"/>
        </w:numPr>
        <w:tabs>
          <w:tab w:val="left" w:pos="1483"/>
        </w:tabs>
        <w:spacing w:before="160" w:after="0" w:line="259" w:lineRule="auto"/>
        <w:ind w:left="1301" w:right="1651" w:firstLine="0"/>
        <w:jc w:val="left"/>
        <w:rPr>
          <w:sz w:val="22"/>
        </w:rPr>
      </w:pPr>
      <w:r>
        <w:rPr>
          <w:rFonts w:ascii="Arial"/>
          <w:b/>
          <w:sz w:val="22"/>
        </w:rPr>
        <w:t>Online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information:</w:t>
      </w:r>
      <w:r>
        <w:rPr>
          <w:rFonts w:ascii="Arial"/>
          <w:b/>
          <w:spacing w:val="-6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z w:val="22"/>
        </w:rPr>
        <w:t>aspect</w:t>
      </w:r>
      <w:r>
        <w:rPr>
          <w:spacing w:val="-5"/>
          <w:sz w:val="22"/>
        </w:rPr>
        <w:t xml:space="preserve"> </w:t>
      </w:r>
      <w:r>
        <w:rPr>
          <w:sz w:val="22"/>
        </w:rPr>
        <w:t>highlights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importance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providing</w:t>
      </w:r>
      <w:r>
        <w:rPr>
          <w:spacing w:val="-4"/>
          <w:sz w:val="22"/>
        </w:rPr>
        <w:t xml:space="preserve"> </w:t>
      </w:r>
      <w:r>
        <w:rPr>
          <w:sz w:val="22"/>
        </w:rPr>
        <w:t>accurate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up- to-date online information about net banking services to customers.</w:t>
      </w:r>
    </w:p>
    <w:p w14:paraId="72F070B8">
      <w:pPr>
        <w:pStyle w:val="10"/>
        <w:numPr>
          <w:ilvl w:val="0"/>
          <w:numId w:val="11"/>
        </w:numPr>
        <w:tabs>
          <w:tab w:val="left" w:pos="1483"/>
        </w:tabs>
        <w:spacing w:before="159" w:after="0" w:line="259" w:lineRule="auto"/>
        <w:ind w:left="1301" w:right="2175" w:firstLine="0"/>
        <w:jc w:val="left"/>
        <w:rPr>
          <w:sz w:val="22"/>
        </w:rPr>
      </w:pPr>
      <w:r>
        <w:rPr>
          <w:rFonts w:ascii="Arial"/>
          <w:b/>
          <w:sz w:val="22"/>
        </w:rPr>
        <w:t>Security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&amp;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Privacy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bank</w:t>
      </w:r>
      <w:r>
        <w:rPr>
          <w:spacing w:val="-3"/>
          <w:sz w:val="22"/>
        </w:rPr>
        <w:t xml:space="preserve"> </w:t>
      </w:r>
      <w:r>
        <w:rPr>
          <w:sz w:val="22"/>
        </w:rPr>
        <w:t>should</w:t>
      </w:r>
      <w:r>
        <w:rPr>
          <w:spacing w:val="-1"/>
          <w:sz w:val="22"/>
        </w:rPr>
        <w:t xml:space="preserve"> </w:t>
      </w:r>
      <w:r>
        <w:rPr>
          <w:sz w:val="22"/>
        </w:rPr>
        <w:t>adapt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security</w:t>
      </w:r>
      <w:r>
        <w:rPr>
          <w:spacing w:val="-5"/>
          <w:sz w:val="22"/>
        </w:rPr>
        <w:t xml:space="preserve"> </w:t>
      </w:r>
      <w:r>
        <w:rPr>
          <w:sz w:val="22"/>
        </w:rPr>
        <w:t>policies</w:t>
      </w:r>
      <w:r>
        <w:rPr>
          <w:spacing w:val="-3"/>
          <w:sz w:val="22"/>
        </w:rPr>
        <w:t xml:space="preserve"> </w:t>
      </w:r>
      <w:r>
        <w:rPr>
          <w:sz w:val="22"/>
        </w:rPr>
        <w:t>which will</w:t>
      </w:r>
      <w:r>
        <w:rPr>
          <w:spacing w:val="-3"/>
          <w:sz w:val="22"/>
        </w:rPr>
        <w:t xml:space="preserve"> </w:t>
      </w:r>
      <w:r>
        <w:rPr>
          <w:sz w:val="22"/>
        </w:rPr>
        <w:t>help</w:t>
      </w:r>
      <w:r>
        <w:rPr>
          <w:spacing w:val="-3"/>
          <w:sz w:val="22"/>
        </w:rPr>
        <w:t xml:space="preserve"> </w:t>
      </w:r>
      <w:r>
        <w:rPr>
          <w:sz w:val="22"/>
        </w:rPr>
        <w:t>the customers to keep their data related to their transaction secure and private.</w:t>
      </w:r>
    </w:p>
    <w:p w14:paraId="70440363">
      <w:pPr>
        <w:pStyle w:val="10"/>
        <w:numPr>
          <w:ilvl w:val="0"/>
          <w:numId w:val="11"/>
        </w:numPr>
        <w:tabs>
          <w:tab w:val="left" w:pos="1481"/>
        </w:tabs>
        <w:spacing w:before="160" w:after="0" w:line="259" w:lineRule="auto"/>
        <w:ind w:left="1301" w:right="1598" w:firstLine="0"/>
        <w:jc w:val="left"/>
        <w:rPr>
          <w:sz w:val="22"/>
        </w:rPr>
      </w:pPr>
      <w:r>
        <w:rPr>
          <w:rFonts w:ascii="Arial"/>
          <w:b/>
          <w:sz w:val="22"/>
        </w:rPr>
        <w:t>Infrastructure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component</w:t>
      </w:r>
      <w:r>
        <w:rPr>
          <w:spacing w:val="-4"/>
          <w:sz w:val="22"/>
        </w:rPr>
        <w:t xml:space="preserve"> </w:t>
      </w:r>
      <w:r>
        <w:rPr>
          <w:sz w:val="22"/>
        </w:rPr>
        <w:t>suggests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underlying</w:t>
      </w:r>
      <w:r>
        <w:rPr>
          <w:spacing w:val="-5"/>
          <w:sz w:val="22"/>
        </w:rPr>
        <w:t xml:space="preserve"> </w:t>
      </w:r>
      <w:r>
        <w:rPr>
          <w:sz w:val="22"/>
        </w:rPr>
        <w:t>technological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infrastructure, including hardware and software systems, plays important role in enabling net banking </w:t>
      </w:r>
      <w:r>
        <w:rPr>
          <w:spacing w:val="-2"/>
          <w:sz w:val="22"/>
        </w:rPr>
        <w:t>services.</w:t>
      </w:r>
    </w:p>
    <w:p w14:paraId="6E7D1B22">
      <w:pPr>
        <w:pStyle w:val="10"/>
        <w:numPr>
          <w:ilvl w:val="0"/>
          <w:numId w:val="11"/>
        </w:numPr>
        <w:tabs>
          <w:tab w:val="left" w:pos="1604"/>
        </w:tabs>
        <w:spacing w:before="158" w:after="0" w:line="259" w:lineRule="auto"/>
        <w:ind w:left="1301" w:right="1721" w:firstLine="0"/>
        <w:jc w:val="left"/>
        <w:rPr>
          <w:sz w:val="22"/>
        </w:rPr>
      </w:pPr>
      <w:r>
        <w:rPr>
          <w:rFonts w:ascii="Arial"/>
          <w:b/>
          <w:sz w:val="22"/>
        </w:rPr>
        <w:t xml:space="preserve">Policies: </w:t>
      </w:r>
      <w:r>
        <w:rPr>
          <w:sz w:val="22"/>
        </w:rPr>
        <w:t>This node represents the various policies and regulations that govern the implementation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operation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net</w:t>
      </w:r>
      <w:r>
        <w:rPr>
          <w:spacing w:val="-5"/>
          <w:sz w:val="22"/>
        </w:rPr>
        <w:t xml:space="preserve"> </w:t>
      </w:r>
      <w:r>
        <w:rPr>
          <w:sz w:val="22"/>
        </w:rPr>
        <w:t>banking</w:t>
      </w:r>
      <w:r>
        <w:rPr>
          <w:spacing w:val="-4"/>
          <w:sz w:val="22"/>
        </w:rPr>
        <w:t xml:space="preserve"> </w:t>
      </w:r>
      <w:r>
        <w:rPr>
          <w:sz w:val="22"/>
        </w:rPr>
        <w:t>services,</w:t>
      </w:r>
      <w:r>
        <w:rPr>
          <w:spacing w:val="-3"/>
          <w:sz w:val="22"/>
        </w:rPr>
        <w:t xml:space="preserve"> </w:t>
      </w:r>
      <w:r>
        <w:rPr>
          <w:sz w:val="22"/>
        </w:rPr>
        <w:t>ensuring</w:t>
      </w:r>
      <w:r>
        <w:rPr>
          <w:spacing w:val="-4"/>
          <w:sz w:val="22"/>
        </w:rPr>
        <w:t xml:space="preserve"> </w:t>
      </w:r>
      <w:r>
        <w:rPr>
          <w:sz w:val="22"/>
        </w:rPr>
        <w:t>compliance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customer </w:t>
      </w:r>
      <w:r>
        <w:rPr>
          <w:spacing w:val="-2"/>
          <w:sz w:val="22"/>
        </w:rPr>
        <w:t>protection</w:t>
      </w:r>
    </w:p>
    <w:p w14:paraId="2C9328B7">
      <w:pPr>
        <w:pStyle w:val="5"/>
        <w:rPr>
          <w:sz w:val="20"/>
        </w:rPr>
      </w:pPr>
    </w:p>
    <w:p w14:paraId="4EF93235">
      <w:pPr>
        <w:pStyle w:val="5"/>
      </w:pPr>
    </w:p>
    <w:p w14:paraId="02F822F6">
      <w:pPr>
        <w:pStyle w:val="5"/>
      </w:pPr>
    </w:p>
    <w:p w14:paraId="03EEF552">
      <w:pPr>
        <w:pStyle w:val="5"/>
        <w:spacing w:before="193"/>
      </w:pPr>
    </w:p>
    <w:p w14:paraId="6BE907C6">
      <w:pPr>
        <w:pStyle w:val="2"/>
        <w:spacing w:line="259" w:lineRule="auto"/>
        <w:ind w:right="1529"/>
      </w:pPr>
      <w:r>
        <w:t>Q7.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MVC</w:t>
      </w:r>
      <w:r>
        <w:rPr>
          <w:spacing w:val="-4"/>
        </w:rPr>
        <w:t xml:space="preserve"> </w:t>
      </w:r>
      <w:r>
        <w:t>architecture?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MVC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derive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case diagram and guidelines to place classes in 3-tier architecture</w:t>
      </w:r>
    </w:p>
    <w:p w14:paraId="2BFA2D85">
      <w:pPr>
        <w:spacing w:before="160" w:line="412" w:lineRule="auto"/>
        <w:ind w:left="1301" w:right="2175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Ans.</w:t>
      </w:r>
      <w:r>
        <w:rPr>
          <w:rFonts w:ascii="Arial"/>
          <w:b/>
          <w:spacing w:val="-2"/>
          <w:sz w:val="22"/>
        </w:rPr>
        <w:t xml:space="preserve"> </w:t>
      </w:r>
      <w:r>
        <w:rPr>
          <w:sz w:val="22"/>
        </w:rPr>
        <w:t>MVC</w:t>
      </w:r>
      <w:r>
        <w:rPr>
          <w:spacing w:val="-4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design</w:t>
      </w:r>
      <w:r>
        <w:rPr>
          <w:spacing w:val="-3"/>
          <w:sz w:val="22"/>
        </w:rPr>
        <w:t xml:space="preserve"> </w:t>
      </w:r>
      <w:r>
        <w:rPr>
          <w:sz w:val="22"/>
        </w:rPr>
        <w:t>pattern</w:t>
      </w:r>
      <w:r>
        <w:rPr>
          <w:spacing w:val="-5"/>
          <w:sz w:val="22"/>
        </w:rPr>
        <w:t xml:space="preserve"> </w:t>
      </w:r>
      <w:r>
        <w:rPr>
          <w:sz w:val="22"/>
        </w:rPr>
        <w:t>where,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application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divided </w:t>
      </w:r>
      <w:r>
        <w:rPr>
          <w:rFonts w:ascii="Arial"/>
          <w:b/>
          <w:sz w:val="22"/>
        </w:rPr>
        <w:t>into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3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logical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parts- Model, View and Controller.</w:t>
      </w:r>
    </w:p>
    <w:p w14:paraId="4C281D10">
      <w:pPr>
        <w:pStyle w:val="5"/>
        <w:spacing w:line="249" w:lineRule="exact"/>
        <w:ind w:left="1301"/>
      </w:pP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responsibility.</w:t>
      </w:r>
    </w:p>
    <w:p w14:paraId="48FF3F66">
      <w:pPr>
        <w:pStyle w:val="2"/>
        <w:spacing w:before="181"/>
        <w:rPr>
          <w:rFonts w:ascii="Arial MT"/>
          <w:b w:val="0"/>
        </w:rPr>
      </w:pPr>
      <w:r>
        <w:rPr>
          <w:spacing w:val="-2"/>
        </w:rPr>
        <w:t>Model</w:t>
      </w:r>
      <w:r>
        <w:rPr>
          <w:rFonts w:ascii="Arial MT"/>
          <w:b w:val="0"/>
          <w:spacing w:val="-2"/>
        </w:rPr>
        <w:t>-</w:t>
      </w:r>
    </w:p>
    <w:p w14:paraId="4AC760B5">
      <w:pPr>
        <w:pStyle w:val="5"/>
        <w:spacing w:before="179" w:line="259" w:lineRule="auto"/>
        <w:ind w:left="1301" w:right="1529"/>
      </w:pP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is responsible for multiple tasks like managing the application's data, performing</w:t>
      </w:r>
    </w:p>
    <w:p w14:paraId="10062FB3">
      <w:pPr>
        <w:pStyle w:val="5"/>
        <w:spacing w:line="259" w:lineRule="auto"/>
        <w:ind w:left="1301" w:right="1518"/>
      </w:pPr>
      <w:r>
        <w:t>data validation, implementing business rules, and handling data access operations. Model 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depend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interacts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</w:p>
    <w:p w14:paraId="7C22B3EE">
      <w:pPr>
        <w:pStyle w:val="5"/>
        <w:spacing w:before="159" w:line="259" w:lineRule="auto"/>
        <w:ind w:left="1301" w:right="1529"/>
      </w:pPr>
      <w:r>
        <w:t>The model class is known about all the data that is needed to be displayed. This layer corresponds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data-related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with.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is being transferred between View and Controller. It can add or retrieve the data from the </w:t>
      </w:r>
      <w:r>
        <w:rPr>
          <w:spacing w:val="-2"/>
        </w:rPr>
        <w:t>database</w:t>
      </w:r>
    </w:p>
    <w:p w14:paraId="64CF3F44">
      <w:pPr>
        <w:pStyle w:val="5"/>
        <w:spacing w:before="159" w:line="259" w:lineRule="auto"/>
        <w:ind w:left="1301" w:right="2429"/>
      </w:pPr>
      <w:r>
        <w:t>It</w:t>
      </w:r>
      <w:r>
        <w:rPr>
          <w:spacing w:val="-3"/>
        </w:rPr>
        <w:t xml:space="preserve"> </w:t>
      </w:r>
      <w:r>
        <w:t>responds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controller’s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controller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interact</w:t>
      </w:r>
      <w:r>
        <w:rPr>
          <w:spacing w:val="-3"/>
        </w:rPr>
        <w:t xml:space="preserve"> </w:t>
      </w:r>
      <w:r>
        <w:t>with the database by itself.</w:t>
      </w:r>
    </w:p>
    <w:p w14:paraId="0D51560F">
      <w:pPr>
        <w:pStyle w:val="5"/>
        <w:spacing w:before="160" w:line="259" w:lineRule="auto"/>
        <w:ind w:left="1301" w:right="1529"/>
      </w:pP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interacts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and give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data.</w:t>
      </w:r>
      <w:r>
        <w:rPr>
          <w:spacing w:val="-1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classes are nothing but the entities. Model classes are represented as entity class.</w:t>
      </w:r>
    </w:p>
    <w:p w14:paraId="266EFCA1">
      <w:pPr>
        <w:pStyle w:val="5"/>
      </w:pPr>
    </w:p>
    <w:p w14:paraId="2C9FC013">
      <w:pPr>
        <w:pStyle w:val="5"/>
        <w:spacing w:before="87"/>
      </w:pPr>
    </w:p>
    <w:p w14:paraId="2E4F65DC">
      <w:pPr>
        <w:pStyle w:val="2"/>
      </w:pPr>
      <w:r>
        <w:rPr>
          <w:spacing w:val="-2"/>
        </w:rPr>
        <w:t>View-</w:t>
      </w:r>
    </w:p>
    <w:p w14:paraId="012AE0F5">
      <w:pPr>
        <w:pStyle w:val="5"/>
        <w:spacing w:before="180" w:line="259" w:lineRule="auto"/>
        <w:ind w:left="1301" w:right="1529"/>
      </w:pPr>
      <w:r>
        <w:t>The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-for</w:t>
      </w:r>
      <w:r>
        <w:rPr>
          <w:spacing w:val="-2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 for</w:t>
      </w:r>
      <w:r>
        <w:rPr>
          <w:spacing w:val="-2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interface. The View can be a web page, a desktop application window, or any other form of user interface. It receives input from the user and passes it to the Controller for processing.</w:t>
      </w:r>
    </w:p>
    <w:p w14:paraId="7BE9D9FA">
      <w:pPr>
        <w:pStyle w:val="5"/>
        <w:spacing w:before="160"/>
        <w:ind w:left="1301"/>
      </w:pPr>
      <w:r>
        <w:t>It</w:t>
      </w:r>
      <w:r>
        <w:rPr>
          <w:spacing w:val="-6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model.</w:t>
      </w:r>
    </w:p>
    <w:p w14:paraId="50E11B17">
      <w:pPr>
        <w:pStyle w:val="5"/>
        <w:spacing w:before="179" w:line="259" w:lineRule="auto"/>
        <w:ind w:left="1301" w:right="1529"/>
      </w:pPr>
      <w:r>
        <w:t>It</w:t>
      </w:r>
      <w:r>
        <w:rPr>
          <w:spacing w:val="-2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renders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user's</w:t>
      </w:r>
      <w:r>
        <w:rPr>
          <w:spacing w:val="-3"/>
        </w:rPr>
        <w:t xml:space="preserve"> </w:t>
      </w:r>
      <w:r>
        <w:t>display or interaction.</w:t>
      </w:r>
    </w:p>
    <w:p w14:paraId="67694061">
      <w:pPr>
        <w:pStyle w:val="5"/>
        <w:spacing w:before="159" w:line="259" w:lineRule="auto"/>
        <w:ind w:left="1301" w:right="1529"/>
      </w:pPr>
      <w:r>
        <w:t>For</w:t>
      </w:r>
      <w:r>
        <w:rPr>
          <w:spacing w:val="-4"/>
        </w:rPr>
        <w:t xml:space="preserve"> </w:t>
      </w:r>
      <w:r>
        <w:t>rendering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query</w:t>
      </w:r>
      <w:r>
        <w:rPr>
          <w:spacing w:val="-3"/>
        </w:rPr>
        <w:t xml:space="preserve"> </w:t>
      </w:r>
      <w:r>
        <w:t>method.</w:t>
      </w:r>
      <w:r>
        <w:rPr>
          <w:spacing w:val="-2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logic. View class are represented as boundary class.</w:t>
      </w:r>
    </w:p>
    <w:p w14:paraId="71C678A6">
      <w:pPr>
        <w:pStyle w:val="5"/>
      </w:pPr>
    </w:p>
    <w:p w14:paraId="3BD34A0F">
      <w:pPr>
        <w:pStyle w:val="5"/>
        <w:spacing w:before="88"/>
      </w:pPr>
    </w:p>
    <w:p w14:paraId="35D13132">
      <w:pPr>
        <w:pStyle w:val="2"/>
      </w:pPr>
      <w:r>
        <w:rPr>
          <w:spacing w:val="-2"/>
        </w:rPr>
        <w:t>Controller-</w:t>
      </w:r>
    </w:p>
    <w:p w14:paraId="51837D54">
      <w:pPr>
        <w:pStyle w:val="5"/>
        <w:spacing w:before="179" w:line="259" w:lineRule="auto"/>
        <w:ind w:left="1301" w:right="1529"/>
      </w:pPr>
      <w:r>
        <w:t>The Controller acts as an intermediary between the Model and the View. It receives input 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(via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View),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invoking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Model, and then updates the View with the new data or state.</w:t>
      </w:r>
    </w:p>
    <w:p w14:paraId="544FD944">
      <w:pPr>
        <w:pStyle w:val="5"/>
        <w:spacing w:before="160" w:line="259" w:lineRule="auto"/>
        <w:ind w:left="1301" w:right="1518"/>
      </w:pPr>
      <w:r>
        <w:t>The Controller handles user interactions, interprets user input, and translates it into instructions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coordinates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and the View, ensuring that they remain separated and independent of each other.</w:t>
      </w:r>
    </w:p>
    <w:p w14:paraId="00191323">
      <w:pPr>
        <w:pStyle w:val="5"/>
        <w:spacing w:after="0" w:line="259" w:lineRule="auto"/>
        <w:sectPr>
          <w:headerReference r:id="rId3" w:type="default"/>
          <w:footerReference r:id="rId4" w:type="default"/>
          <w:pgSz w:w="11910" w:h="16840"/>
          <w:pgMar w:top="1040" w:right="0" w:bottom="320" w:left="141" w:header="770" w:footer="121" w:gutter="0"/>
          <w:cols w:space="720" w:num="1"/>
        </w:sectPr>
      </w:pPr>
    </w:p>
    <w:p w14:paraId="218DEFF2">
      <w:pPr>
        <w:pStyle w:val="5"/>
        <w:spacing w:before="136"/>
      </w:pPr>
    </w:p>
    <w:p w14:paraId="7C8638C3">
      <w:pPr>
        <w:pStyle w:val="5"/>
        <w:spacing w:line="259" w:lineRule="auto"/>
        <w:ind w:left="1301" w:right="1518"/>
      </w:pPr>
      <w:r>
        <w:t>Whenever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anything,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controller.</w:t>
      </w:r>
      <w:r>
        <w:rPr>
          <w:spacing w:val="-5"/>
        </w:rPr>
        <w:t xml:space="preserve"> </w:t>
      </w:r>
      <w:r>
        <w:t>Controller works on the users request.</w:t>
      </w:r>
    </w:p>
    <w:p w14:paraId="5D62928A">
      <w:pPr>
        <w:pStyle w:val="5"/>
        <w:spacing w:before="160" w:line="259" w:lineRule="auto"/>
        <w:ind w:left="1301" w:right="1529"/>
      </w:pPr>
      <w:r>
        <w:t>Takes</w:t>
      </w:r>
      <w:r>
        <w:rPr>
          <w:spacing w:val="-6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user/</w:t>
      </w:r>
      <w:r>
        <w:rPr>
          <w:spacing w:val="-6"/>
        </w:rPr>
        <w:t xml:space="preserve"> </w:t>
      </w:r>
      <w:r>
        <w:t>client.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interacts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view.</w:t>
      </w:r>
      <w:r>
        <w:rPr>
          <w:spacing w:val="-5"/>
        </w:rPr>
        <w:t xml:space="preserve"> </w:t>
      </w:r>
      <w:r>
        <w:t>Controller</w:t>
      </w:r>
      <w:r>
        <w:rPr>
          <w:spacing w:val="-6"/>
        </w:rPr>
        <w:t xml:space="preserve"> </w:t>
      </w:r>
      <w:r>
        <w:t>class represents as use case. Controller acts as a mediator between model and database</w:t>
      </w:r>
    </w:p>
    <w:p w14:paraId="3403D8BC">
      <w:pPr>
        <w:pStyle w:val="5"/>
        <w:spacing w:before="159" w:line="259" w:lineRule="auto"/>
        <w:ind w:left="1301" w:right="1529"/>
      </w:pPr>
      <w:r>
        <w:t>Controller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database.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controller</w:t>
      </w:r>
      <w:r>
        <w:rPr>
          <w:spacing w:val="-3"/>
        </w:rPr>
        <w:t xml:space="preserve"> </w:t>
      </w:r>
      <w:r>
        <w:t>interacts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model.</w:t>
      </w:r>
    </w:p>
    <w:p w14:paraId="46366AEF">
      <w:pPr>
        <w:pStyle w:val="2"/>
        <w:spacing w:before="160"/>
      </w:pP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MVC-</w:t>
      </w:r>
    </w:p>
    <w:p w14:paraId="08A33CFC">
      <w:pPr>
        <w:pStyle w:val="5"/>
        <w:spacing w:before="181" w:line="259" w:lineRule="auto"/>
        <w:ind w:left="1301" w:right="1529"/>
      </w:pPr>
      <w:r>
        <w:t>MVC has the feature of scalability, which in turn helps the growth of application. The components are easy to maintain.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model can be used by multiple views that provide reusability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code.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MVC,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manageable.</w:t>
      </w:r>
      <w:r>
        <w:rPr>
          <w:spacing w:val="-1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 three layers are different and independent, they are maintained separately</w:t>
      </w:r>
    </w:p>
    <w:p w14:paraId="6E988AFF">
      <w:pPr>
        <w:pStyle w:val="5"/>
      </w:pPr>
    </w:p>
    <w:p w14:paraId="5BE22D1B">
      <w:pPr>
        <w:pStyle w:val="5"/>
        <w:spacing w:before="85"/>
      </w:pPr>
    </w:p>
    <w:p w14:paraId="30FFAFEB">
      <w:pPr>
        <w:pStyle w:val="2"/>
      </w:pPr>
      <w:r>
        <w:t>Rules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derive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diagram-</w:t>
      </w:r>
    </w:p>
    <w:p w14:paraId="5396F6CF">
      <w:pPr>
        <w:pStyle w:val="10"/>
        <w:numPr>
          <w:ilvl w:val="0"/>
          <w:numId w:val="12"/>
        </w:numPr>
        <w:tabs>
          <w:tab w:val="left" w:pos="1483"/>
        </w:tabs>
        <w:spacing w:before="181" w:after="0" w:line="240" w:lineRule="auto"/>
        <w:ind w:left="1483" w:right="0" w:hanging="182"/>
        <w:jc w:val="left"/>
        <w:rPr>
          <w:sz w:val="22"/>
        </w:rPr>
      </w:pPr>
      <w:r>
        <w:rPr>
          <w:sz w:val="22"/>
        </w:rPr>
        <w:t>​</w:t>
      </w:r>
    </w:p>
    <w:p w14:paraId="2588DD66">
      <w:pPr>
        <w:pStyle w:val="10"/>
        <w:numPr>
          <w:ilvl w:val="1"/>
          <w:numId w:val="12"/>
        </w:numPr>
        <w:tabs>
          <w:tab w:val="left" w:pos="2020"/>
        </w:tabs>
        <w:spacing w:before="179" w:after="0" w:line="240" w:lineRule="auto"/>
        <w:ind w:left="2020" w:right="0" w:hanging="359"/>
        <w:jc w:val="left"/>
        <w:rPr>
          <w:rFonts w:ascii="Arial" w:hAnsi="Arial"/>
          <w:b/>
          <w:sz w:val="22"/>
        </w:rPr>
      </w:pPr>
      <w:r>
        <w:rPr>
          <w:sz w:val="22"/>
        </w:rPr>
        <w:t>Combination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1"/>
          <w:sz w:val="22"/>
        </w:rPr>
        <w:t xml:space="preserve"> </w:t>
      </w:r>
      <w:r>
        <w:rPr>
          <w:sz w:val="22"/>
        </w:rPr>
        <w:t>one</w:t>
      </w:r>
      <w:r>
        <w:rPr>
          <w:spacing w:val="-2"/>
          <w:sz w:val="22"/>
        </w:rPr>
        <w:t xml:space="preserve"> </w:t>
      </w:r>
      <w:r>
        <w:rPr>
          <w:sz w:val="22"/>
        </w:rPr>
        <w:t>use</w:t>
      </w:r>
      <w:r>
        <w:rPr>
          <w:spacing w:val="-3"/>
          <w:sz w:val="22"/>
        </w:rPr>
        <w:t xml:space="preserve"> </w:t>
      </w:r>
      <w:r>
        <w:rPr>
          <w:sz w:val="22"/>
        </w:rPr>
        <w:t>case</w:t>
      </w:r>
      <w:r>
        <w:rPr>
          <w:spacing w:val="-3"/>
          <w:sz w:val="22"/>
        </w:rPr>
        <w:t xml:space="preserve"> </w:t>
      </w:r>
      <w:r>
        <w:rPr>
          <w:sz w:val="22"/>
        </w:rPr>
        <w:t>results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boundary</w:t>
      </w:r>
      <w:r>
        <w:rPr>
          <w:spacing w:val="-2"/>
          <w:sz w:val="22"/>
        </w:rPr>
        <w:t xml:space="preserve"> class.</w:t>
      </w:r>
    </w:p>
    <w:p w14:paraId="112910C5">
      <w:pPr>
        <w:pStyle w:val="10"/>
        <w:numPr>
          <w:ilvl w:val="1"/>
          <w:numId w:val="12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Combination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two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use</w:t>
      </w:r>
      <w:r>
        <w:rPr>
          <w:spacing w:val="-3"/>
          <w:sz w:val="22"/>
        </w:rPr>
        <w:t xml:space="preserve"> </w:t>
      </w:r>
      <w:r>
        <w:rPr>
          <w:sz w:val="22"/>
        </w:rPr>
        <w:t>case</w:t>
      </w:r>
      <w:r>
        <w:rPr>
          <w:spacing w:val="-2"/>
          <w:sz w:val="22"/>
        </w:rPr>
        <w:t xml:space="preserve"> </w:t>
      </w:r>
      <w:r>
        <w:rPr>
          <w:sz w:val="22"/>
        </w:rPr>
        <w:t>results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two</w:t>
      </w:r>
      <w:r>
        <w:rPr>
          <w:spacing w:val="-1"/>
          <w:sz w:val="22"/>
        </w:rPr>
        <w:t xml:space="preserve"> </w:t>
      </w:r>
      <w:r>
        <w:rPr>
          <w:sz w:val="22"/>
        </w:rPr>
        <w:t>boundary</w:t>
      </w:r>
      <w:r>
        <w:rPr>
          <w:spacing w:val="-2"/>
          <w:sz w:val="22"/>
        </w:rPr>
        <w:t xml:space="preserve"> class.</w:t>
      </w:r>
    </w:p>
    <w:p w14:paraId="6BD6F379">
      <w:pPr>
        <w:pStyle w:val="10"/>
        <w:numPr>
          <w:ilvl w:val="1"/>
          <w:numId w:val="12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Combination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three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use</w:t>
      </w:r>
      <w:r>
        <w:rPr>
          <w:spacing w:val="-3"/>
          <w:sz w:val="22"/>
        </w:rPr>
        <w:t xml:space="preserve"> </w:t>
      </w:r>
      <w:r>
        <w:rPr>
          <w:sz w:val="22"/>
        </w:rPr>
        <w:t>case</w:t>
      </w:r>
      <w:r>
        <w:rPr>
          <w:spacing w:val="-3"/>
          <w:sz w:val="22"/>
        </w:rPr>
        <w:t xml:space="preserve"> </w:t>
      </w:r>
      <w:r>
        <w:rPr>
          <w:sz w:val="22"/>
        </w:rPr>
        <w:t>results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three</w:t>
      </w:r>
      <w:r>
        <w:rPr>
          <w:spacing w:val="-3"/>
          <w:sz w:val="22"/>
        </w:rPr>
        <w:t xml:space="preserve"> </w:t>
      </w:r>
      <w:r>
        <w:rPr>
          <w:sz w:val="22"/>
        </w:rPr>
        <w:t>boundary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class.</w:t>
      </w:r>
    </w:p>
    <w:p w14:paraId="54B6C9AA">
      <w:pPr>
        <w:pStyle w:val="5"/>
      </w:pPr>
    </w:p>
    <w:p w14:paraId="247F6731">
      <w:pPr>
        <w:pStyle w:val="5"/>
        <w:spacing w:before="107"/>
      </w:pPr>
    </w:p>
    <w:p w14:paraId="2F72A4A6">
      <w:pPr>
        <w:pStyle w:val="10"/>
        <w:numPr>
          <w:ilvl w:val="0"/>
          <w:numId w:val="12"/>
        </w:numPr>
        <w:tabs>
          <w:tab w:val="left" w:pos="1543"/>
        </w:tabs>
        <w:spacing w:before="0" w:after="0" w:line="240" w:lineRule="auto"/>
        <w:ind w:left="1543" w:right="0" w:hanging="242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 xml:space="preserve"> </w:t>
      </w:r>
      <w:r>
        <w:rPr>
          <w:sz w:val="22"/>
        </w:rPr>
        <w:t>case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result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controller</w:t>
      </w:r>
      <w:r>
        <w:rPr>
          <w:spacing w:val="-2"/>
          <w:sz w:val="22"/>
        </w:rPr>
        <w:t xml:space="preserve"> class.</w:t>
      </w:r>
    </w:p>
    <w:p w14:paraId="6DD7C0C1">
      <w:pPr>
        <w:pStyle w:val="10"/>
        <w:numPr>
          <w:ilvl w:val="0"/>
          <w:numId w:val="12"/>
        </w:numPr>
        <w:tabs>
          <w:tab w:val="left" w:pos="1543"/>
        </w:tabs>
        <w:spacing w:before="181" w:after="0" w:line="240" w:lineRule="auto"/>
        <w:ind w:left="1543" w:right="0" w:hanging="242"/>
        <w:jc w:val="left"/>
        <w:rPr>
          <w:sz w:val="22"/>
        </w:rPr>
      </w:pPr>
      <w:r>
        <w:rPr>
          <w:sz w:val="22"/>
        </w:rPr>
        <w:t>Each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result</w:t>
      </w:r>
      <w:r>
        <w:rPr>
          <w:spacing w:val="-4"/>
          <w:sz w:val="22"/>
        </w:rPr>
        <w:t xml:space="preserve"> </w:t>
      </w:r>
      <w:r>
        <w:rPr>
          <w:sz w:val="22"/>
        </w:rPr>
        <w:t>in one</w:t>
      </w:r>
      <w:r>
        <w:rPr>
          <w:spacing w:val="-1"/>
          <w:sz w:val="22"/>
        </w:rPr>
        <w:t xml:space="preserve"> </w:t>
      </w:r>
      <w:r>
        <w:rPr>
          <w:sz w:val="22"/>
        </w:rPr>
        <w:t>entity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class.</w:t>
      </w:r>
    </w:p>
    <w:p w14:paraId="7BB4F059">
      <w:pPr>
        <w:pStyle w:val="5"/>
        <w:spacing w:before="179"/>
        <w:ind w:left="1301"/>
      </w:pP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shopping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case:</w:t>
      </w:r>
    </w:p>
    <w:p w14:paraId="35655439">
      <w:pPr>
        <w:spacing w:before="181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Model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Classes</w:t>
      </w:r>
      <w:r>
        <w:rPr>
          <w:sz w:val="22"/>
        </w:rPr>
        <w:t>-Customer,</w:t>
      </w:r>
      <w:r>
        <w:rPr>
          <w:spacing w:val="-8"/>
          <w:sz w:val="22"/>
        </w:rPr>
        <w:t xml:space="preserve"> </w:t>
      </w:r>
      <w:r>
        <w:rPr>
          <w:sz w:val="22"/>
        </w:rPr>
        <w:t>Payment,</w:t>
      </w:r>
      <w:r>
        <w:rPr>
          <w:spacing w:val="-6"/>
          <w:sz w:val="22"/>
        </w:rPr>
        <w:t xml:space="preserve"> </w:t>
      </w:r>
      <w:r>
        <w:rPr>
          <w:sz w:val="22"/>
        </w:rPr>
        <w:t>Net</w:t>
      </w:r>
      <w:r>
        <w:rPr>
          <w:spacing w:val="-8"/>
          <w:sz w:val="22"/>
        </w:rPr>
        <w:t xml:space="preserve"> </w:t>
      </w:r>
      <w:r>
        <w:rPr>
          <w:sz w:val="22"/>
        </w:rPr>
        <w:t>Banking,</w:t>
      </w:r>
      <w:r>
        <w:rPr>
          <w:spacing w:val="-6"/>
          <w:sz w:val="22"/>
        </w:rPr>
        <w:t xml:space="preserve"> </w:t>
      </w:r>
      <w:r>
        <w:rPr>
          <w:sz w:val="22"/>
        </w:rPr>
        <w:t>Card,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Cash</w:t>
      </w:r>
    </w:p>
    <w:p w14:paraId="14DA6FC6">
      <w:pPr>
        <w:pStyle w:val="5"/>
        <w:spacing w:before="179" w:line="259" w:lineRule="auto"/>
        <w:ind w:left="1301" w:right="1518"/>
      </w:pPr>
      <w:r>
        <w:rPr>
          <w:rFonts w:ascii="Arial"/>
          <w:b/>
        </w:rPr>
        <w:t>View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Classes-</w:t>
      </w:r>
      <w:r>
        <w:t>Login</w:t>
      </w:r>
      <w:r>
        <w:rPr>
          <w:spacing w:val="-10"/>
        </w:rPr>
        <w:t xml:space="preserve"> </w:t>
      </w:r>
      <w:r>
        <w:t>View,</w:t>
      </w:r>
      <w:r>
        <w:rPr>
          <w:spacing w:val="-10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t>Option</w:t>
      </w:r>
      <w:r>
        <w:rPr>
          <w:spacing w:val="-10"/>
        </w:rPr>
        <w:t xml:space="preserve"> </w:t>
      </w:r>
      <w:r>
        <w:t>View,</w:t>
      </w:r>
      <w:r>
        <w:rPr>
          <w:spacing w:val="-10"/>
        </w:rPr>
        <w:t xml:space="preserve"> </w:t>
      </w:r>
      <w:r>
        <w:t>Net</w:t>
      </w:r>
      <w:r>
        <w:rPr>
          <w:spacing w:val="-10"/>
        </w:rPr>
        <w:t xml:space="preserve"> </w:t>
      </w:r>
      <w:r>
        <w:t>Banking</w:t>
      </w:r>
      <w:r>
        <w:rPr>
          <w:spacing w:val="-10"/>
        </w:rPr>
        <w:t xml:space="preserve"> </w:t>
      </w:r>
      <w:r>
        <w:t>View,</w:t>
      </w:r>
      <w:r>
        <w:rPr>
          <w:spacing w:val="-11"/>
        </w:rPr>
        <w:t xml:space="preserve"> </w:t>
      </w:r>
      <w:r>
        <w:t>Bank</w:t>
      </w:r>
      <w:r>
        <w:rPr>
          <w:spacing w:val="-9"/>
        </w:rPr>
        <w:t xml:space="preserve"> </w:t>
      </w:r>
      <w:r>
        <w:t>Selecton</w:t>
      </w:r>
      <w:r>
        <w:rPr>
          <w:spacing w:val="-10"/>
        </w:rPr>
        <w:t xml:space="preserve"> </w:t>
      </w:r>
      <w:r>
        <w:t>View, Credentials View, Payment</w:t>
      </w:r>
      <w:r>
        <w:rPr>
          <w:spacing w:val="-5"/>
        </w:rPr>
        <w:t xml:space="preserve"> </w:t>
      </w:r>
      <w:r>
        <w:t>Amount View, Payment Confirmation View, Logout View</w:t>
      </w:r>
    </w:p>
    <w:p w14:paraId="03B87286">
      <w:pPr>
        <w:pStyle w:val="5"/>
        <w:spacing w:before="160" w:line="259" w:lineRule="auto"/>
        <w:ind w:left="1301" w:right="1529"/>
      </w:pPr>
      <w:r>
        <w:rPr>
          <w:rFonts w:ascii="Arial"/>
          <w:b/>
        </w:rPr>
        <w:t>Controller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Classes</w:t>
      </w:r>
      <w:r>
        <w:t>-Login</w:t>
      </w:r>
      <w:r>
        <w:rPr>
          <w:spacing w:val="-10"/>
        </w:rPr>
        <w:t xml:space="preserve"> </w:t>
      </w:r>
      <w:r>
        <w:t>Controller,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Option</w:t>
      </w:r>
      <w:r>
        <w:rPr>
          <w:spacing w:val="-10"/>
        </w:rPr>
        <w:t xml:space="preserve"> </w:t>
      </w:r>
      <w:r>
        <w:t>Controller,</w:t>
      </w:r>
      <w:r>
        <w:rPr>
          <w:spacing w:val="-11"/>
        </w:rPr>
        <w:t xml:space="preserve"> </w:t>
      </w:r>
      <w:r>
        <w:t>Net</w:t>
      </w:r>
      <w:r>
        <w:rPr>
          <w:spacing w:val="-9"/>
        </w:rPr>
        <w:t xml:space="preserve"> </w:t>
      </w:r>
      <w:r>
        <w:t>Banking</w:t>
      </w:r>
      <w:r>
        <w:rPr>
          <w:spacing w:val="-10"/>
        </w:rPr>
        <w:t xml:space="preserve"> </w:t>
      </w:r>
      <w:r>
        <w:t>Controller, Bank Selection Controller, Credentials Controller, Payment</w:t>
      </w:r>
      <w:r>
        <w:rPr>
          <w:spacing w:val="-7"/>
        </w:rPr>
        <w:t xml:space="preserve"> </w:t>
      </w:r>
      <w:r>
        <w:t>Amount Controller, Payment Confirmation Controller, Logout Controller</w:t>
      </w:r>
    </w:p>
    <w:p w14:paraId="4B27947A">
      <w:pPr>
        <w:pStyle w:val="2"/>
        <w:spacing w:before="160"/>
      </w:pPr>
      <w:r>
        <w:t>Guidelines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classes in</w:t>
      </w:r>
      <w:r>
        <w:rPr>
          <w:spacing w:val="-5"/>
        </w:rPr>
        <w:t xml:space="preserve"> </w:t>
      </w:r>
      <w:r>
        <w:t>3-tier</w:t>
      </w:r>
      <w:r>
        <w:rPr>
          <w:spacing w:val="-3"/>
        </w:rPr>
        <w:t xml:space="preserve"> </w:t>
      </w:r>
      <w:r>
        <w:rPr>
          <w:spacing w:val="-2"/>
        </w:rPr>
        <w:t>architecture-</w:t>
      </w:r>
    </w:p>
    <w:p w14:paraId="5B3F89E2">
      <w:pPr>
        <w:pStyle w:val="5"/>
        <w:spacing w:before="179"/>
        <w:ind w:left="1301"/>
      </w:pPr>
      <w:r>
        <w:t>Presentation</w:t>
      </w:r>
      <w:r>
        <w:rPr>
          <w:spacing w:val="-6"/>
        </w:rPr>
        <w:t xml:space="preserve"> </w:t>
      </w:r>
      <w:r>
        <w:t>Layer-This</w:t>
      </w:r>
      <w:r>
        <w:rPr>
          <w:spacing w:val="-4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interface.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layer</w:t>
      </w:r>
    </w:p>
    <w:p w14:paraId="514F2B9C">
      <w:pPr>
        <w:spacing w:before="181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Tier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architecture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has</w:t>
      </w:r>
      <w:r>
        <w:rPr>
          <w:spacing w:val="-3"/>
          <w:sz w:val="22"/>
        </w:rPr>
        <w:t xml:space="preserve"> </w:t>
      </w:r>
      <w:r>
        <w:rPr>
          <w:sz w:val="22"/>
        </w:rPr>
        <w:t>3</w:t>
      </w:r>
      <w:r>
        <w:rPr>
          <w:spacing w:val="-2"/>
          <w:sz w:val="22"/>
        </w:rPr>
        <w:t xml:space="preserve"> layers</w:t>
      </w:r>
    </w:p>
    <w:p w14:paraId="70F85D67">
      <w:pPr>
        <w:pStyle w:val="10"/>
        <w:numPr>
          <w:ilvl w:val="0"/>
          <w:numId w:val="13"/>
        </w:numPr>
        <w:tabs>
          <w:tab w:val="left" w:pos="2290"/>
        </w:tabs>
        <w:spacing w:before="179" w:after="0" w:line="240" w:lineRule="auto"/>
        <w:ind w:left="2290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Application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layer</w:t>
      </w:r>
    </w:p>
    <w:p w14:paraId="24D777EC">
      <w:pPr>
        <w:pStyle w:val="10"/>
        <w:numPr>
          <w:ilvl w:val="0"/>
          <w:numId w:val="13"/>
        </w:numPr>
        <w:tabs>
          <w:tab w:val="left" w:pos="2290"/>
        </w:tabs>
        <w:spacing w:before="22" w:after="0" w:line="240" w:lineRule="auto"/>
        <w:ind w:left="2290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Business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logic</w:t>
      </w:r>
      <w:r>
        <w:rPr>
          <w:rFonts w:ascii="Arial" w:hAnsi="Arial"/>
          <w:b/>
          <w:spacing w:val="-4"/>
          <w:sz w:val="22"/>
        </w:rPr>
        <w:t xml:space="preserve"> layer</w:t>
      </w:r>
    </w:p>
    <w:p w14:paraId="6DCCFC9E">
      <w:pPr>
        <w:pStyle w:val="10"/>
        <w:numPr>
          <w:ilvl w:val="0"/>
          <w:numId w:val="13"/>
        </w:numPr>
        <w:tabs>
          <w:tab w:val="left" w:pos="2290"/>
        </w:tabs>
        <w:spacing w:before="20" w:after="0" w:line="240" w:lineRule="auto"/>
        <w:ind w:left="2290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base</w:t>
      </w:r>
      <w:r>
        <w:rPr>
          <w:rFonts w:ascii="Arial" w:hAnsi="Arial"/>
          <w:b/>
          <w:spacing w:val="-2"/>
          <w:sz w:val="22"/>
        </w:rPr>
        <w:t xml:space="preserve"> layer</w:t>
      </w:r>
    </w:p>
    <w:p w14:paraId="7EEB45D8">
      <w:pPr>
        <w:pStyle w:val="5"/>
        <w:spacing w:before="181"/>
        <w:ind w:left="1301" w:right="1402"/>
      </w:pPr>
      <w:r>
        <w:t>Data flowing from the 3 layers explains the 3-tier architecture where the information is passed. Here in elicitation techniques 3 tier architecture works as a medium where as a BA we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requester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layer,</w:t>
      </w:r>
      <w:r>
        <w:rPr>
          <w:spacing w:val="-3"/>
        </w:rPr>
        <w:t xml:space="preserve"> </w:t>
      </w:r>
      <w:r>
        <w:t>business logic layer or data base layer.</w:t>
      </w:r>
    </w:p>
    <w:p w14:paraId="2906E481">
      <w:pPr>
        <w:pStyle w:val="5"/>
        <w:spacing w:after="0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1434CE0B">
      <w:pPr>
        <w:pStyle w:val="5"/>
        <w:spacing w:before="7"/>
        <w:rPr>
          <w:sz w:val="6"/>
        </w:rPr>
      </w:pPr>
    </w:p>
    <w:p w14:paraId="23FACC1D">
      <w:pPr>
        <w:pStyle w:val="5"/>
        <w:ind w:left="118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3206750" cy="1917700"/>
                <wp:effectExtent l="1270" t="1270" r="7620" b="16510"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1917700"/>
                          <a:chOff x="0" y="0"/>
                          <a:chExt cx="3206750" cy="1917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175" y="0"/>
                            <a:ext cx="3199765" cy="1910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9765" h="1910714">
                                <a:moveTo>
                                  <a:pt x="3199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714"/>
                                </a:lnTo>
                                <a:lnTo>
                                  <a:pt x="3199765" y="1910714"/>
                                </a:lnTo>
                                <a:lnTo>
                                  <a:pt x="319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4765" y="499109"/>
                            <a:ext cx="314960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793750">
                                <a:moveTo>
                                  <a:pt x="0" y="0"/>
                                </a:moveTo>
                                <a:lnTo>
                                  <a:pt x="3149600" y="0"/>
                                </a:lnTo>
                              </a:path>
                              <a:path w="3149600" h="793750">
                                <a:moveTo>
                                  <a:pt x="12700" y="793750"/>
                                </a:moveTo>
                                <a:lnTo>
                                  <a:pt x="3149600" y="793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43479" y="35115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136525" y="0"/>
                                </a:moveTo>
                                <a:lnTo>
                                  <a:pt x="0" y="137159"/>
                                </a:lnTo>
                                <a:lnTo>
                                  <a:pt x="67944" y="137159"/>
                                </a:lnTo>
                                <a:lnTo>
                                  <a:pt x="67944" y="165734"/>
                                </a:lnTo>
                                <a:lnTo>
                                  <a:pt x="0" y="165734"/>
                                </a:lnTo>
                                <a:lnTo>
                                  <a:pt x="136525" y="302259"/>
                                </a:lnTo>
                                <a:lnTo>
                                  <a:pt x="273685" y="165734"/>
                                </a:lnTo>
                                <a:lnTo>
                                  <a:pt x="205104" y="165734"/>
                                </a:lnTo>
                                <a:lnTo>
                                  <a:pt x="205104" y="137159"/>
                                </a:lnTo>
                                <a:lnTo>
                                  <a:pt x="273685" y="137159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443479" y="35115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0" y="165734"/>
                                </a:moveTo>
                                <a:lnTo>
                                  <a:pt x="136525" y="302259"/>
                                </a:lnTo>
                                <a:lnTo>
                                  <a:pt x="273685" y="165734"/>
                                </a:lnTo>
                                <a:lnTo>
                                  <a:pt x="205104" y="165734"/>
                                </a:lnTo>
                                <a:lnTo>
                                  <a:pt x="205104" y="137159"/>
                                </a:lnTo>
                                <a:lnTo>
                                  <a:pt x="273685" y="137159"/>
                                </a:lnTo>
                                <a:lnTo>
                                  <a:pt x="136525" y="0"/>
                                </a:lnTo>
                                <a:lnTo>
                                  <a:pt x="0" y="137159"/>
                                </a:lnTo>
                                <a:lnTo>
                                  <a:pt x="67944" y="137159"/>
                                </a:lnTo>
                                <a:lnTo>
                                  <a:pt x="67944" y="165734"/>
                                </a:lnTo>
                                <a:lnTo>
                                  <a:pt x="0" y="16573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1784" y="352425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136525" y="0"/>
                                </a:move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1784" y="352425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0" y="165735"/>
                                </a:move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99084" y="116014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136525" y="0"/>
                                </a:move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99084" y="116014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0" y="165735"/>
                                </a:move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443479" y="1132205"/>
                            <a:ext cx="27368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27660">
                                <a:moveTo>
                                  <a:pt x="136525" y="0"/>
                                </a:moveTo>
                                <a:lnTo>
                                  <a:pt x="0" y="151764"/>
                                </a:lnTo>
                                <a:lnTo>
                                  <a:pt x="67944" y="151764"/>
                                </a:lnTo>
                                <a:lnTo>
                                  <a:pt x="67944" y="176529"/>
                                </a:lnTo>
                                <a:lnTo>
                                  <a:pt x="0" y="176529"/>
                                </a:lnTo>
                                <a:lnTo>
                                  <a:pt x="136525" y="327659"/>
                                </a:lnTo>
                                <a:lnTo>
                                  <a:pt x="273685" y="176529"/>
                                </a:lnTo>
                                <a:lnTo>
                                  <a:pt x="205104" y="176529"/>
                                </a:lnTo>
                                <a:lnTo>
                                  <a:pt x="205104" y="151764"/>
                                </a:lnTo>
                                <a:lnTo>
                                  <a:pt x="273685" y="151764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43479" y="1132205"/>
                            <a:ext cx="27368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27660">
                                <a:moveTo>
                                  <a:pt x="0" y="176529"/>
                                </a:moveTo>
                                <a:lnTo>
                                  <a:pt x="136525" y="327659"/>
                                </a:lnTo>
                                <a:lnTo>
                                  <a:pt x="273685" y="176529"/>
                                </a:lnTo>
                                <a:lnTo>
                                  <a:pt x="205104" y="176529"/>
                                </a:lnTo>
                                <a:lnTo>
                                  <a:pt x="205104" y="151764"/>
                                </a:lnTo>
                                <a:lnTo>
                                  <a:pt x="273685" y="151764"/>
                                </a:lnTo>
                                <a:lnTo>
                                  <a:pt x="136525" y="0"/>
                                </a:lnTo>
                                <a:lnTo>
                                  <a:pt x="0" y="151764"/>
                                </a:lnTo>
                                <a:lnTo>
                                  <a:pt x="67944" y="151764"/>
                                </a:lnTo>
                                <a:lnTo>
                                  <a:pt x="67944" y="176529"/>
                                </a:lnTo>
                                <a:lnTo>
                                  <a:pt x="0" y="17652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175" y="3175"/>
                            <a:ext cx="3200400" cy="19113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F453BE">
                              <w:pPr>
                                <w:spacing w:before="24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0B8A7DF8">
                              <w:pPr>
                                <w:spacing w:before="0"/>
                                <w:ind w:right="34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C0C0C"/>
                                  <w:sz w:val="20"/>
                                </w:rPr>
                                <w:t>Front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layer</w:t>
                              </w:r>
                              <w:r>
                                <w:rPr>
                                  <w:color w:val="0C0C0C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(Phone,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tablet,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desktop) Application layer</w:t>
                              </w:r>
                            </w:p>
                            <w:p w14:paraId="797127AB">
                              <w:pPr>
                                <w:spacing w:before="46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6152358D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color w:val="0C0C0C"/>
                                  <w:sz w:val="20"/>
                                </w:rPr>
                              </w:pPr>
                            </w:p>
                            <w:p w14:paraId="129EF750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C0C0C"/>
                                  <w:sz w:val="20"/>
                                </w:rPr>
                                <w:t>Takes</w:t>
                              </w:r>
                              <w:r>
                                <w:rPr>
                                  <w:color w:val="0C0C0C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info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layer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date base layer.</w:t>
                              </w:r>
                            </w:p>
                            <w:p w14:paraId="2AF0E050">
                              <w:pPr>
                                <w:spacing w:before="0" w:line="274" w:lineRule="exact"/>
                                <w:ind w:left="170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C0C0C"/>
                                  <w:sz w:val="24"/>
                                </w:rPr>
                                <w:t>Business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4"/>
                                </w:rPr>
                                <w:t>logic</w:t>
                              </w:r>
                              <w:r>
                                <w:rPr>
                                  <w:color w:val="0C0C0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4"/>
                                </w:rPr>
                                <w:t>layer</w:t>
                              </w:r>
                            </w:p>
                            <w:p w14:paraId="213B9249">
                              <w:pPr>
                                <w:spacing w:before="270"/>
                                <w:ind w:left="132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C0C0C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color w:val="0C0C0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color w:val="0C0C0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storing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0"/>
                                </w:rPr>
                                <w:t>data</w:t>
                              </w:r>
                            </w:p>
                            <w:p w14:paraId="115D698F">
                              <w:pPr>
                                <w:spacing w:before="0"/>
                                <w:ind w:left="297" w:right="34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C0C0C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4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1pt;width:252.5pt;" coordsize="3206750,1917700" o:gfxdata="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puo1kNUAAAAFAQAADwAAAAAAAAABACAAAAAiAAAAZHJzL2Rvd25y&#10;ZXYueG1sUEsBAhQAFAAAAAgAh07iQMShPTnKBQAAXS0AAA4AAAAAAAAAAQAgAAAAJAEAAGRycy9l&#10;Mm9Eb2MueG1sUEsFBgAAAAAGAAYAWQEAAGAJAAAAAA==&#10;">
                <o:lock v:ext="edit" aspectratio="f"/>
                <v:shape id="Graphic 116" o:spid="_x0000_s1026" o:spt="100" style="position:absolute;left:3175;top:0;height:1910714;width:3199765;" fillcolor="#F1F1F1" filled="t" stroked="f" coordsize="3199765,1910714" o:gfxdata="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xJlbsAAADc&#10;AAAADwAAAAAAAAABACAAAAAiAAAAZHJzL2Rvd25yZXYueG1sUEsBAhQAFAAAAAgAh07iQDMvBZ47&#10;AAAAOQAAABAAAAAAAAAAAQAgAAAACgEAAGRycy9zaGFwZXhtbC54bWxQSwUGAAAAAAYABgBbAQAA&#10;tAMAAAAA&#10;" path="m3199765,0l0,0,0,1910714,3199765,1910714,31997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7" o:spid="_x0000_s1026" o:spt="100" style="position:absolute;left:24765;top:499109;height:793750;width:3149600;" filled="f" stroked="t" coordsize="3149600,793750" o:gfxdata="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ws1l74A&#10;AADcAAAADwAAAAAAAAABACAAAAAiAAAAZHJzL2Rvd25yZXYueG1sUEsBAhQAFAAAAAgAh07iQDMv&#10;BZ47AAAAOQAAABAAAAAAAAAAAQAgAAAADQEAAGRycy9zaGFwZXhtbC54bWxQSwUGAAAAAAYABgBb&#10;AQAAtwMAAAAA&#10;" path="m0,0l3149600,0em12700,793750l3149600,79375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118" o:spid="_x0000_s1026" o:spt="100" style="position:absolute;left:2443479;top:351154;height:302260;width:273685;" fillcolor="#4371C3" filled="t" stroked="f" coordsize="273685,302260" o:gfxdata="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nGZX&#10;wAAAANwAAAAPAAAAAAAAAAEAIAAAACIAAABkcnMvZG93bnJldi54bWxQSwECFAAUAAAACACHTuJA&#10;My8FnjsAAAA5AAAAEAAAAAAAAAABACAAAAAPAQAAZHJzL3NoYXBleG1sLnhtbFBLBQYAAAAABgAG&#10;AFsBAAC5AwAAAAA=&#10;" path="m136525,0l0,137159,67944,137159,67944,165734,0,165734,136525,302259,273685,165734,205104,165734,205104,137159,273685,137159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9" o:spid="_x0000_s1026" o:spt="100" style="position:absolute;left:2443479;top:351154;height:302260;width:273685;" filled="f" stroked="t" coordsize="273685,302260" o:gfxdata="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Rrf+vQAA&#10;ANwAAAAPAAAAAAAAAAEAIAAAACIAAABkcnMvZG93bnJldi54bWxQSwECFAAUAAAACACHTuJAMy8F&#10;njsAAAA5AAAAEAAAAAAAAAABACAAAAAMAQAAZHJzL3NoYXBleG1sLnhtbFBLBQYAAAAABgAGAFsB&#10;AAC2AwAAAAA=&#10;" path="m0,165734l136525,302259,273685,165734,205104,165734,205104,137159,273685,137159,136525,0,0,137159,67944,137159,67944,165734,0,165734xe">
                  <v:fill on="f" focussize="0,0"/>
                  <v:stroke weight="0.99992125984252pt" color="#1C3054" joinstyle="round"/>
                  <v:imagedata o:title=""/>
                  <o:lock v:ext="edit" aspectratio="f"/>
                  <v:textbox inset="0mm,0mm,0mm,0mm"/>
                </v:shape>
                <v:shape id="Graphic 120" o:spid="_x0000_s1026" o:spt="100" style="position:absolute;left:311784;top:352425;height:302260;width:273685;" fillcolor="#4371C3" filled="t" stroked="f" coordsize="273685,302260" o:gfxdata="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hqDs&#10;wAAAANwAAAAPAAAAAAAAAAEAIAAAACIAAABkcnMvZG93bnJldi54bWxQSwECFAAUAAAACACHTuJA&#10;My8FnjsAAAA5AAAAEAAAAAAAAAABACAAAAAPAQAAZHJzL3NoYXBleG1sLnhtbFBLBQYAAAAABgAG&#10;AFsBAAC5AwAAAAA=&#10;" path="m136525,0l0,137160,67944,137160,67944,165735,0,165735,136525,302260,273684,165735,205104,165735,205104,137160,273684,137160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1" o:spid="_x0000_s1026" o:spt="100" style="position:absolute;left:311784;top:352425;height:302260;width:273685;" filled="f" stroked="t" coordsize="273685,302260" o:gfxdata="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DrrvvQAA&#10;ANwAAAAPAAAAAAAAAAEAIAAAACIAAABkcnMvZG93bnJldi54bWxQSwECFAAUAAAACACHTuJAMy8F&#10;njsAAAA5AAAAEAAAAAAAAAABACAAAAAMAQAAZHJzL3NoYXBleG1sLnhtbFBLBQYAAAAABgAGAFsB&#10;AAC2AwAAAAA=&#10;" path="m0,165735l136525,302260,273684,165735,205104,165735,205104,137160,273684,137160,136525,0,0,137160,67944,137160,67944,165735,0,165735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22" o:spid="_x0000_s1026" o:spt="100" style="position:absolute;left:299084;top:1160144;height:302260;width:273685;" fillcolor="#4371C3" filled="t" stroked="f" coordsize="273685,302260" o:gfxdata="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JsAvQAA&#10;ANwAAAAPAAAAAAAAAAEAIAAAACIAAABkcnMvZG93bnJldi54bWxQSwECFAAUAAAACACHTuJAMy8F&#10;njsAAAA5AAAAEAAAAAAAAAABACAAAAAMAQAAZHJzL3NoYXBleG1sLnhtbFBLBQYAAAAABgAGAFsB&#10;AAC2AwAAAAA=&#10;" path="m136525,0l0,137160,67944,137160,67944,165735,0,165735,136525,302260,273684,165735,205104,165735,205104,137160,273684,137160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3" o:spid="_x0000_s1026" o:spt="100" style="position:absolute;left:299084;top:1160144;height:302260;width:273685;" filled="f" stroked="t" coordsize="273685,302260" o:gfxdata="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kIEDvQAA&#10;ANwAAAAPAAAAAAAAAAEAIAAAACIAAABkcnMvZG93bnJldi54bWxQSwECFAAUAAAACACHTuJAMy8F&#10;njsAAAA5AAAAEAAAAAAAAAABACAAAAAMAQAAZHJzL3NoYXBleG1sLnhtbFBLBQYAAAAABgAGAFsB&#10;AAC2AwAAAAA=&#10;" path="m0,165735l136525,302260,273684,165735,205104,165735,205104,137160,273684,137160,136525,0,0,137160,67944,137160,67944,165735,0,165735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24" o:spid="_x0000_s1026" o:spt="100" style="position:absolute;left:2443479;top:1132205;height:327660;width:273685;" fillcolor="#4371C3" filled="t" stroked="f" coordsize="273685,327660" o:gfxdata="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kEhkvQAA&#10;ANwAAAAPAAAAAAAAAAEAIAAAACIAAABkcnMvZG93bnJldi54bWxQSwECFAAUAAAACACHTuJAMy8F&#10;njsAAAA5AAAAEAAAAAAAAAABACAAAAAMAQAAZHJzL3NoYXBleG1sLnhtbFBLBQYAAAAABgAGAFsB&#10;AAC2AwAAAAA=&#10;" path="m136525,0l0,151764,67944,151764,67944,176529,0,176529,136525,327659,273685,176529,205104,176529,205104,151764,273685,151764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5" o:spid="_x0000_s1026" o:spt="100" style="position:absolute;left:2443479;top:1132205;height:327660;width:273685;" filled="f" stroked="t" coordsize="273685,327660" o:gfxdata="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fbqvugAAANwA&#10;AAAPAAAAAAAAAAEAIAAAACIAAABkcnMvZG93bnJldi54bWxQSwECFAAUAAAACACHTuJAMy8FnjsA&#10;AAA5AAAAEAAAAAAAAAABACAAAAAJAQAAZHJzL3NoYXBleG1sLnhtbFBLBQYAAAAABgAGAFsBAACz&#10;AwAAAAA=&#10;" path="m0,176529l136525,327659,273685,176529,205104,176529,205104,151764,273685,151764,136525,0,0,151764,67944,151764,67944,176529,0,176529xe">
                  <v:fill on="f" focussize="0,0"/>
                  <v:stroke weight="0.99992125984252pt" color="#1C3054" joinstyle="round"/>
                  <v:imagedata o:title=""/>
                  <o:lock v:ext="edit" aspectratio="f"/>
                  <v:textbox inset="0mm,0mm,0mm,0mm"/>
                </v:shape>
                <v:shape id="Textbox 126" o:spid="_x0000_s1026" o:spt="202" type="#_x0000_t202" style="position:absolute;left:3175;top:3175;height:1911350;width:3200400;" filled="f" stroked="t" coordsize="21600,21600" o:gfxdata="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iEl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BF453BE">
                        <w:pPr>
                          <w:spacing w:before="24" w:line="240" w:lineRule="auto"/>
                          <w:rPr>
                            <w:sz w:val="20"/>
                          </w:rPr>
                        </w:pPr>
                      </w:p>
                      <w:p w14:paraId="0B8A7DF8">
                        <w:pPr>
                          <w:spacing w:before="0"/>
                          <w:ind w:right="34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Front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end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layer</w:t>
                        </w:r>
                        <w:r>
                          <w:rPr>
                            <w:color w:val="0C0C0C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(Phone,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tablet,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desktop) Application layer</w:t>
                        </w:r>
                      </w:p>
                      <w:p w14:paraId="797127AB">
                        <w:pPr>
                          <w:spacing w:before="46" w:line="240" w:lineRule="auto"/>
                          <w:rPr>
                            <w:sz w:val="20"/>
                          </w:rPr>
                        </w:pPr>
                      </w:p>
                      <w:p w14:paraId="6152358D">
                        <w:pPr>
                          <w:spacing w:before="0"/>
                          <w:ind w:left="105" w:right="0" w:firstLine="0"/>
                          <w:jc w:val="left"/>
                          <w:rPr>
                            <w:color w:val="0C0C0C"/>
                            <w:sz w:val="20"/>
                          </w:rPr>
                        </w:pPr>
                      </w:p>
                      <w:p w14:paraId="129EF750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Takes</w:t>
                        </w:r>
                        <w:r>
                          <w:rPr>
                            <w:color w:val="0C0C0C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info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from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application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layer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and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date base layer.</w:t>
                        </w:r>
                      </w:p>
                      <w:p w14:paraId="2AF0E050">
                        <w:pPr>
                          <w:spacing w:before="0" w:line="274" w:lineRule="exact"/>
                          <w:ind w:left="170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C0C0C"/>
                            <w:sz w:val="24"/>
                          </w:rPr>
                          <w:t>Business</w:t>
                        </w:r>
                        <w:r>
                          <w:rPr>
                            <w:color w:val="0C0C0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4"/>
                          </w:rPr>
                          <w:t>logic</w:t>
                        </w:r>
                        <w:r>
                          <w:rPr>
                            <w:color w:val="0C0C0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2"/>
                            <w:sz w:val="24"/>
                          </w:rPr>
                          <w:t>layer</w:t>
                        </w:r>
                      </w:p>
                      <w:p w14:paraId="213B9249">
                        <w:pPr>
                          <w:spacing w:before="270"/>
                          <w:ind w:left="132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Has</w:t>
                        </w:r>
                        <w:r>
                          <w:rPr>
                            <w:color w:val="0C0C0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data</w:t>
                        </w:r>
                        <w:r>
                          <w:rPr>
                            <w:color w:val="0C0C0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/</w:t>
                        </w:r>
                        <w:r>
                          <w:rPr>
                            <w:color w:val="0C0C0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storing</w:t>
                        </w:r>
                        <w:r>
                          <w:rPr>
                            <w:color w:val="0C0C0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4"/>
                            <w:sz w:val="20"/>
                          </w:rPr>
                          <w:t>data</w:t>
                        </w:r>
                      </w:p>
                      <w:p w14:paraId="115D698F">
                        <w:pPr>
                          <w:spacing w:before="0"/>
                          <w:ind w:left="297" w:right="34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C0C0C"/>
                            <w:sz w:val="24"/>
                          </w:rPr>
                          <w:t>Data</w:t>
                        </w:r>
                        <w:r>
                          <w:rPr>
                            <w:color w:val="0C0C0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4"/>
                            <w:sz w:val="24"/>
                          </w:rPr>
                          <w:t>Layer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296F2EB">
      <w:pPr>
        <w:pStyle w:val="5"/>
      </w:pPr>
    </w:p>
    <w:p w14:paraId="2A325951">
      <w:pPr>
        <w:pStyle w:val="5"/>
        <w:spacing w:before="226"/>
      </w:pPr>
    </w:p>
    <w:p w14:paraId="39980F74">
      <w:pPr>
        <w:pStyle w:val="2"/>
        <w:spacing w:line="412" w:lineRule="auto"/>
        <w:ind w:right="2885"/>
      </w:pPr>
      <w:r>
        <w:t>Q8.</w:t>
      </w:r>
      <w:r>
        <w:rPr>
          <w:spacing w:val="-4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BA</w:t>
      </w:r>
      <w:r>
        <w:rPr>
          <w:spacing w:val="-14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(Waterfall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Stages) </w:t>
      </w:r>
      <w:r>
        <w:rPr>
          <w:spacing w:val="-4"/>
        </w:rPr>
        <w:t>Ans.</w:t>
      </w:r>
    </w:p>
    <w:p w14:paraId="641D470D">
      <w:pPr>
        <w:pStyle w:val="5"/>
        <w:ind w:left="1301" w:right="1402"/>
      </w:pPr>
      <w:r>
        <w:t>Waterfall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situation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and the project goals are</w:t>
      </w:r>
      <w:r>
        <w:rPr>
          <w:spacing w:val="-27"/>
        </w:rPr>
        <w:t xml:space="preserve"> </w:t>
      </w:r>
      <w:r>
        <w:t>clear.</w:t>
      </w:r>
    </w:p>
    <w:p w14:paraId="445E054A">
      <w:pPr>
        <w:pStyle w:val="10"/>
        <w:numPr>
          <w:ilvl w:val="0"/>
          <w:numId w:val="14"/>
        </w:numPr>
        <w:tabs>
          <w:tab w:val="left" w:pos="2020"/>
        </w:tabs>
        <w:spacing w:before="250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Waterfall</w:t>
      </w:r>
      <w:r>
        <w:rPr>
          <w:spacing w:val="-9"/>
          <w:sz w:val="22"/>
        </w:rPr>
        <w:t xml:space="preserve"> </w:t>
      </w:r>
      <w:r>
        <w:rPr>
          <w:sz w:val="22"/>
        </w:rPr>
        <w:t>model</w:t>
      </w:r>
      <w:r>
        <w:rPr>
          <w:spacing w:val="-2"/>
          <w:sz w:val="22"/>
        </w:rPr>
        <w:t xml:space="preserve"> </w:t>
      </w:r>
      <w:r>
        <w:rPr>
          <w:sz w:val="22"/>
        </w:rPr>
        <w:t>follows</w:t>
      </w:r>
      <w:r>
        <w:rPr>
          <w:spacing w:val="-4"/>
          <w:sz w:val="22"/>
        </w:rPr>
        <w:t xml:space="preserve"> </w:t>
      </w:r>
      <w:r>
        <w:rPr>
          <w:sz w:val="22"/>
        </w:rPr>
        <w:t>sequential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approach.</w:t>
      </w:r>
    </w:p>
    <w:p w14:paraId="16571C5B">
      <w:pPr>
        <w:pStyle w:val="5"/>
      </w:pPr>
    </w:p>
    <w:p w14:paraId="19EEA839">
      <w:pPr>
        <w:pStyle w:val="10"/>
        <w:numPr>
          <w:ilvl w:val="0"/>
          <w:numId w:val="14"/>
        </w:numPr>
        <w:tabs>
          <w:tab w:val="left" w:pos="2021"/>
        </w:tabs>
        <w:spacing w:before="0" w:after="0" w:line="240" w:lineRule="auto"/>
        <w:ind w:left="2021" w:right="2040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this</w:t>
      </w:r>
      <w:r>
        <w:rPr>
          <w:spacing w:val="-3"/>
          <w:sz w:val="22"/>
        </w:rPr>
        <w:t xml:space="preserve"> </w:t>
      </w:r>
      <w:r>
        <w:rPr>
          <w:sz w:val="22"/>
        </w:rPr>
        <w:t>model</w:t>
      </w:r>
      <w:r>
        <w:rPr>
          <w:spacing w:val="-4"/>
          <w:sz w:val="22"/>
        </w:rPr>
        <w:t xml:space="preserve"> </w:t>
      </w:r>
      <w:r>
        <w:rPr>
          <w:sz w:val="22"/>
        </w:rPr>
        <w:t>each</w:t>
      </w:r>
      <w:r>
        <w:rPr>
          <w:spacing w:val="-3"/>
          <w:sz w:val="22"/>
        </w:rPr>
        <w:t xml:space="preserve"> </w:t>
      </w:r>
      <w:r>
        <w:rPr>
          <w:sz w:val="22"/>
        </w:rPr>
        <w:t>phase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completed</w:t>
      </w:r>
      <w:r>
        <w:rPr>
          <w:spacing w:val="-3"/>
          <w:sz w:val="22"/>
        </w:rPr>
        <w:t xml:space="preserve"> </w:t>
      </w:r>
      <w:r>
        <w:rPr>
          <w:sz w:val="22"/>
        </w:rPr>
        <w:t>entirely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then</w:t>
      </w:r>
      <w:r>
        <w:rPr>
          <w:spacing w:val="-3"/>
          <w:sz w:val="22"/>
        </w:rPr>
        <w:t xml:space="preserve"> </w:t>
      </w:r>
      <w:r>
        <w:rPr>
          <w:sz w:val="22"/>
        </w:rPr>
        <w:t>only</w:t>
      </w:r>
      <w:r>
        <w:rPr>
          <w:spacing w:val="-1"/>
          <w:sz w:val="22"/>
        </w:rPr>
        <w:t xml:space="preserve"> </w:t>
      </w:r>
      <w:r>
        <w:rPr>
          <w:sz w:val="22"/>
        </w:rPr>
        <w:t>moved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next </w:t>
      </w:r>
      <w:r>
        <w:rPr>
          <w:spacing w:val="-2"/>
          <w:sz w:val="22"/>
        </w:rPr>
        <w:t>phase.</w:t>
      </w:r>
    </w:p>
    <w:p w14:paraId="2D0146D4">
      <w:pPr>
        <w:pStyle w:val="10"/>
        <w:numPr>
          <w:ilvl w:val="0"/>
          <w:numId w:val="14"/>
        </w:numPr>
        <w:tabs>
          <w:tab w:val="left" w:pos="2021"/>
        </w:tabs>
        <w:spacing w:before="252" w:after="0" w:line="240" w:lineRule="auto"/>
        <w:ind w:left="2021" w:right="1451" w:hanging="360"/>
        <w:jc w:val="left"/>
        <w:rPr>
          <w:sz w:val="22"/>
        </w:rPr>
      </w:pPr>
      <w:r>
        <w:rPr>
          <w:sz w:val="22"/>
        </w:rPr>
        <w:t>Waterfall</w:t>
      </w:r>
      <w:r>
        <w:rPr>
          <w:spacing w:val="-4"/>
          <w:sz w:val="22"/>
        </w:rPr>
        <w:t xml:space="preserve"> </w:t>
      </w:r>
      <w:r>
        <w:rPr>
          <w:sz w:val="22"/>
        </w:rPr>
        <w:t>model</w:t>
      </w:r>
      <w:r>
        <w:rPr>
          <w:spacing w:val="-2"/>
          <w:sz w:val="22"/>
        </w:rPr>
        <w:t xml:space="preserve"> </w:t>
      </w:r>
      <w:r>
        <w:rPr>
          <w:sz w:val="22"/>
        </w:rPr>
        <w:t>relies</w:t>
      </w:r>
      <w:r>
        <w:rPr>
          <w:spacing w:val="-2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documentation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ensure</w:t>
      </w:r>
      <w:r>
        <w:rPr>
          <w:spacing w:val="-3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project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well</w:t>
      </w:r>
      <w:r>
        <w:rPr>
          <w:spacing w:val="-2"/>
          <w:sz w:val="22"/>
        </w:rPr>
        <w:t xml:space="preserve"> </w:t>
      </w:r>
      <w:r>
        <w:rPr>
          <w:sz w:val="22"/>
        </w:rPr>
        <w:t>defined</w:t>
      </w:r>
      <w:r>
        <w:rPr>
          <w:spacing w:val="-3"/>
          <w:sz w:val="22"/>
        </w:rPr>
        <w:t xml:space="preserve"> </w:t>
      </w:r>
      <w:r>
        <w:rPr>
          <w:sz w:val="22"/>
        </w:rPr>
        <w:t>and project team is working toward clear goals.</w:t>
      </w:r>
    </w:p>
    <w:p w14:paraId="0E08219D">
      <w:pPr>
        <w:pStyle w:val="5"/>
        <w:spacing w:before="1"/>
      </w:pPr>
    </w:p>
    <w:p w14:paraId="59A85974">
      <w:pPr>
        <w:pStyle w:val="10"/>
        <w:numPr>
          <w:ilvl w:val="0"/>
          <w:numId w:val="14"/>
        </w:numPr>
        <w:tabs>
          <w:tab w:val="left" w:pos="2021"/>
        </w:tabs>
        <w:spacing w:before="0" w:after="0" w:line="240" w:lineRule="auto"/>
        <w:ind w:left="2021" w:right="2124" w:hanging="360"/>
        <w:jc w:val="left"/>
        <w:rPr>
          <w:sz w:val="22"/>
        </w:rPr>
      </w:pPr>
      <w:r>
        <w:rPr>
          <w:sz w:val="22"/>
        </w:rPr>
        <w:t>Ones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particular</w:t>
      </w:r>
      <w:r>
        <w:rPr>
          <w:spacing w:val="-2"/>
          <w:sz w:val="22"/>
        </w:rPr>
        <w:t xml:space="preserve"> </w:t>
      </w:r>
      <w:r>
        <w:rPr>
          <w:sz w:val="22"/>
        </w:rPr>
        <w:t>phase</w:t>
      </w:r>
      <w:r>
        <w:rPr>
          <w:spacing w:val="-1"/>
          <w:sz w:val="22"/>
        </w:rPr>
        <w:t xml:space="preserve"> </w:t>
      </w:r>
      <w:r>
        <w:rPr>
          <w:sz w:val="22"/>
        </w:rPr>
        <w:t>has</w:t>
      </w:r>
      <w:r>
        <w:rPr>
          <w:spacing w:val="-3"/>
          <w:sz w:val="22"/>
        </w:rPr>
        <w:t xml:space="preserve"> </w:t>
      </w:r>
      <w:r>
        <w:rPr>
          <w:sz w:val="22"/>
        </w:rPr>
        <w:t>been</w:t>
      </w:r>
      <w:r>
        <w:rPr>
          <w:spacing w:val="-3"/>
          <w:sz w:val="22"/>
        </w:rPr>
        <w:t xml:space="preserve"> </w:t>
      </w:r>
      <w:r>
        <w:rPr>
          <w:sz w:val="22"/>
        </w:rPr>
        <w:t>completed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ones</w:t>
      </w:r>
      <w:r>
        <w:rPr>
          <w:spacing w:val="-3"/>
          <w:sz w:val="22"/>
        </w:rPr>
        <w:t xml:space="preserve"> </w:t>
      </w: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move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next phase, we cannot go back to the previous phase to make changes.</w:t>
      </w:r>
    </w:p>
    <w:p w14:paraId="35F2A458">
      <w:pPr>
        <w:pStyle w:val="10"/>
        <w:numPr>
          <w:ilvl w:val="0"/>
          <w:numId w:val="14"/>
        </w:numPr>
        <w:tabs>
          <w:tab w:val="left" w:pos="2020"/>
        </w:tabs>
        <w:spacing w:before="252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model</w:t>
      </w:r>
      <w:r>
        <w:rPr>
          <w:spacing w:val="-4"/>
          <w:sz w:val="22"/>
        </w:rPr>
        <w:t xml:space="preserve"> </w:t>
      </w:r>
      <w:r>
        <w:rPr>
          <w:sz w:val="22"/>
        </w:rPr>
        <w:t>is</w:t>
      </w:r>
      <w:r>
        <w:rPr>
          <w:spacing w:val="1"/>
          <w:sz w:val="22"/>
        </w:rPr>
        <w:t xml:space="preserve"> </w:t>
      </w:r>
      <w:r>
        <w:rPr>
          <w:sz w:val="22"/>
        </w:rPr>
        <w:t>stable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projects</w:t>
      </w:r>
      <w:r>
        <w:rPr>
          <w:spacing w:val="-3"/>
          <w:sz w:val="22"/>
        </w:rPr>
        <w:t xml:space="preserve"> </w:t>
      </w:r>
      <w:r>
        <w:rPr>
          <w:sz w:val="22"/>
        </w:rPr>
        <w:t>when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requirements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clear.</w:t>
      </w:r>
    </w:p>
    <w:p w14:paraId="04CC7298">
      <w:pPr>
        <w:pStyle w:val="2"/>
        <w:spacing w:before="181"/>
        <w:rPr>
          <w:rFonts w:ascii="Arial MT"/>
          <w:b w:val="0"/>
        </w:rPr>
      </w:pPr>
      <w:r>
        <w:t>Requirements</w:t>
      </w:r>
      <w:r>
        <w:rPr>
          <w:spacing w:val="-6"/>
        </w:rPr>
        <w:t xml:space="preserve"> </w:t>
      </w:r>
      <w:r>
        <w:rPr>
          <w:spacing w:val="-2"/>
        </w:rPr>
        <w:t>Gathering</w:t>
      </w:r>
      <w:r>
        <w:rPr>
          <w:rFonts w:ascii="Arial MT"/>
          <w:b w:val="0"/>
          <w:spacing w:val="-2"/>
        </w:rPr>
        <w:t>-</w:t>
      </w:r>
    </w:p>
    <w:p w14:paraId="677096B5">
      <w:pPr>
        <w:pStyle w:val="5"/>
        <w:spacing w:before="179" w:line="259" w:lineRule="auto"/>
        <w:ind w:left="1301" w:right="1529"/>
      </w:pPr>
      <w:r>
        <w:t>First,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phase,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from the stakeholder.BA</w:t>
      </w:r>
      <w:r>
        <w:rPr>
          <w:spacing w:val="-6"/>
        </w:rPr>
        <w:t xml:space="preserve"> </w:t>
      </w:r>
      <w:r>
        <w:t>and Project Manager participates in this phase.</w:t>
      </w:r>
      <w:r>
        <w:rPr>
          <w:spacing w:val="-6"/>
        </w:rPr>
        <w:t xml:space="preserve"> </w:t>
      </w:r>
      <w:r>
        <w:t>After completing this phase, BRD will be generated.</w:t>
      </w:r>
    </w:p>
    <w:p w14:paraId="11B147F7">
      <w:pPr>
        <w:pStyle w:val="5"/>
        <w:spacing w:before="161"/>
        <w:ind w:left="1301"/>
      </w:pPr>
      <w:r>
        <w:t>Requirements</w:t>
      </w:r>
      <w:r>
        <w:rPr>
          <w:spacing w:val="-6"/>
        </w:rPr>
        <w:t xml:space="preserve"> </w:t>
      </w:r>
      <w:r>
        <w:t>Analysis-The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analysed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03AF2C42">
      <w:pPr>
        <w:pStyle w:val="5"/>
        <w:spacing w:before="19" w:line="259" w:lineRule="auto"/>
        <w:ind w:left="1301" w:right="1518"/>
      </w:pP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15"/>
        </w:rPr>
        <w:t xml:space="preserve"> </w:t>
      </w:r>
      <w:r>
        <w:t>Analysing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</w:t>
      </w:r>
      <w:r>
        <w:rPr>
          <w:spacing w:val="-1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founds</w:t>
      </w:r>
      <w:r>
        <w:rPr>
          <w:spacing w:val="-3"/>
        </w:rPr>
        <w:t xml:space="preserve"> </w:t>
      </w:r>
      <w:r>
        <w:t>convincing requirements then the BA</w:t>
      </w:r>
      <w:r>
        <w:rPr>
          <w:spacing w:val="-7"/>
        </w:rPr>
        <w:t xml:space="preserve"> </w:t>
      </w:r>
      <w:r>
        <w:t>will talk to the concerned stakeholder to clear it, remove the ambiguous requirements</w:t>
      </w:r>
    </w:p>
    <w:p w14:paraId="68CEAAF6">
      <w:pPr>
        <w:pStyle w:val="5"/>
      </w:pPr>
    </w:p>
    <w:p w14:paraId="55428A4D">
      <w:pPr>
        <w:pStyle w:val="5"/>
      </w:pPr>
    </w:p>
    <w:p w14:paraId="54DE7B2F">
      <w:pPr>
        <w:pStyle w:val="5"/>
      </w:pPr>
    </w:p>
    <w:p w14:paraId="2B47B06B">
      <w:pPr>
        <w:pStyle w:val="5"/>
        <w:spacing w:before="114"/>
      </w:pPr>
    </w:p>
    <w:p w14:paraId="6B3F44AA">
      <w:pPr>
        <w:pStyle w:val="5"/>
        <w:ind w:left="1301" w:right="2429"/>
      </w:pPr>
      <w:r>
        <w:t>BA will prepare functional requirement. The document which contains the functional</w:t>
      </w:r>
      <w:r>
        <w:rPr>
          <w:spacing w:val="-5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(FRS).[Functional</w:t>
      </w:r>
      <w:r>
        <w:rPr>
          <w:spacing w:val="-7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Specifications]</w:t>
      </w:r>
    </w:p>
    <w:p w14:paraId="077CE754">
      <w:pPr>
        <w:pStyle w:val="5"/>
        <w:ind w:left="1301" w:right="1601"/>
      </w:pPr>
      <w:r>
        <w:t>Technical team will prepare non-functional requirement. The document which contains the non-functional requirements is called (SSD). [Supplementary Support Document ]BA will combine</w:t>
      </w:r>
      <w:r>
        <w:rPr>
          <w:spacing w:val="-4"/>
        </w:rPr>
        <w:t xml:space="preserve"> </w:t>
      </w:r>
      <w:r>
        <w:t>FRS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SSD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SRS.[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Specifications]BA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prepare RTM by referring SRS</w:t>
      </w:r>
    </w:p>
    <w:p w14:paraId="3A319270">
      <w:pPr>
        <w:pStyle w:val="5"/>
        <w:spacing w:after="0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394E8D51">
      <w:pPr>
        <w:pStyle w:val="5"/>
      </w:pPr>
    </w:p>
    <w:p w14:paraId="4F148B69">
      <w:pPr>
        <w:pStyle w:val="5"/>
      </w:pPr>
    </w:p>
    <w:p w14:paraId="0E0A4EFD">
      <w:pPr>
        <w:pStyle w:val="5"/>
        <w:spacing w:before="64"/>
      </w:pPr>
    </w:p>
    <w:p w14:paraId="4AFBF991">
      <w:pPr>
        <w:pStyle w:val="2"/>
      </w:pPr>
      <w:r>
        <w:rPr>
          <w:spacing w:val="-2"/>
        </w:rPr>
        <w:t>Design-</w:t>
      </w:r>
    </w:p>
    <w:p w14:paraId="4F558A2E">
      <w:pPr>
        <w:pStyle w:val="5"/>
        <w:spacing w:before="179" w:line="259" w:lineRule="auto"/>
        <w:ind w:left="1301" w:right="1529"/>
      </w:pPr>
      <w:r>
        <w:t>After the requirements are cleared, Design phase starts. This has a detailed design document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architecture,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components’, ADD and solution document will be generated here. [High-level Design Doc.]</w:t>
      </w:r>
    </w:p>
    <w:p w14:paraId="4467B36D">
      <w:pPr>
        <w:pStyle w:val="5"/>
        <w:spacing w:before="161" w:line="259" w:lineRule="auto"/>
        <w:ind w:left="1301" w:right="1926"/>
        <w:jc w:val="both"/>
      </w:pPr>
      <w:r>
        <w:t>BA</w:t>
      </w:r>
      <w:r>
        <w:rPr>
          <w:spacing w:val="-16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designers,</w:t>
      </w:r>
      <w:r>
        <w:rPr>
          <w:spacing w:val="-4"/>
        </w:rPr>
        <w:t xml:space="preserve"> </w:t>
      </w:r>
      <w:r>
        <w:t>architects,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translate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into system design.BA</w:t>
      </w:r>
      <w:r>
        <w:rPr>
          <w:spacing w:val="-1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aligns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 addresses stakeholder needs.</w:t>
      </w:r>
    </w:p>
    <w:p w14:paraId="6C3BDD93">
      <w:pPr>
        <w:pStyle w:val="5"/>
      </w:pPr>
    </w:p>
    <w:p w14:paraId="5E5A1C2D">
      <w:pPr>
        <w:pStyle w:val="5"/>
      </w:pPr>
    </w:p>
    <w:p w14:paraId="0D79986E">
      <w:pPr>
        <w:pStyle w:val="5"/>
      </w:pPr>
    </w:p>
    <w:p w14:paraId="44535E44">
      <w:pPr>
        <w:pStyle w:val="5"/>
        <w:spacing w:before="12"/>
      </w:pPr>
    </w:p>
    <w:p w14:paraId="1C82A752">
      <w:pPr>
        <w:pStyle w:val="2"/>
      </w:pPr>
      <w:r>
        <w:rPr>
          <w:spacing w:val="-2"/>
        </w:rPr>
        <w:t>Development-</w:t>
      </w:r>
    </w:p>
    <w:p w14:paraId="4157CA19">
      <w:pPr>
        <w:pStyle w:val="5"/>
        <w:spacing w:before="181" w:line="259" w:lineRule="auto"/>
        <w:ind w:left="1301" w:right="1529"/>
      </w:pPr>
      <w:r>
        <w:t>The Development phase include implementation. It involves coding the software based on the design specifications. Programmers or developer are involved in this phase. Here BA acts as a mediator between the development team and the stakeholders.BA</w:t>
      </w:r>
      <w:r>
        <w:rPr>
          <w:spacing w:val="-6"/>
        </w:rPr>
        <w:t xml:space="preserve"> </w:t>
      </w:r>
      <w:r>
        <w:t>clarifies the requirements,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not.BA</w:t>
      </w:r>
      <w:r>
        <w:rPr>
          <w:spacing w:val="-1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participates</w:t>
      </w:r>
      <w:r>
        <w:rPr>
          <w:spacing w:val="-3"/>
        </w:rPr>
        <w:t xml:space="preserve"> </w:t>
      </w:r>
      <w:r>
        <w:t>in scrum meetings.</w:t>
      </w:r>
    </w:p>
    <w:p w14:paraId="25A5148F">
      <w:pPr>
        <w:pStyle w:val="5"/>
      </w:pPr>
    </w:p>
    <w:p w14:paraId="47444445">
      <w:pPr>
        <w:pStyle w:val="5"/>
        <w:spacing w:before="86"/>
      </w:pPr>
    </w:p>
    <w:p w14:paraId="7928C4D3">
      <w:pPr>
        <w:pStyle w:val="2"/>
      </w:pPr>
      <w:r>
        <w:rPr>
          <w:spacing w:val="-2"/>
        </w:rPr>
        <w:t>Testing-</w:t>
      </w:r>
    </w:p>
    <w:p w14:paraId="4EC1B273">
      <w:pPr>
        <w:pStyle w:val="5"/>
        <w:spacing w:before="179" w:line="259" w:lineRule="auto"/>
        <w:ind w:left="1301" w:right="1529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phase,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 requirements and is free from defects. Testers are involved in this phase</w:t>
      </w:r>
    </w:p>
    <w:p w14:paraId="72C56817">
      <w:pPr>
        <w:pStyle w:val="5"/>
        <w:spacing w:before="160" w:line="259" w:lineRule="auto"/>
        <w:ind w:left="1301" w:right="1529"/>
      </w:pPr>
      <w:r>
        <w:t>Test</w:t>
      </w:r>
      <w:r>
        <w:rPr>
          <w:spacing w:val="-7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here.BA</w:t>
      </w:r>
      <w:r>
        <w:rPr>
          <w:spacing w:val="-16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solution meets the requirements.BA</w:t>
      </w:r>
      <w:r>
        <w:rPr>
          <w:spacing w:val="-8"/>
        </w:rPr>
        <w:t xml:space="preserve"> </w:t>
      </w:r>
      <w:r>
        <w:t>facilitate UAT.BA</w:t>
      </w:r>
      <w:r>
        <w:rPr>
          <w:spacing w:val="-6"/>
        </w:rPr>
        <w:t xml:space="preserve"> </w:t>
      </w:r>
      <w:r>
        <w:t>helps the users to know the functionality of the system and also helps them to use the system.</w:t>
      </w:r>
    </w:p>
    <w:p w14:paraId="55F63AB2">
      <w:pPr>
        <w:pStyle w:val="2"/>
        <w:spacing w:before="160"/>
      </w:pPr>
      <w:r>
        <w:rPr>
          <w:spacing w:val="-2"/>
        </w:rPr>
        <w:t>Deployment-</w:t>
      </w:r>
    </w:p>
    <w:p w14:paraId="7ADEB879">
      <w:pPr>
        <w:pStyle w:val="5"/>
        <w:spacing w:before="179" w:line="259" w:lineRule="auto"/>
        <w:ind w:left="1301" w:right="1529"/>
      </w:pPr>
      <w:r>
        <w:t>Once the software has been tested and approved, it is deployed to the production environment.BA</w:t>
      </w:r>
      <w:r>
        <w:rPr>
          <w:spacing w:val="-16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smooth</w:t>
      </w:r>
      <w:r>
        <w:rPr>
          <w:spacing w:val="-4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production phase.</w:t>
      </w:r>
    </w:p>
    <w:p w14:paraId="1CCC783F">
      <w:pPr>
        <w:pStyle w:val="5"/>
      </w:pPr>
    </w:p>
    <w:p w14:paraId="0DA43B95">
      <w:pPr>
        <w:pStyle w:val="5"/>
        <w:spacing w:before="86"/>
      </w:pPr>
    </w:p>
    <w:p w14:paraId="06B4A212">
      <w:pPr>
        <w:pStyle w:val="2"/>
        <w:spacing w:before="1"/>
      </w:pPr>
      <w:r>
        <w:rPr>
          <w:spacing w:val="-2"/>
        </w:rPr>
        <w:t>Implementation-</w:t>
      </w:r>
    </w:p>
    <w:p w14:paraId="3D255B2A">
      <w:pPr>
        <w:pStyle w:val="5"/>
        <w:spacing w:before="181" w:line="259" w:lineRule="auto"/>
        <w:ind w:left="1301" w:right="1402" w:firstLine="62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waterfall</w:t>
      </w:r>
      <w:r>
        <w:rPr>
          <w:spacing w:val="-4"/>
        </w:rPr>
        <w:t xml:space="preserve"> </w:t>
      </w:r>
      <w:r>
        <w:t>model.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in production phase. Release manager handles this phase.</w:t>
      </w:r>
    </w:p>
    <w:p w14:paraId="7A574AF3">
      <w:pPr>
        <w:pStyle w:val="5"/>
        <w:spacing w:before="159" w:line="259" w:lineRule="auto"/>
        <w:ind w:left="1301" w:right="1987"/>
        <w:jc w:val="both"/>
      </w:pPr>
      <w:r>
        <w:t>BA</w:t>
      </w:r>
      <w:r>
        <w:rPr>
          <w:spacing w:val="-1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system over time</w:t>
      </w:r>
    </w:p>
    <w:p w14:paraId="753C9574">
      <w:pPr>
        <w:pStyle w:val="5"/>
        <w:spacing w:before="160" w:line="259" w:lineRule="auto"/>
        <w:ind w:left="1301" w:right="1529"/>
      </w:pPr>
      <w:r>
        <w:t>Maintenance-Running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 maintenance. This is done by support team.</w:t>
      </w:r>
    </w:p>
    <w:p w14:paraId="3DB5C24C">
      <w:pPr>
        <w:pStyle w:val="5"/>
        <w:spacing w:after="0" w:line="259" w:lineRule="auto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01818010">
      <w:pPr>
        <w:pStyle w:val="5"/>
        <w:spacing w:before="136"/>
      </w:pPr>
    </w:p>
    <w:p w14:paraId="1DBDF43E">
      <w:pPr>
        <w:pStyle w:val="2"/>
        <w:spacing w:line="412" w:lineRule="auto"/>
        <w:ind w:right="2175"/>
      </w:pPr>
      <w:r>
        <w:t>Q9-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management?</w:t>
      </w:r>
      <w:r>
        <w:rPr>
          <w:spacing w:val="-4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using Thomas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Kilmann</w:t>
      </w:r>
      <w:r>
        <w:rPr>
          <w:spacing w:val="-4"/>
        </w:rPr>
        <w:t xml:space="preserve"> </w:t>
      </w:r>
      <w:r>
        <w:t xml:space="preserve">technique </w:t>
      </w:r>
      <w:r>
        <w:rPr>
          <w:spacing w:val="-4"/>
        </w:rPr>
        <w:t>Ans.</w:t>
      </w:r>
    </w:p>
    <w:p w14:paraId="27B97E17">
      <w:pPr>
        <w:pStyle w:val="5"/>
        <w:spacing w:line="259" w:lineRule="auto"/>
        <w:ind w:left="1301" w:right="1518"/>
      </w:pPr>
      <w:r>
        <w:t>Conflicts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reasons,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goals,</w:t>
      </w:r>
      <w:r>
        <w:rPr>
          <w:spacing w:val="-5"/>
        </w:rPr>
        <w:t xml:space="preserve"> </w:t>
      </w:r>
      <w:r>
        <w:t>values, personalities, resources, or communication breakdowns.</w:t>
      </w:r>
    </w:p>
    <w:p w14:paraId="60EB82D4">
      <w:pPr>
        <w:pStyle w:val="5"/>
        <w:spacing w:before="156" w:line="259" w:lineRule="auto"/>
        <w:ind w:left="1301" w:right="1529"/>
      </w:pPr>
      <w:r>
        <w:t>Conflict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inevitable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workplace.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 learning and growth.</w:t>
      </w:r>
    </w:p>
    <w:p w14:paraId="284383B3">
      <w:pPr>
        <w:pStyle w:val="5"/>
        <w:spacing w:before="159" w:line="259" w:lineRule="auto"/>
        <w:ind w:left="1301" w:right="1529"/>
      </w:pPr>
      <w:r>
        <w:t>Conflict management is nothing but the process of identifying and addressing conflicts in a healthy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manner.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resolving disputes, disagreements, or differing perspectives among individuals or groups</w:t>
      </w:r>
    </w:p>
    <w:p w14:paraId="65856E3B">
      <w:pPr>
        <w:pStyle w:val="5"/>
        <w:spacing w:before="187"/>
      </w:pPr>
    </w:p>
    <w:p w14:paraId="6D7E8F28">
      <w:pPr>
        <w:pStyle w:val="5"/>
        <w:spacing w:before="1"/>
        <w:ind w:left="1301" w:right="1529"/>
      </w:pPr>
      <w:r>
        <w:t>By</w:t>
      </w:r>
      <w:r>
        <w:rPr>
          <w:spacing w:val="-4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efficiently,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 in</w:t>
      </w:r>
      <w:r>
        <w:rPr>
          <w:spacing w:val="-4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and increase positive impact.</w:t>
      </w:r>
    </w:p>
    <w:p w14:paraId="3E9372DF">
      <w:pPr>
        <w:pStyle w:val="5"/>
        <w:spacing w:before="252"/>
        <w:ind w:left="1301" w:right="1529" w:firstLine="60"/>
      </w:pPr>
      <w: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2136775</wp:posOffset>
                </wp:positionH>
                <wp:positionV relativeFrom="paragraph">
                  <wp:posOffset>1091565</wp:posOffset>
                </wp:positionV>
                <wp:extent cx="915670" cy="292735"/>
                <wp:effectExtent l="0" t="0" r="13970" b="12065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69" cy="292735"/>
                          <a:chOff x="0" y="0"/>
                          <a:chExt cx="915669" cy="2927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6350" y="6350"/>
                            <a:ext cx="902969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280035">
                                <a:moveTo>
                                  <a:pt x="902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034"/>
                                </a:lnTo>
                                <a:lnTo>
                                  <a:pt x="451485" y="280034"/>
                                </a:lnTo>
                                <a:lnTo>
                                  <a:pt x="902969" y="280034"/>
                                </a:lnTo>
                                <a:lnTo>
                                  <a:pt x="902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350" y="6350"/>
                            <a:ext cx="902969" cy="2800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F8B28B">
                              <w:pPr>
                                <w:spacing w:before="81"/>
                                <w:ind w:left="148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8.25pt;margin-top:85.95pt;height:23.05pt;width:72.1pt;mso-position-horizontal-relative:page;z-index:-251646976;mso-width-relative:page;mso-height-relative:page;" coordsize="915669,292735" o:gfxdata="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T8WQKdsAAAALAQAADwAAAAAA&#10;AAABACAAAAAiAAAAZHJzL2Rvd25yZXYueG1sUEsBAhQAFAAAAAgAh07iQM9fVHX0AgAASggAAA4A&#10;AAAAAAAAAQAgAAAAKgEAAGRycy9lMm9Eb2MueG1sUEsFBgAAAAAGAAYAWQEAAJAGAAAAAA==&#10;">
                <o:lock v:ext="edit" aspectratio="f"/>
                <v:shape id="Graphic 129" o:spid="_x0000_s1026" o:spt="100" style="position:absolute;left:6350;top:6350;height:280035;width:902969;" fillcolor="#4371C3" filled="t" stroked="f" coordsize="902969,280035" o:gfxdata="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kdPK8AAAA&#10;3AAAAA8AAAAAAAAAAQAgAAAAIgAAAGRycy9kb3ducmV2LnhtbFBLAQIUABQAAAAIAIdO4kAzLwWe&#10;OwAAADkAAAAQAAAAAAAAAAEAIAAAAAsBAABkcnMvc2hhcGV4bWwueG1sUEsFBgAAAAAGAAYAWwEA&#10;ALUDAAAAAA==&#10;" path="m902969,0l0,0,0,280034,451485,280034,902969,280034,90296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30" o:spid="_x0000_s1026" o:spt="202" type="#_x0000_t202" style="position:absolute;left:6350;top:6350;height:280035;width:902969;" filled="f" stroked="t" coordsize="21600,21600" o:gfxdata="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Lk8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5DF8B28B">
                        <w:pPr>
                          <w:spacing w:before="81"/>
                          <w:ind w:left="148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Competition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3662045</wp:posOffset>
                </wp:positionH>
                <wp:positionV relativeFrom="paragraph">
                  <wp:posOffset>1074420</wp:posOffset>
                </wp:positionV>
                <wp:extent cx="1207135" cy="315595"/>
                <wp:effectExtent l="0" t="0" r="12065" b="4445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135" cy="315595"/>
                          <a:chOff x="0" y="0"/>
                          <a:chExt cx="1207135" cy="31559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6350" y="6350"/>
                            <a:ext cx="119443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302895">
                                <a:moveTo>
                                  <a:pt x="1194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895"/>
                                </a:lnTo>
                                <a:lnTo>
                                  <a:pt x="597534" y="302895"/>
                                </a:lnTo>
                                <a:lnTo>
                                  <a:pt x="1194434" y="302895"/>
                                </a:lnTo>
                                <a:lnTo>
                                  <a:pt x="119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350" y="6350"/>
                            <a:ext cx="1194435" cy="3028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AF3E40">
                              <w:pPr>
                                <w:spacing w:before="100"/>
                                <w:ind w:left="335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8.35pt;margin-top:84.6pt;height:24.85pt;width:95.05pt;mso-position-horizontal-relative:page;z-index:-251645952;mso-width-relative:page;mso-height-relative:page;" coordsize="1207135,315595" o:gfxdata="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t90Eu2wAAAAsBAAAPAAAA&#10;AAAAAAEAIAAAACIAAABkcnMvZG93bnJldi54bWxQSwECFAAUAAAACACHTuJAF+0rmvYCAABSCAAA&#10;DgAAAAAAAAABACAAAAAqAQAAZHJzL2Uyb0RvYy54bWxQSwUGAAAAAAYABgBZAQAAkgYAAAAA&#10;">
                <o:lock v:ext="edit" aspectratio="f"/>
                <v:shape id="Graphic 132" o:spid="_x0000_s1026" o:spt="100" style="position:absolute;left:6350;top:6350;height:302895;width:1194435;" fillcolor="#4371C3" filled="t" stroked="f" coordsize="1194435,302895" o:gfxdata="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cvD7LsAAADc&#10;AAAADwAAAAAAAAABACAAAAAiAAAAZHJzL2Rvd25yZXYueG1sUEsBAhQAFAAAAAgAh07iQDMvBZ47&#10;AAAAOQAAABAAAAAAAAAAAQAgAAAACgEAAGRycy9zaGFwZXhtbC54bWxQSwUGAAAAAAYABgBbAQAA&#10;tAMAAAAA&#10;" path="m1194434,0l0,0,0,302895,597534,302895,1194434,302895,11944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33" o:spid="_x0000_s1026" o:spt="202" type="#_x0000_t202" style="position:absolute;left:6350;top:6350;height:302895;width:1194435;" filled="f" stroked="t" coordsize="21600,21600" o:gfxdata="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eYnS7gAAADc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66AF3E40">
                        <w:pPr>
                          <w:spacing w:before="100"/>
                          <w:ind w:left="335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Collaboration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ragraph">
                  <wp:posOffset>1863090</wp:posOffset>
                </wp:positionV>
                <wp:extent cx="1104265" cy="281305"/>
                <wp:effectExtent l="0" t="0" r="8255" b="8255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265" cy="281305"/>
                          <a:chOff x="0" y="0"/>
                          <a:chExt cx="1104265" cy="28130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10915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268605">
                                <a:moveTo>
                                  <a:pt x="109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546100" y="268604"/>
                                </a:lnTo>
                                <a:lnTo>
                                  <a:pt x="1091564" y="268604"/>
                                </a:lnTo>
                                <a:lnTo>
                                  <a:pt x="109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350" y="6350"/>
                            <a:ext cx="1091565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E6639">
                              <w:pPr>
                                <w:spacing w:before="72"/>
                                <w:ind w:left="285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Compromise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4pt;margin-top:146.7pt;height:22.15pt;width:86.95pt;mso-position-horizontal-relative:page;z-index:-251645952;mso-width-relative:page;mso-height-relative:page;" coordsize="1104265,281305" o:gfxdata="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BehFnW3AAAAAsBAAAPAAAAAAAA&#10;AAEAIAAAACIAAABkcnMvZG93bnJldi54bWxQSwECFAAUAAAACACHTuJAaCfR9PICAABSCAAADgAA&#10;AAAAAAABACAAAAArAQAAZHJzL2Uyb0RvYy54bWxQSwUGAAAAAAYABgBZAQAAjwYAAAAA&#10;">
                <o:lock v:ext="edit" aspectratio="f"/>
                <v:shape id="Graphic 135" o:spid="_x0000_s1026" o:spt="100" style="position:absolute;left:6350;top:6350;height:268605;width:1091565;" fillcolor="#4371C3" filled="t" stroked="f" coordsize="1091565,268605" o:gfxdata="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CHoS8AAAA&#10;3AAAAA8AAAAAAAAAAQAgAAAAIgAAAGRycy9kb3ducmV2LnhtbFBLAQIUABQAAAAIAIdO4kAzLwWe&#10;OwAAADkAAAAQAAAAAAAAAAEAIAAAAAsBAABkcnMvc2hhcGV4bWwueG1sUEsFBgAAAAAGAAYAWwEA&#10;ALUDAAAAAA==&#10;" path="m1091564,0l0,0,0,268604,546100,268604,1091564,268604,109156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36" o:spid="_x0000_s1026" o:spt="202" type="#_x0000_t202" style="position:absolute;left:6350;top:6350;height:268605;width:1091565;" filled="f" stroked="t" coordsize="21600,21600" o:gfxdata="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ZGE07gAAADc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492E6639">
                        <w:pPr>
                          <w:spacing w:before="72"/>
                          <w:ind w:left="285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Compromise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skill to</w:t>
      </w:r>
      <w:r>
        <w:rPr>
          <w:spacing w:val="-5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disagreement.</w:t>
      </w:r>
      <w:r>
        <w:rPr>
          <w:spacing w:val="-4"/>
        </w:rPr>
        <w:t xml:space="preserve"> </w:t>
      </w:r>
      <w:r>
        <w:t>Thomas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Kilmann approach is widely used to recognize the approaches for conflict management</w:t>
      </w:r>
    </w:p>
    <w:p w14:paraId="077A8D3C">
      <w:pPr>
        <w:pStyle w:val="5"/>
        <w:rPr>
          <w:sz w:val="20"/>
        </w:rPr>
      </w:pPr>
    </w:p>
    <w:p w14:paraId="07BB7511">
      <w:pPr>
        <w:pStyle w:val="5"/>
        <w:spacing w:before="27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178435</wp:posOffset>
                </wp:positionV>
                <wp:extent cx="4027805" cy="2727325"/>
                <wp:effectExtent l="0" t="0" r="10795" b="635"/>
                <wp:wrapTopAndBottom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804" cy="2727325"/>
                          <a:chOff x="0" y="0"/>
                          <a:chExt cx="4027804" cy="272732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441325" y="195579"/>
                            <a:ext cx="3583304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304" h="2257425">
                                <a:moveTo>
                                  <a:pt x="108585" y="0"/>
                                </a:moveTo>
                                <a:lnTo>
                                  <a:pt x="120015" y="2257425"/>
                                </a:lnTo>
                              </a:path>
                              <a:path w="3583304" h="2257425">
                                <a:moveTo>
                                  <a:pt x="3583304" y="2137410"/>
                                </a:moveTo>
                                <a:lnTo>
                                  <a:pt x="0" y="21488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5559" y="6350"/>
                            <a:ext cx="49149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268605">
                                <a:moveTo>
                                  <a:pt x="491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245744" y="268604"/>
                                </a:lnTo>
                                <a:lnTo>
                                  <a:pt x="491489" y="268604"/>
                                </a:lnTo>
                                <a:lnTo>
                                  <a:pt x="491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5559" y="6350"/>
                            <a:ext cx="49149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268605">
                                <a:moveTo>
                                  <a:pt x="245744" y="268604"/>
                                </a:moveTo>
                                <a:lnTo>
                                  <a:pt x="0" y="268604"/>
                                </a:lnTo>
                                <a:lnTo>
                                  <a:pt x="0" y="0"/>
                                </a:lnTo>
                                <a:lnTo>
                                  <a:pt x="491489" y="0"/>
                                </a:lnTo>
                                <a:lnTo>
                                  <a:pt x="491489" y="268604"/>
                                </a:lnTo>
                                <a:lnTo>
                                  <a:pt x="245744" y="2686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350" y="2452370"/>
                            <a:ext cx="5543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268605">
                                <a:moveTo>
                                  <a:pt x="5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5"/>
                                </a:lnTo>
                                <a:lnTo>
                                  <a:pt x="277494" y="268605"/>
                                </a:lnTo>
                                <a:lnTo>
                                  <a:pt x="554355" y="268605"/>
                                </a:lnTo>
                                <a:lnTo>
                                  <a:pt x="5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350" y="2452370"/>
                            <a:ext cx="5543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268605">
                                <a:moveTo>
                                  <a:pt x="277494" y="268605"/>
                                </a:moveTo>
                                <a:lnTo>
                                  <a:pt x="0" y="268605"/>
                                </a:lnTo>
                                <a:lnTo>
                                  <a:pt x="0" y="0"/>
                                </a:lnTo>
                                <a:lnTo>
                                  <a:pt x="554355" y="0"/>
                                </a:lnTo>
                                <a:lnTo>
                                  <a:pt x="554355" y="268605"/>
                                </a:lnTo>
                                <a:lnTo>
                                  <a:pt x="277494" y="2686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81280" y="829805"/>
                            <a:ext cx="26860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947419">
                                <a:moveTo>
                                  <a:pt x="268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10"/>
                                </a:lnTo>
                                <a:lnTo>
                                  <a:pt x="0" y="947420"/>
                                </a:lnTo>
                                <a:lnTo>
                                  <a:pt x="268605" y="947420"/>
                                </a:lnTo>
                                <a:lnTo>
                                  <a:pt x="268605" y="473710"/>
                                </a:lnTo>
                                <a:lnTo>
                                  <a:pt x="268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1280" y="829310"/>
                            <a:ext cx="26860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947419">
                                <a:moveTo>
                                  <a:pt x="268605" y="473710"/>
                                </a:moveTo>
                                <a:lnTo>
                                  <a:pt x="268605" y="947420"/>
                                </a:lnTo>
                                <a:lnTo>
                                  <a:pt x="0" y="947420"/>
                                </a:lnTo>
                                <a:lnTo>
                                  <a:pt x="0" y="0"/>
                                </a:lnTo>
                                <a:lnTo>
                                  <a:pt x="268605" y="0"/>
                                </a:lnTo>
                                <a:lnTo>
                                  <a:pt x="268605" y="4737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53670" y="87630"/>
                            <a:ext cx="270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95BD0"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2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00660" y="906780"/>
                            <a:ext cx="3981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A06F2"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2"/>
                                </w:rPr>
                                <w:t>Asse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2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2"/>
                                </w:rPr>
                                <w:t>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70179" y="2533650"/>
                            <a:ext cx="2438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752C8"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2"/>
                                </w:rPr>
                                <w:t>Low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05pt;margin-top:14.05pt;height:214.75pt;width:317.15pt;mso-position-horizontal-relative:page;mso-wrap-distance-bottom:0pt;mso-wrap-distance-top:0pt;z-index:-251641856;mso-width-relative:page;mso-height-relative:page;" coordsize="4027804,2727325" o:gfxdata="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">
                <o:lock v:ext="edit" aspectratio="f"/>
                <v:shape id="Graphic 138" o:spid="_x0000_s1026" o:spt="100" style="position:absolute;left:441325;top:195579;height:2257425;width:3583304;" filled="f" stroked="t" coordsize="3583304,2257425" o:gfxdata="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x7oH&#10;wAAAANwAAAAPAAAAAAAAAAEAIAAAACIAAABkcnMvZG93bnJldi54bWxQSwECFAAUAAAACACHTuJA&#10;My8FnjsAAAA5AAAAEAAAAAAAAAABACAAAAAPAQAAZHJzL3NoYXBleG1sLnhtbFBLBQYAAAAABgAG&#10;AFsBAAC5AwAAAAA=&#10;" path="m108585,0l120015,2257425em3583304,2137410l0,214884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139" o:spid="_x0000_s1026" o:spt="100" style="position:absolute;left:35559;top:6350;height:268605;width:491490;" fillcolor="#4371C3" filled="t" stroked="f" coordsize="491490,268605" o:gfxdata="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oPv27sAAADc&#10;AAAADwAAAAAAAAABACAAAAAiAAAAZHJzL2Rvd25yZXYueG1sUEsBAhQAFAAAAAgAh07iQDMvBZ47&#10;AAAAOQAAABAAAAAAAAAAAQAgAAAACgEAAGRycy9zaGFwZXhtbC54bWxQSwUGAAAAAAYABgBbAQAA&#10;tAMAAAAA&#10;" path="m491489,0l0,0,0,268604,245744,268604,491489,268604,49148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0" o:spid="_x0000_s1026" o:spt="100" style="position:absolute;left:35559;top:6350;height:268605;width:491490;" filled="f" stroked="t" coordsize="491490,268605" o:gfxdata="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UN1b4A&#10;AADcAAAADwAAAAAAAAABACAAAAAiAAAAZHJzL2Rvd25yZXYueG1sUEsBAhQAFAAAAAgAh07iQDMv&#10;BZ47AAAAOQAAABAAAAAAAAAAAQAgAAAADQEAAGRycy9zaGFwZXhtbC54bWxQSwUGAAAAAAYABgBb&#10;AQAAtwMAAAAA&#10;" path="m245744,268604l0,268604,0,0,491489,0,491489,268604,245744,268604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41" o:spid="_x0000_s1026" o:spt="100" style="position:absolute;left:6350;top:2452370;height:268605;width:554355;" fillcolor="#4371C3" filled="t" stroked="f" coordsize="554355,268605" o:gfxdata="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9x3KvQAA&#10;ANwAAAAPAAAAAAAAAAEAIAAAACIAAABkcnMvZG93bnJldi54bWxQSwECFAAUAAAACACHTuJAMy8F&#10;njsAAAA5AAAAEAAAAAAAAAABACAAAAAMAQAAZHJzL3NoYXBleG1sLnhtbFBLBQYAAAAABgAGAFsB&#10;AAC2AwAAAAA=&#10;" path="m554355,0l0,0,0,268605,277494,268605,554355,268605,55435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2" o:spid="_x0000_s1026" o:spt="100" style="position:absolute;left:6350;top:2452370;height:268605;width:554355;" filled="f" stroked="t" coordsize="554355,268605" o:gfxdata="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SKpO/&#10;AAAA3AAAAA8AAAAAAAAAAQAgAAAAIgAAAGRycy9kb3ducmV2LnhtbFBLAQIUABQAAAAIAIdO4kAz&#10;LwWeOwAAADkAAAAQAAAAAAAAAAEAIAAAAA4BAABkcnMvc2hhcGV4bWwueG1sUEsFBgAAAAAGAAYA&#10;WwEAALgDAAAAAA==&#10;" path="m277494,268605l0,268605,0,0,554355,0,554355,268605,277494,268605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43" o:spid="_x0000_s1026" o:spt="100" style="position:absolute;left:81280;top:829805;height:947419;width:268605;" fillcolor="#4371C3" filled="t" stroked="f" coordsize="268605,947419" o:gfxdata="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lFQvugAAANwA&#10;AAAPAAAAAAAAAAEAIAAAACIAAABkcnMvZG93bnJldi54bWxQSwECFAAUAAAACACHTuJAMy8FnjsA&#10;AAA5AAAAEAAAAAAAAAABACAAAAAJAQAAZHJzL3NoYXBleG1sLnhtbFBLBQYAAAAABgAGAFsBAACz&#10;AwAAAAA=&#10;" path="m268605,0l0,0,0,473710,0,947420,268605,947420,268605,473710,26860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4" o:spid="_x0000_s1026" o:spt="100" style="position:absolute;left:81280;top:829310;height:947419;width:268605;" filled="f" stroked="t" coordsize="268605,947419" o:gfxdata="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uLYcvQAA&#10;ANwAAAAPAAAAAAAAAAEAIAAAACIAAABkcnMvZG93bnJldi54bWxQSwECFAAUAAAACACHTuJAMy8F&#10;njsAAAA5AAAAEAAAAAAAAAABACAAAAAMAQAAZHJzL3NoYXBleG1sLnhtbFBLBQYAAAAABgAGAFsB&#10;AAC2AwAAAAA=&#10;" path="m268605,473710l268605,947420,0,947420,0,0,268605,0,268605,473710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Textbox 145" o:spid="_x0000_s1026" o:spt="202" type="#_x0000_t202" style="position:absolute;left:153670;top:87630;height:139700;width:270510;" filled="f" stroked="f" coordsize="21600,21600" o:gfxdata="UEsDBAoAAAAAAIdO4kAAAAAAAAAAAAAAAAAEAAAAZHJzL1BLAwQUAAAACACHTuJAIZ1MOr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Uw6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795BD0"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4"/>
                            <w:sz w:val="22"/>
                          </w:rPr>
                          <w:t>High</w:t>
                        </w:r>
                      </w:p>
                    </w:txbxContent>
                  </v:textbox>
                </v:shape>
                <v:shape id="Textbox 146" o:spid="_x0000_s1026" o:spt="202" type="#_x0000_t202" style="position:absolute;left:200660;top:906780;height:139700;width:398145;" filled="f" stroked="f" coordsize="21600,21600" o:gfxdata="UEsDBAoAAAAAAIdO4kAAAAAAAAAAAAAAAAAEAAAAZHJzL1BLAwQUAAAACACHTuJA0U/STbwAAADc&#10;AAAADwAAAGRycy9kb3ducmV2LnhtbEVPTWsCMRC9F/wPYYTeamIp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P0k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2A06F2"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2"/>
                          </w:rPr>
                          <w:t>Asse</w:t>
                        </w:r>
                        <w:r>
                          <w:rPr>
                            <w:rFonts w:ascii="Calibri"/>
                            <w:color w:val="FFFFFF"/>
                            <w:spacing w:val="2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22"/>
                          </w:rPr>
                          <w:t>ti</w:t>
                        </w:r>
                      </w:p>
                    </w:txbxContent>
                  </v:textbox>
                </v:shape>
                <v:shape id="Textbox 147" o:spid="_x0000_s1026" o:spt="202" type="#_x0000_t202" style="position:absolute;left:170179;top:2533650;height:139700;width:243840;" filled="f" stroked="f" coordsize="21600,21600" o:gfxdata="UEsDBAoAAAAAAIdO4kAAAAAAAAAAAAAAAAAEAAAAZHJzL1BLAwQUAAAACACHTuJAvgN31rwAAADc&#10;AAAADwAAAGRycy9kb3ducmV2LnhtbEVPS2sCMRC+F/wPYYTeamIp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Dd9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E752C8"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2"/>
                          </w:rPr>
                          <w:t>Low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6E812B8">
      <w:pPr>
        <w:pStyle w:val="5"/>
      </w:pPr>
    </w:p>
    <w:p w14:paraId="3D037753">
      <w:pPr>
        <w:pStyle w:val="5"/>
      </w:pPr>
    </w:p>
    <w:p w14:paraId="5714B501">
      <w:pPr>
        <w:pStyle w:val="5"/>
      </w:pPr>
    </w:p>
    <w:p w14:paraId="18DCD6B0">
      <w:pPr>
        <w:pStyle w:val="5"/>
      </w:pPr>
    </w:p>
    <w:p w14:paraId="00AEF52F">
      <w:pPr>
        <w:pStyle w:val="5"/>
        <w:spacing w:before="64"/>
      </w:pPr>
    </w:p>
    <w:p w14:paraId="59E076BC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3769995</wp:posOffset>
                </wp:positionH>
                <wp:positionV relativeFrom="paragraph">
                  <wp:posOffset>-1776095</wp:posOffset>
                </wp:positionV>
                <wp:extent cx="1058545" cy="281305"/>
                <wp:effectExtent l="0" t="0" r="8255" b="8255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545" cy="281305"/>
                          <a:chOff x="0" y="0"/>
                          <a:chExt cx="1058545" cy="28130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6350" y="6350"/>
                            <a:ext cx="104584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268605">
                                <a:moveTo>
                                  <a:pt x="1045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5"/>
                                </a:lnTo>
                                <a:lnTo>
                                  <a:pt x="523239" y="268605"/>
                                </a:lnTo>
                                <a:lnTo>
                                  <a:pt x="1045844" y="268605"/>
                                </a:lnTo>
                                <a:lnTo>
                                  <a:pt x="104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6350" y="6350"/>
                            <a:ext cx="1045844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DCB1F7">
                              <w:pPr>
                                <w:spacing w:before="67"/>
                                <w:ind w:left="14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Accommodatio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85pt;margin-top:-139.85pt;height:22.15pt;width:83.35pt;mso-position-horizontal-relative:page;z-index:-251648000;mso-width-relative:page;mso-height-relative:page;" coordsize="1058545,281305" o:gfxdata="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A0yxNTdAAAA&#10;DQEAAA8AAAAAAAAAAQAgAAAAIgAAAGRycy9kb3ducmV2LnhtbFBLAQIUABQAAAAIAIdO4kDSzgF3&#10;/AIAAFIIAAAOAAAAAAAAAAEAIAAAACwBAABkcnMvZTJvRG9jLnhtbFBLBQYAAAAABgAGAFkBAACa&#10;BgAAAAA=&#10;">
                <o:lock v:ext="edit" aspectratio="f"/>
                <v:shape id="Graphic 149" o:spid="_x0000_s1026" o:spt="100" style="position:absolute;left:6350;top:6350;height:268605;width:1045844;" fillcolor="#4371C3" filled="t" stroked="f" coordsize="1045844,268605" o:gfxdata="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fpE28AAAA&#10;3AAAAA8AAAAAAAAAAQAgAAAAIgAAAGRycy9kb3ducmV2LnhtbFBLAQIUABQAAAAIAIdO4kAzLwWe&#10;OwAAADkAAAAQAAAAAAAAAAEAIAAAAAsBAABkcnMvc2hhcGV4bWwueG1sUEsFBgAAAAAGAAYAWwEA&#10;ALUDAAAAAA==&#10;" path="m1045844,0l0,0,0,268605,523239,268605,1045844,268605,104584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0" o:spid="_x0000_s1026" o:spt="202" type="#_x0000_t202" style="position:absolute;left:6350;top:6350;height:268605;width:1045844;" filled="f" stroked="t" coordsize="21600,21600" o:gfxdata="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61yc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2BDCB1F7">
                        <w:pPr>
                          <w:spacing w:before="67"/>
                          <w:ind w:left="14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Accommodatio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4507865</wp:posOffset>
                </wp:positionH>
                <wp:positionV relativeFrom="paragraph">
                  <wp:posOffset>-1130300</wp:posOffset>
                </wp:positionV>
                <wp:extent cx="521335" cy="281305"/>
                <wp:effectExtent l="0" t="0" r="12065" b="8255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4" cy="281305"/>
                          <a:chOff x="0" y="0"/>
                          <a:chExt cx="521334" cy="28130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6350" y="6350"/>
                            <a:ext cx="50863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68605">
                                <a:moveTo>
                                  <a:pt x="508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254635" y="268604"/>
                                </a:lnTo>
                                <a:lnTo>
                                  <a:pt x="508635" y="268604"/>
                                </a:lnTo>
                                <a:lnTo>
                                  <a:pt x="50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350" y="6350"/>
                            <a:ext cx="508634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92B2B0">
                              <w:pPr>
                                <w:spacing w:before="72"/>
                                <w:ind w:left="191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2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4.95pt;margin-top:-89pt;height:22.15pt;width:41.05pt;mso-position-horizontal-relative:page;z-index:251662336;mso-width-relative:page;mso-height-relative:page;" coordsize="521334,281305" o:gfxdata="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OCgme/dAAAA&#10;DQEAAA8AAAAAAAAAAQAgAAAAIgAAAGRycy9kb3ducmV2LnhtbFBLAQIUABQAAAAIAIdO4kDLiB2M&#10;/AIAAEoIAAAOAAAAAAAAAAEAIAAAACwBAABkcnMvZTJvRG9jLnhtbFBLBQYAAAAABgAGAFkBAACa&#10;BgAAAAA=&#10;">
                <o:lock v:ext="edit" aspectratio="f"/>
                <v:shape id="Graphic 152" o:spid="_x0000_s1026" o:spt="100" style="position:absolute;left:6350;top:6350;height:268605;width:508634;" fillcolor="#4371C3" filled="t" stroked="f" coordsize="508634,268605" o:gfxdata="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mAiq5AAAA3AAA&#10;AA8AAAAAAAAAAQAgAAAAIgAAAGRycy9kb3ducmV2LnhtbFBLAQIUABQAAAAIAIdO4kAzLwWeOwAA&#10;ADkAAAAQAAAAAAAAAAEAIAAAAAgBAABkcnMvc2hhcGV4bWwueG1sUEsFBgAAAAAGAAYAWwEAALID&#10;AAAAAA==&#10;" path="m508635,0l0,0,0,268604,254635,268604,508635,268604,5086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3" o:spid="_x0000_s1026" o:spt="202" type="#_x0000_t202" style="position:absolute;left:6350;top:6350;height:268605;width:508634;" filled="f" stroked="t" coordsize="21600,21600" o:gfxdata="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DnC67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6092B2B0">
                        <w:pPr>
                          <w:spacing w:before="72"/>
                          <w:ind w:left="191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4"/>
                            <w:sz w:val="22"/>
                          </w:rPr>
                          <w:t>High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-1113155</wp:posOffset>
                </wp:positionV>
                <wp:extent cx="1372870" cy="281305"/>
                <wp:effectExtent l="0" t="0" r="13970" b="8255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870" cy="281305"/>
                          <a:chOff x="0" y="0"/>
                          <a:chExt cx="1372870" cy="28130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6350" y="6350"/>
                            <a:ext cx="13601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170" h="268605">
                                <a:moveTo>
                                  <a:pt x="1360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5"/>
                                </a:lnTo>
                                <a:lnTo>
                                  <a:pt x="680084" y="268605"/>
                                </a:lnTo>
                                <a:lnTo>
                                  <a:pt x="1360170" y="268605"/>
                                </a:lnTo>
                                <a:lnTo>
                                  <a:pt x="1360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6350" y="6350"/>
                            <a:ext cx="1360170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F9E9B5">
                              <w:pPr>
                                <w:spacing w:before="73"/>
                                <w:ind w:left="326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Cooperativeness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35pt;margin-top:-87.65pt;height:22.15pt;width:108.1pt;mso-position-horizontal-relative:page;z-index:251663360;mso-width-relative:page;mso-height-relative:page;" coordsize="1372870,281305" o:gfxdata="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BoiNgHdAAAADQEAAA8A&#10;AAAAAAAAAQAgAAAAIgAAAGRycy9kb3ducmV2LnhtbFBLAQIUABQAAAAIAIdO4kBU3NRA9gIAAFII&#10;AAAOAAAAAAAAAAEAIAAAACwBAABkcnMvZTJvRG9jLnhtbFBLBQYAAAAABgAGAFkBAACUBgAAAAA=&#10;">
                <o:lock v:ext="edit" aspectratio="f"/>
                <v:shape id="Graphic 155" o:spid="_x0000_s1026" o:spt="100" style="position:absolute;left:6350;top:6350;height:268605;width:1360170;" fillcolor="#4371C3" filled="t" stroked="f" coordsize="1360170,268605" o:gfxdata="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ldTLsAAADc&#10;AAAADwAAAAAAAAABACAAAAAiAAAAZHJzL2Rvd25yZXYueG1sUEsBAhQAFAAAAAgAh07iQDMvBZ47&#10;AAAAOQAAABAAAAAAAAAAAQAgAAAACgEAAGRycy9zaGFwZXhtbC54bWxQSwUGAAAAAAYABgBbAQAA&#10;tAMAAAAA&#10;" path="m1360170,0l0,0,0,268605,680084,268605,1360170,268605,136017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6" o:spid="_x0000_s1026" o:spt="202" type="#_x0000_t202" style="position:absolute;left:6350;top:6350;height:268605;width:1360170;" filled="f" stroked="t" coordsize="21600,21600" o:gfxdata="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E5hc7gAAADc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37F9E9B5">
                        <w:pPr>
                          <w:spacing w:before="73"/>
                          <w:ind w:left="326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Cooperativeness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2211070</wp:posOffset>
                </wp:positionH>
                <wp:positionV relativeFrom="paragraph">
                  <wp:posOffset>-1798955</wp:posOffset>
                </wp:positionV>
                <wp:extent cx="904240" cy="281305"/>
                <wp:effectExtent l="0" t="0" r="10160" b="8255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240" cy="281305"/>
                          <a:chOff x="0" y="0"/>
                          <a:chExt cx="904240" cy="28130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6350" y="6350"/>
                            <a:ext cx="89154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268605">
                                <a:moveTo>
                                  <a:pt x="891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445769" y="268604"/>
                                </a:lnTo>
                                <a:lnTo>
                                  <a:pt x="891540" y="268604"/>
                                </a:lnTo>
                                <a:lnTo>
                                  <a:pt x="891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350" y="6350"/>
                            <a:ext cx="891540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B66C85">
                              <w:pPr>
                                <w:spacing w:before="73"/>
                                <w:ind w:left="231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Avoidance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1pt;margin-top:-141.65pt;height:22.15pt;width:71.2pt;mso-position-horizontal-relative:page;z-index:-251644928;mso-width-relative:page;mso-height-relative:page;" coordsize="904240,281305" o:gfxdata="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OFj4BPdAAAADQEAAA8AAAAAAAAAAQAg&#10;AAAAIgAAAGRycy9kb3ducmV2LnhtbFBLAQIUABQAAAAIAIdO4kBCtawE7QIAAEoIAAAOAAAAAAAA&#10;AAEAIAAAACwBAABkcnMvZTJvRG9jLnhtbFBLBQYAAAAABgAGAFkBAACLBgAAAAA=&#10;">
                <o:lock v:ext="edit" aspectratio="f"/>
                <v:shape id="Graphic 158" o:spid="_x0000_s1026" o:spt="100" style="position:absolute;left:6350;top:6350;height:268605;width:891540;" fillcolor="#4371C3" filled="t" stroked="f" coordsize="891540,268605" o:gfxdata="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cQGS/&#10;AAAA3AAAAA8AAAAAAAAAAQAgAAAAIgAAAGRycy9kb3ducmV2LnhtbFBLAQIUABQAAAAIAIdO4kAz&#10;LwWeOwAAADkAAAAQAAAAAAAAAAEAIAAAAA4BAABkcnMvc2hhcGV4bWwueG1sUEsFBgAAAAAGAAYA&#10;WwEAALgDAAAAAA==&#10;" path="m891540,0l0,0,0,268604,445769,268604,891540,268604,8915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9" o:spid="_x0000_s1026" o:spt="202" type="#_x0000_t202" style="position:absolute;left:6350;top:6350;height:268605;width:891540;" filled="f" stroked="t" coordsize="21600,21600" o:gfxdata="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H1Ab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01B66C85">
                        <w:pPr>
                          <w:spacing w:before="73"/>
                          <w:ind w:left="231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Avoidance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axis-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assertiveness</w:t>
      </w:r>
    </w:p>
    <w:p w14:paraId="13BE1075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X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axis- co-</w:t>
      </w:r>
      <w:r>
        <w:rPr>
          <w:rFonts w:ascii="Arial"/>
          <w:b/>
          <w:spacing w:val="-2"/>
          <w:sz w:val="24"/>
        </w:rPr>
        <w:t>cooperativeness</w:t>
      </w:r>
    </w:p>
    <w:p w14:paraId="413D50DF">
      <w:pPr>
        <w:pStyle w:val="5"/>
        <w:rPr>
          <w:rFonts w:ascii="Arial"/>
          <w:b/>
          <w:sz w:val="24"/>
        </w:rPr>
      </w:pPr>
    </w:p>
    <w:p w14:paraId="0EBF4FC2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597CA7C7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568" w:right="0" w:hanging="199"/>
        <w:jc w:val="left"/>
        <w:rPr>
          <w:sz w:val="24"/>
        </w:rPr>
      </w:pPr>
      <w:r>
        <w:rPr>
          <w:sz w:val="24"/>
        </w:rPr>
        <w:t>Collaboration-</w:t>
      </w:r>
      <w:r>
        <w:rPr>
          <w:spacing w:val="-7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together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solution</w:t>
      </w:r>
    </w:p>
    <w:p w14:paraId="4FAB5534">
      <w:pPr>
        <w:pStyle w:val="5"/>
        <w:rPr>
          <w:sz w:val="24"/>
        </w:rPr>
      </w:pPr>
    </w:p>
    <w:p w14:paraId="2C8FA145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Low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42873972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301" w:right="2034" w:firstLine="68"/>
        <w:jc w:val="left"/>
        <w:rPr>
          <w:sz w:val="24"/>
        </w:rPr>
      </w:pPr>
      <w:r>
        <w:rPr>
          <w:sz w:val="24"/>
        </w:rPr>
        <w:t>Competition-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6"/>
          <w:sz w:val="24"/>
        </w:rPr>
        <w:t xml:space="preserve"> </w:t>
      </w:r>
      <w:r>
        <w:rPr>
          <w:sz w:val="24"/>
        </w:rPr>
        <w:t>defensive,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 standing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beliefs</w:t>
      </w:r>
      <w:r>
        <w:rPr>
          <w:spacing w:val="-4"/>
          <w:sz w:val="24"/>
        </w:rPr>
        <w:t xml:space="preserve"> </w:t>
      </w:r>
      <w:r>
        <w:rPr>
          <w:sz w:val="24"/>
        </w:rPr>
        <w:t>and trying to win.</w:t>
      </w:r>
    </w:p>
    <w:p w14:paraId="09AAB3CC">
      <w:pPr>
        <w:pStyle w:val="10"/>
        <w:spacing w:after="0" w:line="240" w:lineRule="auto"/>
        <w:jc w:val="left"/>
        <w:rPr>
          <w:sz w:val="24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2CBB6A5F">
      <w:pPr>
        <w:pStyle w:val="5"/>
        <w:spacing w:before="114"/>
        <w:rPr>
          <w:sz w:val="24"/>
        </w:rPr>
      </w:pPr>
    </w:p>
    <w:p w14:paraId="441DCD71">
      <w:pPr>
        <w:spacing w:before="1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Low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5B142CB7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568" w:right="0" w:hanging="199"/>
        <w:jc w:val="left"/>
        <w:rPr>
          <w:sz w:val="24"/>
        </w:rPr>
      </w:pPr>
      <w:r>
        <w:rPr>
          <w:sz w:val="24"/>
        </w:rPr>
        <w:t>Accommodation-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prioritize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others.</w:t>
      </w:r>
    </w:p>
    <w:p w14:paraId="4567CD75">
      <w:pPr>
        <w:spacing w:before="276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Low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Low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65F0E577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301" w:right="1962" w:firstLine="68"/>
        <w:jc w:val="left"/>
        <w:rPr>
          <w:sz w:val="24"/>
        </w:rPr>
      </w:pPr>
      <w:r>
        <w:rPr>
          <w:sz w:val="24"/>
        </w:rPr>
        <w:t>Avoidance-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6"/>
          <w:sz w:val="24"/>
        </w:rPr>
        <w:t xml:space="preserve"> </w:t>
      </w:r>
      <w:r>
        <w:rPr>
          <w:sz w:val="24"/>
        </w:rPr>
        <w:t>ignoring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conflict</w:t>
      </w:r>
      <w:r>
        <w:rPr>
          <w:spacing w:val="-5"/>
          <w:sz w:val="24"/>
        </w:rPr>
        <w:t xml:space="preserve"> </w:t>
      </w:r>
      <w:r>
        <w:rPr>
          <w:sz w:val="24"/>
        </w:rPr>
        <w:t>Assertiveness-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extent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 the person attempts to satisfy his own concerns.</w:t>
      </w:r>
    </w:p>
    <w:p w14:paraId="4DEED2DB">
      <w:pPr>
        <w:pStyle w:val="5"/>
        <w:rPr>
          <w:sz w:val="24"/>
        </w:rPr>
      </w:pPr>
    </w:p>
    <w:p w14:paraId="0A33EEEF">
      <w:pPr>
        <w:spacing w:before="0"/>
        <w:ind w:left="1301" w:right="1529" w:firstLine="0"/>
        <w:jc w:val="left"/>
        <w:rPr>
          <w:sz w:val="24"/>
        </w:rPr>
      </w:pPr>
      <w:r>
        <w:rPr>
          <w:sz w:val="24"/>
        </w:rPr>
        <w:t>Cooperativeness-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extent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 person</w:t>
      </w:r>
      <w:r>
        <w:rPr>
          <w:spacing w:val="-6"/>
          <w:sz w:val="24"/>
        </w:rPr>
        <w:t xml:space="preserve"> </w:t>
      </w:r>
      <w:r>
        <w:rPr>
          <w:sz w:val="24"/>
        </w:rPr>
        <w:t>attempts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satisfy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 persons concerns.</w:t>
      </w:r>
    </w:p>
    <w:p w14:paraId="6A2AC303">
      <w:pPr>
        <w:pStyle w:val="5"/>
        <w:rPr>
          <w:sz w:val="24"/>
        </w:rPr>
      </w:pPr>
    </w:p>
    <w:p w14:paraId="5DD106AD">
      <w:pPr>
        <w:pStyle w:val="5"/>
        <w:rPr>
          <w:sz w:val="24"/>
        </w:rPr>
      </w:pPr>
    </w:p>
    <w:p w14:paraId="68F77DB3">
      <w:pPr>
        <w:pStyle w:val="5"/>
        <w:spacing w:before="2"/>
        <w:rPr>
          <w:sz w:val="24"/>
        </w:rPr>
      </w:pPr>
    </w:p>
    <w:p w14:paraId="3559A18B">
      <w:pPr>
        <w:spacing w:before="1"/>
        <w:ind w:left="1301" w:right="5545" w:firstLine="0"/>
        <w:jc w:val="left"/>
        <w:rPr>
          <w:sz w:val="22"/>
        </w:rPr>
      </w:pPr>
      <w:r>
        <w:rPr>
          <w:rFonts w:ascii="Arial"/>
          <w:b/>
          <w:sz w:val="22"/>
        </w:rPr>
        <w:t>Q10-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List</w:t>
      </w:r>
      <w:r>
        <w:rPr>
          <w:rFonts w:ascii="Arial"/>
          <w:b/>
          <w:spacing w:val="-7"/>
          <w:sz w:val="22"/>
        </w:rPr>
        <w:t xml:space="preserve"> </w:t>
      </w:r>
      <w:r>
        <w:rPr>
          <w:rFonts w:ascii="Arial"/>
          <w:b/>
          <w:sz w:val="22"/>
        </w:rPr>
        <w:t>down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reasons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7"/>
          <w:sz w:val="22"/>
        </w:rPr>
        <w:t xml:space="preserve"> </w:t>
      </w:r>
      <w:r>
        <w:rPr>
          <w:rFonts w:ascii="Arial"/>
          <w:b/>
          <w:sz w:val="22"/>
        </w:rPr>
        <w:t>project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 xml:space="preserve">failure Ans. </w:t>
      </w:r>
      <w:r>
        <w:rPr>
          <w:sz w:val="22"/>
        </w:rPr>
        <w:t>Reasons for project failure are:</w:t>
      </w:r>
    </w:p>
    <w:p w14:paraId="4BDAB734">
      <w:pPr>
        <w:pStyle w:val="5"/>
        <w:spacing w:before="1"/>
      </w:pPr>
    </w:p>
    <w:p w14:paraId="74B0E7AB">
      <w:pPr>
        <w:spacing w:before="0" w:line="230" w:lineRule="exact"/>
        <w:ind w:left="130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Improper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requirement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gathering-</w:t>
      </w:r>
    </w:p>
    <w:p w14:paraId="4AB29C9E">
      <w:pPr>
        <w:pStyle w:val="5"/>
        <w:ind w:left="1301" w:right="1529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gathered</w:t>
      </w:r>
      <w:r>
        <w:rPr>
          <w:spacing w:val="-5"/>
        </w:rPr>
        <w:t xml:space="preserve"> </w:t>
      </w:r>
      <w:r>
        <w:t>correctly,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this can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project </w:t>
      </w:r>
      <w:r>
        <w:rPr>
          <w:spacing w:val="-2"/>
        </w:rPr>
        <w:t>failure.</w:t>
      </w:r>
    </w:p>
    <w:p w14:paraId="2BA962A6">
      <w:pPr>
        <w:pStyle w:val="5"/>
        <w:spacing w:before="23"/>
      </w:pPr>
    </w:p>
    <w:p w14:paraId="583932CC">
      <w:pPr>
        <w:pStyle w:val="2"/>
      </w:pP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rPr>
          <w:spacing w:val="-2"/>
        </w:rPr>
        <w:t>involvement-</w:t>
      </w:r>
    </w:p>
    <w:p w14:paraId="34196892">
      <w:pPr>
        <w:pStyle w:val="5"/>
        <w:spacing w:before="179" w:line="259" w:lineRule="auto"/>
        <w:ind w:left="1301" w:right="1529"/>
      </w:pPr>
      <w:r>
        <w:t>A</w:t>
      </w:r>
      <w:r>
        <w:rPr>
          <w:spacing w:val="-1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stakeholders input and feedback plays very important role to meet the goals.</w:t>
      </w:r>
    </w:p>
    <w:p w14:paraId="01AF5647">
      <w:pPr>
        <w:pStyle w:val="2"/>
        <w:spacing w:before="160"/>
      </w:pPr>
      <w:r>
        <w:t>Ineffective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rPr>
          <w:spacing w:val="-2"/>
        </w:rPr>
        <w:t>communication-</w:t>
      </w:r>
    </w:p>
    <w:p w14:paraId="7E5679A4">
      <w:pPr>
        <w:pStyle w:val="5"/>
        <w:spacing w:before="181" w:line="259" w:lineRule="auto"/>
        <w:ind w:left="1301" w:right="1518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stakeholders,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lead to misunderstandings or delays in project or even can lead to project failure.</w:t>
      </w:r>
    </w:p>
    <w:p w14:paraId="201FB406">
      <w:pPr>
        <w:pStyle w:val="2"/>
        <w:spacing w:before="159"/>
      </w:pPr>
      <w:r>
        <w:t>Continuous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requirement-</w:t>
      </w:r>
    </w:p>
    <w:p w14:paraId="563A506C">
      <w:pPr>
        <w:pStyle w:val="5"/>
        <w:spacing w:before="179" w:line="259" w:lineRule="auto"/>
        <w:ind w:left="1301" w:right="1474"/>
      </w:pPr>
      <w:r>
        <w:t>if the requirements keep on changing frequently, this can also lead to project failure. Because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 keep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failure.</w:t>
      </w:r>
    </w:p>
    <w:p w14:paraId="551CAB9A">
      <w:pPr>
        <w:pStyle w:val="2"/>
        <w:spacing w:before="160"/>
      </w:pPr>
      <w:r>
        <w:t>Poor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rPr>
          <w:spacing w:val="-2"/>
        </w:rPr>
        <w:t>management-</w:t>
      </w:r>
    </w:p>
    <w:p w14:paraId="6D4732D9">
      <w:pPr>
        <w:pStyle w:val="5"/>
        <w:spacing w:before="181" w:line="259" w:lineRule="auto"/>
        <w:ind w:left="1301" w:right="1402"/>
      </w:pPr>
      <w:r>
        <w:t>Poor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failure.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 do the risk mitigation, which can lead to unexpected challenges or delays in project. Lack</w:t>
      </w:r>
    </w:p>
    <w:p w14:paraId="0853E1A4">
      <w:pPr>
        <w:pStyle w:val="5"/>
        <w:spacing w:line="253" w:lineRule="exact"/>
        <w:ind w:left="1301"/>
      </w:pPr>
      <w:r>
        <w:t>of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involvement.</w:t>
      </w:r>
      <w:r>
        <w:rPr>
          <w:spacing w:val="55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support.</w:t>
      </w:r>
    </w:p>
    <w:p w14:paraId="6A1A93D5">
      <w:pPr>
        <w:pStyle w:val="2"/>
        <w:spacing w:before="179"/>
      </w:pPr>
      <w:r>
        <w:t>Unrealistic</w:t>
      </w:r>
      <w:r>
        <w:rPr>
          <w:spacing w:val="-7"/>
        </w:rPr>
        <w:t xml:space="preserve"> </w:t>
      </w:r>
      <w:r>
        <w:rPr>
          <w:spacing w:val="-2"/>
        </w:rPr>
        <w:t>expectations-</w:t>
      </w:r>
    </w:p>
    <w:p w14:paraId="04676465">
      <w:pPr>
        <w:pStyle w:val="5"/>
        <w:spacing w:before="181" w:line="410" w:lineRule="auto"/>
        <w:ind w:left="1301" w:right="2885"/>
      </w:pP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scope Improper planning-</w:t>
      </w:r>
    </w:p>
    <w:p w14:paraId="6D54000B">
      <w:pPr>
        <w:pStyle w:val="5"/>
        <w:spacing w:before="1" w:line="259" w:lineRule="auto"/>
        <w:ind w:left="1301" w:right="1518"/>
      </w:pPr>
      <w:r>
        <w:t>The project can fail if the planning is not done properly. The milestones, goals should be discussed.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the issues or to track the progress.</w:t>
      </w:r>
    </w:p>
    <w:p w14:paraId="5A2A7580">
      <w:pPr>
        <w:pStyle w:val="5"/>
        <w:spacing w:before="158" w:line="259" w:lineRule="auto"/>
        <w:ind w:left="1301" w:right="1402"/>
      </w:pPr>
      <w:r>
        <w:t>Insufficient</w:t>
      </w:r>
      <w:r>
        <w:rPr>
          <w:spacing w:val="-3"/>
        </w:rPr>
        <w:t xml:space="preserve"> </w:t>
      </w:r>
      <w:r>
        <w:t>resources-</w:t>
      </w:r>
      <w:r>
        <w:rPr>
          <w:spacing w:val="-5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failure.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may fail due to lack of technology knowledge or lack of finances.</w:t>
      </w:r>
    </w:p>
    <w:p w14:paraId="4ED4E47A">
      <w:pPr>
        <w:pStyle w:val="5"/>
        <w:spacing w:after="0" w:line="259" w:lineRule="auto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3FB9B0DA">
      <w:pPr>
        <w:pStyle w:val="5"/>
        <w:spacing w:before="160"/>
        <w:rPr>
          <w:sz w:val="20"/>
        </w:rPr>
      </w:pPr>
    </w:p>
    <w:p w14:paraId="092D5596">
      <w:pPr>
        <w:spacing w:before="0" w:line="424" w:lineRule="auto"/>
        <w:ind w:left="1301" w:right="554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Q11.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Challenges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faced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projects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 xml:space="preserve">BA </w:t>
      </w:r>
      <w:r>
        <w:rPr>
          <w:rFonts w:ascii="Arial"/>
          <w:b/>
          <w:spacing w:val="-4"/>
          <w:sz w:val="20"/>
        </w:rPr>
        <w:t>Ans</w:t>
      </w:r>
    </w:p>
    <w:p w14:paraId="52DC6F2C">
      <w:pPr>
        <w:pStyle w:val="10"/>
        <w:numPr>
          <w:ilvl w:val="1"/>
          <w:numId w:val="15"/>
        </w:numPr>
        <w:tabs>
          <w:tab w:val="left" w:pos="2020"/>
        </w:tabs>
        <w:spacing w:before="2" w:after="0" w:line="240" w:lineRule="auto"/>
        <w:ind w:left="2020" w:right="0" w:hanging="359"/>
        <w:jc w:val="left"/>
        <w:rPr>
          <w:rFonts w:ascii="Arial" w:hAnsi="Arial"/>
          <w:b/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training</w:t>
      </w:r>
    </w:p>
    <w:p w14:paraId="7DAAC0CA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Obtaining</w:t>
      </w:r>
      <w:r>
        <w:rPr>
          <w:spacing w:val="-5"/>
          <w:sz w:val="20"/>
        </w:rPr>
        <w:t xml:space="preserve"> </w:t>
      </w:r>
      <w:r>
        <w:rPr>
          <w:sz w:val="20"/>
        </w:rPr>
        <w:t>sign-off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requirement</w:t>
      </w:r>
    </w:p>
    <w:p w14:paraId="5D693B88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43174B22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Co-ordination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developers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testers</w:t>
      </w:r>
    </w:p>
    <w:p w14:paraId="51B11419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Conducting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meetings.</w:t>
      </w:r>
    </w:p>
    <w:p w14:paraId="065CD60E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effective</w:t>
      </w:r>
    </w:p>
    <w:p w14:paraId="4C5AEB40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Driving</w:t>
      </w:r>
      <w:r>
        <w:rPr>
          <w:spacing w:val="-8"/>
          <w:sz w:val="20"/>
        </w:rPr>
        <w:t xml:space="preserve"> </w:t>
      </w:r>
      <w:r>
        <w:rPr>
          <w:sz w:val="20"/>
        </w:rPr>
        <w:t>clients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UAT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completion</w:t>
      </w:r>
    </w:p>
    <w:p w14:paraId="6E555818">
      <w:pPr>
        <w:pStyle w:val="10"/>
        <w:numPr>
          <w:ilvl w:val="1"/>
          <w:numId w:val="15"/>
        </w:numPr>
        <w:tabs>
          <w:tab w:val="left" w:pos="2021"/>
        </w:tabs>
        <w:spacing w:before="20" w:after="0" w:line="259" w:lineRule="auto"/>
        <w:ind w:left="2021" w:right="1596" w:hanging="36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going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track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delivered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timelines</w:t>
      </w:r>
      <w:r>
        <w:rPr>
          <w:spacing w:val="-3"/>
          <w:sz w:val="20"/>
        </w:rPr>
        <w:t xml:space="preserve"> </w:t>
      </w:r>
      <w:r>
        <w:rPr>
          <w:sz w:val="20"/>
        </w:rPr>
        <w:t>without any issues</w:t>
      </w:r>
    </w:p>
    <w:p w14:paraId="0ABAFF86">
      <w:pPr>
        <w:pStyle w:val="10"/>
        <w:numPr>
          <w:ilvl w:val="1"/>
          <w:numId w:val="15"/>
        </w:numPr>
        <w:tabs>
          <w:tab w:val="left" w:pos="2020"/>
        </w:tabs>
        <w:spacing w:before="0" w:after="0" w:line="229" w:lineRule="exact"/>
        <w:ind w:left="2020" w:right="0" w:hanging="359"/>
        <w:jc w:val="left"/>
        <w:rPr>
          <w:sz w:val="20"/>
        </w:rPr>
      </w:pPr>
      <w:r>
        <w:rPr>
          <w:sz w:val="20"/>
        </w:rPr>
        <w:t>Gathering</w:t>
      </w:r>
      <w:r>
        <w:rPr>
          <w:spacing w:val="-7"/>
          <w:sz w:val="20"/>
        </w:rPr>
        <w:t xml:space="preserve"> </w:t>
      </w:r>
      <w:r>
        <w:rPr>
          <w:sz w:val="20"/>
        </w:rPr>
        <w:t>clear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unambiguous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be </w:t>
      </w:r>
      <w:r>
        <w:rPr>
          <w:spacing w:val="-2"/>
          <w:sz w:val="20"/>
        </w:rPr>
        <w:t>challenging</w:t>
      </w:r>
    </w:p>
    <w:p w14:paraId="5509D949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Unable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trying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convey</w:t>
      </w:r>
    </w:p>
    <w:p w14:paraId="3EA1A4C0">
      <w:pPr>
        <w:pStyle w:val="10"/>
        <w:numPr>
          <w:ilvl w:val="1"/>
          <w:numId w:val="15"/>
        </w:numPr>
        <w:tabs>
          <w:tab w:val="left" w:pos="2021"/>
        </w:tabs>
        <w:spacing w:before="18" w:after="0" w:line="261" w:lineRule="auto"/>
        <w:ind w:left="2021" w:right="1737" w:hanging="360"/>
        <w:jc w:val="left"/>
        <w:rPr>
          <w:sz w:val="20"/>
        </w:rPr>
      </w:pPr>
      <w:r>
        <w:rPr>
          <w:sz w:val="20"/>
        </w:rPr>
        <w:t>Scope</w:t>
      </w:r>
      <w:r>
        <w:rPr>
          <w:spacing w:val="-3"/>
          <w:sz w:val="20"/>
        </w:rPr>
        <w:t xml:space="preserve"> </w:t>
      </w:r>
      <w:r>
        <w:rPr>
          <w:sz w:val="20"/>
        </w:rPr>
        <w:t>creep-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scope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lifecycle</w:t>
      </w:r>
      <w:r>
        <w:rPr>
          <w:spacing w:val="-3"/>
          <w:sz w:val="20"/>
        </w:rPr>
        <w:t xml:space="preserve"> </w:t>
      </w:r>
      <w:r>
        <w:rPr>
          <w:sz w:val="20"/>
        </w:rPr>
        <w:t>can lead to scope creep</w:t>
      </w:r>
    </w:p>
    <w:p w14:paraId="5227F02B">
      <w:pPr>
        <w:pStyle w:val="10"/>
        <w:numPr>
          <w:ilvl w:val="1"/>
          <w:numId w:val="15"/>
        </w:numPr>
        <w:tabs>
          <w:tab w:val="left" w:pos="2020"/>
        </w:tabs>
        <w:spacing w:before="0" w:after="0" w:line="227" w:lineRule="exact"/>
        <w:ind w:left="2020" w:right="0" w:hanging="359"/>
        <w:jc w:val="left"/>
        <w:rPr>
          <w:sz w:val="20"/>
        </w:rPr>
      </w:pPr>
      <w:r>
        <w:rPr>
          <w:sz w:val="20"/>
        </w:rPr>
        <w:t>Managing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conflicting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difficult</w:t>
      </w:r>
      <w:r>
        <w:rPr>
          <w:spacing w:val="-4"/>
          <w:sz w:val="20"/>
        </w:rPr>
        <w:t xml:space="preserve"> </w:t>
      </w:r>
      <w:r>
        <w:rPr>
          <w:sz w:val="20"/>
        </w:rPr>
        <w:t>task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BA</w:t>
      </w:r>
    </w:p>
    <w:p w14:paraId="3EC9CF01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BA</w:t>
      </w:r>
      <w:r>
        <w:rPr>
          <w:spacing w:val="-16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face</w:t>
      </w:r>
      <w:r>
        <w:rPr>
          <w:spacing w:val="-3"/>
          <w:sz w:val="20"/>
        </w:rPr>
        <w:t xml:space="preserve"> </w:t>
      </w:r>
      <w:r>
        <w:rPr>
          <w:sz w:val="20"/>
        </w:rPr>
        <w:t>difficulties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domain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familiar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him</w:t>
      </w:r>
    </w:p>
    <w:p w14:paraId="31286A14">
      <w:pPr>
        <w:pStyle w:val="10"/>
        <w:numPr>
          <w:ilvl w:val="1"/>
          <w:numId w:val="15"/>
        </w:numPr>
        <w:tabs>
          <w:tab w:val="left" w:pos="2021"/>
        </w:tabs>
        <w:spacing w:before="20" w:after="0" w:line="259" w:lineRule="auto"/>
        <w:ind w:left="2021" w:right="1858" w:hanging="360"/>
        <w:jc w:val="left"/>
        <w:rPr>
          <w:sz w:val="20"/>
        </w:rPr>
      </w:pPr>
      <w:r>
        <w:rPr>
          <w:sz w:val="20"/>
        </w:rPr>
        <w:t>Poor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BA can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information</w:t>
      </w:r>
    </w:p>
    <w:p w14:paraId="61626BBA">
      <w:pPr>
        <w:pStyle w:val="10"/>
        <w:numPr>
          <w:ilvl w:val="1"/>
          <w:numId w:val="15"/>
        </w:numPr>
        <w:tabs>
          <w:tab w:val="left" w:pos="2020"/>
        </w:tabs>
        <w:spacing w:before="0" w:after="0" w:line="229" w:lineRule="exact"/>
        <w:ind w:left="2020" w:right="0" w:hanging="359"/>
        <w:jc w:val="left"/>
        <w:rPr>
          <w:sz w:val="20"/>
        </w:rPr>
      </w:pPr>
      <w:r>
        <w:rPr>
          <w:spacing w:val="-4"/>
          <w:sz w:val="20"/>
        </w:rPr>
        <w:t>Technical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complexity</w:t>
      </w:r>
    </w:p>
    <w:p w14:paraId="6B995FBE">
      <w:pPr>
        <w:pStyle w:val="2"/>
        <w:spacing w:before="184"/>
        <w:ind w:left="1357"/>
        <w:rPr>
          <w:rFonts w:ascii="Calibri"/>
        </w:rPr>
      </w:pPr>
      <w:r>
        <w:rPr>
          <w:sz w:val="20"/>
        </w:rPr>
        <w:t>Q12.</w:t>
      </w:r>
      <w:r>
        <w:rPr>
          <w:rFonts w:ascii="Calibri"/>
        </w:rPr>
        <w:t>Write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Document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Naming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Standards</w:t>
      </w:r>
    </w:p>
    <w:p w14:paraId="0E5ACABF">
      <w:pPr>
        <w:pStyle w:val="5"/>
        <w:spacing w:before="182" w:line="398" w:lineRule="auto"/>
        <w:ind w:left="1301" w:right="4731"/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574675</wp:posOffset>
                </wp:positionV>
                <wp:extent cx="213995" cy="1000125"/>
                <wp:effectExtent l="0" t="0" r="14605" b="5715"/>
                <wp:wrapNone/>
                <wp:docPr id="161" name="Graphic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000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000125">
                              <a:moveTo>
                                <a:pt x="213994" y="0"/>
                              </a:moveTo>
                              <a:lnTo>
                                <a:pt x="0" y="0"/>
                              </a:lnTo>
                              <a:lnTo>
                                <a:pt x="0" y="1000125"/>
                              </a:lnTo>
                              <a:lnTo>
                                <a:pt x="213994" y="1000125"/>
                              </a:lnTo>
                              <a:lnTo>
                                <a:pt x="2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1" o:spid="_x0000_s1026" o:spt="100" style="position:absolute;left:0pt;margin-left:98pt;margin-top:45.25pt;height:78.75pt;width:16.85pt;mso-position-horizontal-relative:page;z-index:-251643904;mso-width-relative:page;mso-height-relative:page;" fillcolor="#FFFFFF" filled="t" stroked="f" coordsize="213995,1000125" o:gfxdata="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kzUNc&#10;2AAAAAoBAAAPAAAAAAAAAAEAIAAAACIAAABkcnMvZG93bnJldi54bWxQSwECFAAUAAAACACHTuJA&#10;9ImLKCECAADnBAAADgAAAAAAAAABACAAAAAnAQAAZHJzL2Uyb0RvYy54bWxQSwUGAAAAAAYABgBZ&#10;AQAAugUAAAAA&#10;" path="m213994,0l0,0,0,1000125,213994,1000125,21399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Calibri"/>
          <w:b/>
        </w:rPr>
        <w:t>Ans</w:t>
      </w:r>
      <w:r>
        <w:rPr>
          <w:rFonts w:ascii="Arial"/>
          <w:b/>
        </w:rPr>
        <w:t xml:space="preserve">. </w:t>
      </w:r>
      <w:r>
        <w:t>[Project</w:t>
      </w:r>
      <w:r>
        <w:rPr>
          <w:rFonts w:hint="default"/>
          <w:lang w:val="en-IN"/>
        </w:rPr>
        <w:t xml:space="preserve"> </w:t>
      </w:r>
      <w:r>
        <w:t>ID][Document Type]V[x]D[y].extension Example-</w:t>
      </w:r>
      <w:r>
        <w:rPr>
          <w:spacing w:val="-13"/>
        </w:rPr>
        <w:t xml:space="preserve"> </w:t>
      </w:r>
      <w:r>
        <w:t>[PQ777FRDV1D1.doc</w:t>
      </w:r>
      <w:r>
        <w:rPr>
          <w:rFonts w:hint="default"/>
          <w:lang w:val="en-IN"/>
        </w:rPr>
        <w:t xml:space="preserve"> </w:t>
      </w:r>
      <w:r>
        <w:t>x]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[PQ777FRD1.1.docx]</w:t>
      </w:r>
    </w:p>
    <w:p w14:paraId="4EF5C927">
      <w:pPr>
        <w:pStyle w:val="5"/>
        <w:spacing w:before="192"/>
      </w:pPr>
    </w:p>
    <w:p w14:paraId="71D99356">
      <w:pPr>
        <w:pStyle w:val="2"/>
        <w:tabs>
          <w:tab w:val="left" w:pos="2180"/>
        </w:tabs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4445</wp:posOffset>
                </wp:positionV>
                <wp:extent cx="217805" cy="156210"/>
                <wp:effectExtent l="0" t="0" r="0" b="0"/>
                <wp:wrapNone/>
                <wp:docPr id="162" name="Text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4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A2D05">
                            <w:pPr>
                              <w:spacing w:before="0" w:line="2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Wh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026" o:spt="202" type="#_x0000_t202" style="position:absolute;left:0pt;margin-left:98.95pt;margin-top:0.35pt;height:12.3pt;width:17.15pt;mso-position-horizontal-relative:page;z-index:-251643904;mso-width-relative:page;mso-height-relative:page;" filled="f" stroked="f" coordsize="21600,21600" o:gfxdata="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Cq&#10;g6zWAAAABwEAAA8AAAAAAAAAAQAgAAAAIgAAAGRycy9kb3ducmV2LnhtbFBLAQIUABQAAAAIAIdO&#10;4kCTlXncswEAAHcDAAAOAAAAAAAAAAEAIAAAACU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15A2D05">
                      <w:pPr>
                        <w:spacing w:before="0" w:line="246" w:lineRule="exact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Wh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</w:rPr>
        <w:t>Q13.</w:t>
      </w:r>
      <w:r>
        <w:tab/>
      </w:r>
      <w:r>
        <w:t>at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Do’s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"/>
          <w:lang w:val="en-IN"/>
        </w:rPr>
        <w:t>Don't 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Business</w:t>
      </w:r>
      <w:r>
        <w:rPr>
          <w:spacing w:val="-2"/>
        </w:rPr>
        <w:t xml:space="preserve"> analyst</w:t>
      </w:r>
    </w:p>
    <w:p w14:paraId="60741796">
      <w:pPr>
        <w:pStyle w:val="5"/>
        <w:tabs>
          <w:tab w:val="left" w:pos="2158"/>
        </w:tabs>
        <w:spacing w:before="180"/>
        <w:ind w:left="1301"/>
      </w:pPr>
      <w:r>
        <w:rPr>
          <w:rFonts w:ascii="Arial" w:hAnsi="Arial"/>
          <w:b/>
          <w:spacing w:val="-4"/>
          <w:sz w:val="24"/>
        </w:rPr>
        <w:t>Ans.</w:t>
      </w:r>
      <w:r>
        <w:rPr>
          <w:rFonts w:ascii="Arial" w:hAnsi="Arial"/>
          <w:b/>
          <w:sz w:val="24"/>
        </w:rPr>
        <w:tab/>
      </w:r>
      <w:r>
        <w:t>Never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client.</w:t>
      </w:r>
    </w:p>
    <w:p w14:paraId="638D02FB">
      <w:pPr>
        <w:pStyle w:val="5"/>
        <w:spacing w:before="32"/>
      </w:pPr>
    </w:p>
    <w:p w14:paraId="5F4045E8">
      <w:pPr>
        <w:pStyle w:val="10"/>
        <w:numPr>
          <w:ilvl w:val="0"/>
          <w:numId w:val="16"/>
        </w:numPr>
        <w:tabs>
          <w:tab w:val="left" w:pos="2020"/>
        </w:tabs>
        <w:spacing w:before="0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There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word</w:t>
      </w:r>
      <w:r>
        <w:rPr>
          <w:spacing w:val="-2"/>
          <w:sz w:val="22"/>
        </w:rPr>
        <w:t xml:space="preserve"> </w:t>
      </w:r>
      <w:r>
        <w:rPr>
          <w:sz w:val="22"/>
        </w:rPr>
        <w:t>called as</w:t>
      </w:r>
      <w:r>
        <w:rPr>
          <w:spacing w:val="-4"/>
          <w:sz w:val="22"/>
        </w:rPr>
        <w:t xml:space="preserve"> </w:t>
      </w:r>
      <w:r>
        <w:rPr>
          <w:sz w:val="22"/>
        </w:rPr>
        <w:t>“BY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DEFAULT”</w:t>
      </w:r>
    </w:p>
    <w:p w14:paraId="17C80A50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Never</w:t>
      </w:r>
      <w:r>
        <w:rPr>
          <w:spacing w:val="-3"/>
          <w:sz w:val="22"/>
        </w:rPr>
        <w:t xml:space="preserve"> </w:t>
      </w:r>
      <w:r>
        <w:rPr>
          <w:sz w:val="22"/>
        </w:rPr>
        <w:t>imagine</w:t>
      </w:r>
      <w:r>
        <w:rPr>
          <w:spacing w:val="-1"/>
          <w:sz w:val="22"/>
        </w:rPr>
        <w:t xml:space="preserve"> </w:t>
      </w:r>
      <w:r>
        <w:rPr>
          <w:sz w:val="22"/>
        </w:rPr>
        <w:t>anything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terms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GUI</w:t>
      </w:r>
    </w:p>
    <w:p w14:paraId="52FE576F">
      <w:pPr>
        <w:pStyle w:val="10"/>
        <w:numPr>
          <w:ilvl w:val="0"/>
          <w:numId w:val="16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Question</w:t>
      </w:r>
      <w:r>
        <w:rPr>
          <w:spacing w:val="-4"/>
          <w:sz w:val="22"/>
        </w:rPr>
        <w:t xml:space="preserve"> </w:t>
      </w:r>
      <w:r>
        <w:rPr>
          <w:sz w:val="22"/>
        </w:rPr>
        <w:t>everything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world</w:t>
      </w:r>
    </w:p>
    <w:p w14:paraId="305392D1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Go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client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plain</w:t>
      </w:r>
      <w:r>
        <w:rPr>
          <w:spacing w:val="1"/>
          <w:sz w:val="22"/>
        </w:rPr>
        <w:t xml:space="preserve"> </w:t>
      </w:r>
      <w:r>
        <w:rPr>
          <w:sz w:val="22"/>
        </w:rPr>
        <w:t>mind</w:t>
      </w:r>
      <w:r>
        <w:rPr>
          <w:spacing w:val="-1"/>
          <w:sz w:val="22"/>
        </w:rPr>
        <w:t xml:space="preserve"> </w:t>
      </w:r>
      <w:r>
        <w:rPr>
          <w:sz w:val="22"/>
        </w:rPr>
        <w:t>that</w:t>
      </w:r>
      <w:r>
        <w:rPr>
          <w:spacing w:val="-1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assumptions</w:t>
      </w:r>
    </w:p>
    <w:p w14:paraId="2962F4F3">
      <w:pPr>
        <w:pStyle w:val="10"/>
        <w:numPr>
          <w:ilvl w:val="0"/>
          <w:numId w:val="16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Listen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client</w:t>
      </w:r>
      <w:r>
        <w:rPr>
          <w:spacing w:val="-2"/>
          <w:sz w:val="22"/>
        </w:rPr>
        <w:t xml:space="preserve"> </w:t>
      </w:r>
      <w:r>
        <w:rPr>
          <w:sz w:val="22"/>
        </w:rPr>
        <w:t>very</w:t>
      </w:r>
      <w:r>
        <w:rPr>
          <w:spacing w:val="-4"/>
          <w:sz w:val="22"/>
        </w:rPr>
        <w:t xml:space="preserve"> </w:t>
      </w:r>
      <w:r>
        <w:rPr>
          <w:sz w:val="22"/>
        </w:rPr>
        <w:t>carefully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after</w:t>
      </w:r>
      <w:r>
        <w:rPr>
          <w:spacing w:val="-3"/>
          <w:sz w:val="22"/>
        </w:rPr>
        <w:t xml:space="preserve"> </w:t>
      </w:r>
      <w:r>
        <w:rPr>
          <w:sz w:val="22"/>
        </w:rPr>
        <w:t>he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done,</w:t>
      </w:r>
      <w:r>
        <w:rPr>
          <w:spacing w:val="-4"/>
          <w:sz w:val="22"/>
        </w:rPr>
        <w:t xml:space="preserve"> </w:t>
      </w:r>
      <w:r>
        <w:rPr>
          <w:sz w:val="22"/>
        </w:rPr>
        <w:t>then</w:t>
      </w:r>
      <w:r>
        <w:rPr>
          <w:spacing w:val="-2"/>
          <w:sz w:val="22"/>
        </w:rPr>
        <w:t xml:space="preserve"> </w:t>
      </w:r>
      <w:r>
        <w:rPr>
          <w:sz w:val="22"/>
        </w:rPr>
        <w:t>ask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questions</w:t>
      </w:r>
    </w:p>
    <w:p w14:paraId="2CDDD121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Don’t</w:t>
      </w:r>
      <w:r>
        <w:rPr>
          <w:spacing w:val="-3"/>
          <w:sz w:val="22"/>
        </w:rPr>
        <w:t xml:space="preserve"> </w:t>
      </w:r>
      <w:r>
        <w:rPr>
          <w:sz w:val="22"/>
        </w:rPr>
        <w:t>interrupt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client.</w:t>
      </w:r>
    </w:p>
    <w:p w14:paraId="3A7B5624">
      <w:pPr>
        <w:pStyle w:val="10"/>
        <w:numPr>
          <w:ilvl w:val="0"/>
          <w:numId w:val="16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Never</w:t>
      </w:r>
      <w:r>
        <w:rPr>
          <w:spacing w:val="-2"/>
          <w:sz w:val="22"/>
        </w:rPr>
        <w:t xml:space="preserve"> </w:t>
      </w:r>
      <w:r>
        <w:rPr>
          <w:sz w:val="22"/>
        </w:rPr>
        <w:t>try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give</w:t>
      </w:r>
      <w:r>
        <w:rPr>
          <w:spacing w:val="-3"/>
          <w:sz w:val="22"/>
        </w:rPr>
        <w:t xml:space="preserve"> </w:t>
      </w:r>
      <w:r>
        <w:rPr>
          <w:sz w:val="22"/>
        </w:rPr>
        <w:t>solutions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client</w:t>
      </w:r>
      <w:r>
        <w:rPr>
          <w:spacing w:val="-2"/>
          <w:sz w:val="22"/>
        </w:rPr>
        <w:t xml:space="preserve"> </w:t>
      </w:r>
      <w:r>
        <w:rPr>
          <w:sz w:val="22"/>
        </w:rPr>
        <w:t>right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away.</w:t>
      </w:r>
    </w:p>
    <w:p w14:paraId="2078961F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Try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concentrate</w:t>
      </w:r>
      <w:r>
        <w:rPr>
          <w:spacing w:val="-4"/>
          <w:sz w:val="22"/>
        </w:rPr>
        <w:t xml:space="preserve"> </w:t>
      </w:r>
      <w:r>
        <w:rPr>
          <w:sz w:val="22"/>
        </w:rPr>
        <w:t>only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important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required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things.</w:t>
      </w:r>
    </w:p>
    <w:p w14:paraId="51D2CB15">
      <w:pPr>
        <w:pStyle w:val="10"/>
        <w:numPr>
          <w:ilvl w:val="0"/>
          <w:numId w:val="16"/>
        </w:numPr>
        <w:tabs>
          <w:tab w:val="left" w:pos="2021"/>
        </w:tabs>
        <w:spacing w:before="19" w:after="0" w:line="259" w:lineRule="auto"/>
        <w:ind w:left="2021" w:right="1915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like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lotus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mud-</w:t>
      </w:r>
      <w:r>
        <w:rPr>
          <w:spacing w:val="-2"/>
          <w:sz w:val="22"/>
        </w:rPr>
        <w:t xml:space="preserve"> </w:t>
      </w:r>
      <w:r>
        <w:rPr>
          <w:sz w:val="22"/>
        </w:rPr>
        <w:t>if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client</w:t>
      </w:r>
      <w:r>
        <w:rPr>
          <w:spacing w:val="-2"/>
          <w:sz w:val="22"/>
        </w:rPr>
        <w:t xml:space="preserve"> </w:t>
      </w:r>
      <w:r>
        <w:rPr>
          <w:sz w:val="22"/>
        </w:rPr>
        <w:t>comes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fancy</w:t>
      </w:r>
      <w:r>
        <w:rPr>
          <w:spacing w:val="-3"/>
          <w:sz w:val="22"/>
        </w:rPr>
        <w:t xml:space="preserve"> </w:t>
      </w:r>
      <w:r>
        <w:rPr>
          <w:sz w:val="22"/>
        </w:rPr>
        <w:t>requirement,</w:t>
      </w:r>
      <w:r>
        <w:rPr>
          <w:spacing w:val="-2"/>
          <w:sz w:val="22"/>
        </w:rPr>
        <w:t xml:space="preserve"> </w:t>
      </w:r>
      <w:r>
        <w:rPr>
          <w:sz w:val="22"/>
        </w:rPr>
        <w:t>then</w:t>
      </w:r>
      <w:r>
        <w:rPr>
          <w:spacing w:val="-3"/>
          <w:sz w:val="22"/>
        </w:rPr>
        <w:t xml:space="preserve"> </w:t>
      </w:r>
      <w:r>
        <w:rPr>
          <w:sz w:val="22"/>
        </w:rPr>
        <w:t>talk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 project manager first.</w:t>
      </w:r>
    </w:p>
    <w:p w14:paraId="608951FC">
      <w:pPr>
        <w:pStyle w:val="10"/>
        <w:numPr>
          <w:ilvl w:val="0"/>
          <w:numId w:val="16"/>
        </w:numPr>
        <w:tabs>
          <w:tab w:val="left" w:pos="2020"/>
        </w:tabs>
        <w:spacing w:before="0" w:after="0" w:line="253" w:lineRule="exact"/>
        <w:ind w:left="2020" w:right="0" w:hanging="359"/>
        <w:jc w:val="left"/>
        <w:rPr>
          <w:sz w:val="22"/>
        </w:rPr>
      </w:pPr>
      <w:r>
        <w:rPr>
          <w:sz w:val="22"/>
        </w:rPr>
        <w:t>Requirement</w:t>
      </w:r>
      <w:r>
        <w:rPr>
          <w:spacing w:val="-7"/>
          <w:sz w:val="22"/>
        </w:rPr>
        <w:t xml:space="preserve"> </w:t>
      </w:r>
      <w:r>
        <w:rPr>
          <w:sz w:val="22"/>
        </w:rPr>
        <w:t>hurried-project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buried.</w:t>
      </w:r>
    </w:p>
    <w:p w14:paraId="426B8D91">
      <w:pPr>
        <w:pStyle w:val="10"/>
        <w:numPr>
          <w:ilvl w:val="0"/>
          <w:numId w:val="16"/>
        </w:numPr>
        <w:tabs>
          <w:tab w:val="left" w:pos="2021"/>
        </w:tabs>
        <w:spacing w:before="21" w:after="0" w:line="259" w:lineRule="auto"/>
        <w:ind w:left="2021" w:right="1919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6"/>
          <w:sz w:val="22"/>
        </w:rPr>
        <w:t xml:space="preserve"> </w:t>
      </w:r>
      <w:r>
        <w:rPr>
          <w:sz w:val="22"/>
        </w:rPr>
        <w:t>criticize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stakeholder.</w:t>
      </w:r>
      <w:r>
        <w:rPr>
          <w:spacing w:val="-16"/>
          <w:sz w:val="22"/>
        </w:rPr>
        <w:t xml:space="preserve"> </w:t>
      </w:r>
      <w:r>
        <w:rPr>
          <w:sz w:val="22"/>
        </w:rPr>
        <w:t>Always</w:t>
      </w:r>
      <w:r>
        <w:rPr>
          <w:spacing w:val="-5"/>
          <w:sz w:val="22"/>
        </w:rPr>
        <w:t xml:space="preserve"> </w:t>
      </w:r>
      <w:r>
        <w:rPr>
          <w:sz w:val="22"/>
        </w:rPr>
        <w:t>appreciate</w:t>
      </w:r>
      <w:r>
        <w:rPr>
          <w:spacing w:val="-7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stakeholder</w:t>
      </w:r>
      <w:r>
        <w:rPr>
          <w:spacing w:val="-4"/>
          <w:sz w:val="22"/>
        </w:rPr>
        <w:t xml:space="preserve"> </w:t>
      </w:r>
      <w:r>
        <w:rPr>
          <w:sz w:val="22"/>
        </w:rPr>
        <w:t>even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small </w:t>
      </w:r>
      <w:r>
        <w:rPr>
          <w:spacing w:val="-2"/>
          <w:sz w:val="22"/>
        </w:rPr>
        <w:t>efforts.</w:t>
      </w:r>
    </w:p>
    <w:p w14:paraId="07CA9764">
      <w:pPr>
        <w:pStyle w:val="2"/>
        <w:spacing w:before="160"/>
      </w:pPr>
      <w:r>
        <w:t>Q14.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packages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sub-</w:t>
      </w:r>
      <w:r>
        <w:rPr>
          <w:spacing w:val="-2"/>
        </w:rPr>
        <w:t>systems</w:t>
      </w:r>
    </w:p>
    <w:p w14:paraId="18C95305">
      <w:pPr>
        <w:spacing w:before="179" w:line="412" w:lineRule="auto"/>
        <w:ind w:left="1301" w:right="1529" w:firstLine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476250</wp:posOffset>
                </wp:positionV>
                <wp:extent cx="1458595" cy="1126490"/>
                <wp:effectExtent l="0" t="0" r="4445" b="127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1126490"/>
                          <a:chOff x="0" y="0"/>
                          <a:chExt cx="1458595" cy="112649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6350" y="320040"/>
                            <a:ext cx="144589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800100">
                                <a:moveTo>
                                  <a:pt x="723264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lnTo>
                                  <a:pt x="1445894" y="0"/>
                                </a:lnTo>
                                <a:lnTo>
                                  <a:pt x="1445894" y="800100"/>
                                </a:lnTo>
                                <a:lnTo>
                                  <a:pt x="723264" y="800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985" y="6350"/>
                            <a:ext cx="4457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20040">
                                <a:moveTo>
                                  <a:pt x="445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9"/>
                                </a:lnTo>
                                <a:lnTo>
                                  <a:pt x="222885" y="320039"/>
                                </a:lnTo>
                                <a:lnTo>
                                  <a:pt x="445770" y="320039"/>
                                </a:lnTo>
                                <a:lnTo>
                                  <a:pt x="44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985" y="6350"/>
                            <a:ext cx="4457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20040">
                                <a:moveTo>
                                  <a:pt x="222885" y="320039"/>
                                </a:move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  <a:lnTo>
                                  <a:pt x="445770" y="0"/>
                                </a:lnTo>
                                <a:lnTo>
                                  <a:pt x="445770" y="320039"/>
                                </a:lnTo>
                                <a:lnTo>
                                  <a:pt x="222885" y="3200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2700" y="329565"/>
                            <a:ext cx="1433195" cy="784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B7131">
                              <w:pPr>
                                <w:spacing w:before="233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6AE66F3E">
                              <w:pPr>
                                <w:spacing w:before="0"/>
                                <w:ind w:left="718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PACKAGE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1.85pt;margin-top:37.5pt;height:88.7pt;width:114.85pt;mso-position-horizontal-relative:page;z-index:251664384;mso-width-relative:page;mso-height-relative:page;" coordsize="1458595,1126490" o:gfxdata="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B2cs0d2wAAAAsB&#10;AAAPAAAAAAAAAAEAIAAAACIAAABkcnMvZG93bnJldi54bWxQSwECFAAUAAAACACHTuJAKxUfEqcD&#10;AADQDgAADgAAAAAAAAABACAAAAAqAQAAZHJzL2Uyb0RvYy54bWxQSwUGAAAAAAYABgBZAQAAQwcA&#10;AAAA&#10;">
                <o:lock v:ext="edit" aspectratio="f"/>
                <v:shape id="Graphic 164" o:spid="_x0000_s1026" o:spt="100" style="position:absolute;left:6350;top:320040;height:800100;width:1445895;" filled="f" stroked="t" coordsize="1445895,800100" o:gfxdata="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aE7K8AAAA&#10;3AAAAA8AAAAAAAAAAQAgAAAAIgAAAGRycy9kb3ducmV2LnhtbFBLAQIUABQAAAAIAIdO4kAzLwWe&#10;OwAAADkAAAAQAAAAAAAAAAEAIAAAAAsBAABkcnMvc2hhcGV4bWwueG1sUEsFBgAAAAAGAAYAWwEA&#10;ALUDAAAAAA==&#10;" path="m723264,800100l0,800100,0,0,1445894,0,1445894,800100,723264,800100xe">
                  <v:fill on="f" focussize="0,0"/>
                  <v:stroke weight="1pt" color="#6FAC46" joinstyle="round"/>
                  <v:imagedata o:title=""/>
                  <o:lock v:ext="edit" aspectratio="f"/>
                  <v:textbox inset="0mm,0mm,0mm,0mm"/>
                </v:shape>
                <v:shape id="Graphic 165" o:spid="_x0000_s1026" o:spt="100" style="position:absolute;left:6985;top:6350;height:320040;width:445770;" fillcolor="#FFFFFF" filled="t" stroked="f" coordsize="445770,320040" o:gfxdata="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9Zuq9twAAANwAAAAP&#10;AAAAAAAAAAEAIAAAACIAAABkcnMvZG93bnJldi54bWxQSwECFAAUAAAACACHTuJAMy8FnjsAAAA5&#10;AAAAEAAAAAAAAAABACAAAAAGAQAAZHJzL3NoYXBleG1sLnhtbFBLBQYAAAAABgAGAFsBAACwAwAA&#10;AAA=&#10;" path="m445770,0l0,0,0,320039,222885,320039,445770,320039,44577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6" o:spid="_x0000_s1026" o:spt="100" style="position:absolute;left:6985;top:6350;height:320040;width:445770;" filled="f" stroked="t" coordsize="445770,320040" o:gfxdata="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2Num74A&#10;AADcAAAADwAAAAAAAAABACAAAAAiAAAAZHJzL2Rvd25yZXYueG1sUEsBAhQAFAAAAAgAh07iQDMv&#10;BZ47AAAAOQAAABAAAAAAAAAAAQAgAAAADQEAAGRycy9zaGFwZXhtbC54bWxQSwUGAAAAAAYABgBb&#10;AQAAtwMAAAAA&#10;" path="m222885,320039l0,320039,0,0,445770,0,445770,320039,222885,320039xe">
                  <v:fill on="f" focussize="0,0"/>
                  <v:stroke weight="1pt" color="#6FAC46" joinstyle="round"/>
                  <v:imagedata o:title=""/>
                  <o:lock v:ext="edit" aspectratio="f"/>
                  <v:textbox inset="0mm,0mm,0mm,0mm"/>
                </v:shape>
                <v:shape id="Textbox 167" o:spid="_x0000_s1026" o:spt="202" type="#_x0000_t202" style="position:absolute;left:12700;top:329565;height:784225;width:1433195;" filled="f" stroked="f" coordsize="21600,21600" o:gfxdata="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2K7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0B7131">
                        <w:pPr>
                          <w:spacing w:before="233" w:line="240" w:lineRule="auto"/>
                          <w:rPr>
                            <w:sz w:val="22"/>
                          </w:rPr>
                        </w:pPr>
                      </w:p>
                      <w:p w14:paraId="6AE66F3E">
                        <w:pPr>
                          <w:spacing w:before="0"/>
                          <w:ind w:left="718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PACKAGE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2"/>
        </w:rPr>
        <w:t>Ans.</w:t>
      </w:r>
      <w:r>
        <w:rPr>
          <w:rFonts w:ascii="Arial"/>
          <w:b/>
          <w:spacing w:val="-6"/>
          <w:sz w:val="22"/>
        </w:rPr>
        <w:t xml:space="preserve"> </w:t>
      </w:r>
      <w:r>
        <w:rPr>
          <w:sz w:val="20"/>
        </w:rPr>
        <w:t>Packages-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classes</w:t>
      </w:r>
      <w:r>
        <w:rPr>
          <w:spacing w:val="-5"/>
          <w:sz w:val="20"/>
        </w:rPr>
        <w:t xml:space="preserve"> </w:t>
      </w:r>
      <w:r>
        <w:rPr>
          <w:sz w:val="20"/>
        </w:rPr>
        <w:t>or use</w:t>
      </w:r>
      <w:r>
        <w:rPr>
          <w:spacing w:val="-3"/>
          <w:sz w:val="20"/>
        </w:rPr>
        <w:t xml:space="preserve"> </w:t>
      </w:r>
      <w:r>
        <w:rPr>
          <w:sz w:val="20"/>
        </w:rPr>
        <w:t>cases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organize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4"/>
          <w:sz w:val="20"/>
        </w:rPr>
        <w:t xml:space="preserve"> </w:t>
      </w:r>
      <w:r>
        <w:rPr>
          <w:sz w:val="20"/>
        </w:rPr>
        <w:t>elements. Packages can be nested within other packages.</w:t>
      </w:r>
    </w:p>
    <w:p w14:paraId="648504EE">
      <w:pPr>
        <w:spacing w:before="12" w:line="424" w:lineRule="auto"/>
        <w:ind w:left="1301" w:right="5819" w:firstLine="0"/>
        <w:jc w:val="left"/>
        <w:rPr>
          <w:sz w:val="20"/>
        </w:rPr>
      </w:pP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containers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elements. It is very useful to represent system architecture.</w:t>
      </w:r>
    </w:p>
    <w:p w14:paraId="2859AADA">
      <w:pPr>
        <w:spacing w:after="0" w:line="424" w:lineRule="auto"/>
        <w:jc w:val="left"/>
        <w:rPr>
          <w:sz w:val="20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12A2111F">
      <w:pPr>
        <w:pStyle w:val="5"/>
        <w:spacing w:before="136"/>
      </w:pPr>
    </w:p>
    <w:p w14:paraId="6EF73718">
      <w:pPr>
        <w:spacing w:before="0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Subsystems-</w:t>
      </w:r>
      <w:r>
        <w:rPr>
          <w:rFonts w:ascii="Arial"/>
          <w:b/>
          <w:spacing w:val="-5"/>
          <w:sz w:val="22"/>
        </w:rPr>
        <w:t xml:space="preserve"> </w:t>
      </w:r>
      <w:r>
        <w:rPr>
          <w:sz w:val="22"/>
        </w:rPr>
        <w:t>it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logical</w:t>
      </w:r>
      <w:r>
        <w:rPr>
          <w:spacing w:val="-4"/>
          <w:sz w:val="22"/>
        </w:rPr>
        <w:t xml:space="preserve"> </w:t>
      </w:r>
      <w:r>
        <w:rPr>
          <w:sz w:val="22"/>
        </w:rPr>
        <w:t>grouping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related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components.</w:t>
      </w:r>
    </w:p>
    <w:p w14:paraId="4C7EC8BC">
      <w:pPr>
        <w:pStyle w:val="5"/>
        <w:spacing w:before="181" w:line="259" w:lineRule="auto"/>
        <w:ind w:left="1301" w:right="152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classes,</w:t>
      </w:r>
      <w:r>
        <w:rPr>
          <w:spacing w:val="-2"/>
        </w:rPr>
        <w:t xml:space="preserve"> </w:t>
      </w:r>
      <w:r>
        <w:t>packages,</w:t>
      </w:r>
      <w:r>
        <w:rPr>
          <w:spacing w:val="-2"/>
        </w:rPr>
        <w:t xml:space="preserve"> </w:t>
      </w:r>
      <w:r>
        <w:t>libraries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 deliver a specific set of functionalities</w:t>
      </w:r>
    </w:p>
    <w:p w14:paraId="46156101">
      <w:pPr>
        <w:pStyle w:val="5"/>
      </w:pPr>
    </w:p>
    <w:p w14:paraId="4B713D8F">
      <w:pPr>
        <w:pStyle w:val="5"/>
        <w:spacing w:before="109"/>
      </w:pPr>
    </w:p>
    <w:p w14:paraId="4A415376">
      <w:pPr>
        <w:pStyle w:val="2"/>
        <w:rPr>
          <w:rFonts w:ascii="Calibri"/>
        </w:rPr>
      </w:pPr>
      <w:r>
        <w:rPr>
          <w:rFonts w:ascii="Calibri"/>
        </w:rPr>
        <w:t>Q15.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camel-casing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explain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where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used</w:t>
      </w:r>
    </w:p>
    <w:p w14:paraId="3F128A51">
      <w:pPr>
        <w:spacing w:before="181" w:line="398" w:lineRule="auto"/>
        <w:ind w:left="1301" w:right="2175" w:firstLine="0"/>
        <w:jc w:val="left"/>
        <w:rPr>
          <w:sz w:val="20"/>
        </w:rPr>
      </w:pPr>
      <w:r>
        <w:rPr>
          <w:rFonts w:ascii="Calibri"/>
          <w:b/>
          <w:sz w:val="22"/>
        </w:rPr>
        <w:t>Ans.</w:t>
      </w:r>
      <w:r>
        <w:rPr>
          <w:rFonts w:ascii="Calibri"/>
          <w:b/>
          <w:spacing w:val="-3"/>
          <w:sz w:val="22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refers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naming</w:t>
      </w:r>
      <w:r>
        <w:rPr>
          <w:spacing w:val="-1"/>
          <w:sz w:val="20"/>
        </w:rPr>
        <w:t xml:space="preserve"> </w:t>
      </w:r>
      <w:r>
        <w:rPr>
          <w:sz w:val="20"/>
        </w:rPr>
        <w:t>convention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variable,</w:t>
      </w:r>
      <w:r>
        <w:rPr>
          <w:spacing w:val="-6"/>
          <w:sz w:val="20"/>
        </w:rPr>
        <w:t xml:space="preserve"> </w:t>
      </w:r>
      <w:r>
        <w:rPr>
          <w:sz w:val="20"/>
        </w:rPr>
        <w:t>parameters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properties. Here, multiple words are combined together.</w:t>
      </w:r>
    </w:p>
    <w:p w14:paraId="1A3DCF76">
      <w:pPr>
        <w:spacing w:before="27" w:line="259" w:lineRule="auto"/>
        <w:ind w:left="1301" w:right="140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camel-casing,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starting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of first</w:t>
      </w:r>
      <w:r>
        <w:rPr>
          <w:spacing w:val="-3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starts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small</w:t>
      </w:r>
      <w:r>
        <w:rPr>
          <w:spacing w:val="-4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and other</w:t>
      </w:r>
      <w:r>
        <w:rPr>
          <w:spacing w:val="-4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starts with capital letters.</w:t>
      </w:r>
    </w:p>
    <w:p w14:paraId="6176A068">
      <w:pPr>
        <w:spacing w:before="159"/>
        <w:ind w:left="1301" w:right="0" w:firstLine="0"/>
        <w:jc w:val="left"/>
        <w:rPr>
          <w:sz w:val="20"/>
        </w:rPr>
      </w:pPr>
      <w:r>
        <w:rPr>
          <w:sz w:val="20"/>
        </w:rPr>
        <w:t>Ex-</w:t>
      </w:r>
      <w:r>
        <w:rPr>
          <w:spacing w:val="-4"/>
          <w:sz w:val="20"/>
        </w:rPr>
        <w:t xml:space="preserve"> </w:t>
      </w:r>
      <w:r>
        <w:rPr>
          <w:sz w:val="20"/>
        </w:rPr>
        <w:t>firstName,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lastName</w:t>
      </w:r>
    </w:p>
    <w:p w14:paraId="1D75319F">
      <w:pPr>
        <w:spacing w:before="178"/>
        <w:ind w:left="130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BA,</w:t>
      </w:r>
      <w:r>
        <w:rPr>
          <w:spacing w:val="-3"/>
          <w:sz w:val="20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39B9D547">
      <w:pPr>
        <w:spacing w:before="178" w:line="259" w:lineRule="auto"/>
        <w:ind w:left="1301" w:right="155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6"/>
          <w:sz w:val="20"/>
        </w:rPr>
        <w:t xml:space="preserve"> </w:t>
      </w:r>
      <w:r>
        <w:rPr>
          <w:sz w:val="20"/>
        </w:rPr>
        <w:t>BA</w:t>
      </w:r>
      <w:r>
        <w:rPr>
          <w:spacing w:val="-14"/>
          <w:sz w:val="20"/>
        </w:rPr>
        <w:t xml:space="preserve"> </w:t>
      </w:r>
      <w:r>
        <w:rPr>
          <w:sz w:val="20"/>
        </w:rPr>
        <w:t>often use</w:t>
      </w:r>
      <w:r>
        <w:rPr>
          <w:spacing w:val="-4"/>
          <w:sz w:val="20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the entities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case, features, user stories like validate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Customer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Details, calculate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Interest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Rate, etc</w:t>
      </w:r>
    </w:p>
    <w:p w14:paraId="2A73D624">
      <w:pPr>
        <w:spacing w:before="159"/>
        <w:ind w:left="1301" w:right="0" w:firstLine="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rules,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satisfied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camel-</w:t>
      </w:r>
      <w:r>
        <w:rPr>
          <w:spacing w:val="-2"/>
          <w:sz w:val="20"/>
        </w:rPr>
        <w:t>casing.</w:t>
      </w:r>
    </w:p>
    <w:p w14:paraId="137B1D1F">
      <w:pPr>
        <w:spacing w:before="178" w:line="424" w:lineRule="auto"/>
        <w:ind w:left="1301" w:right="1529" w:firstLine="0"/>
        <w:jc w:val="left"/>
        <w:rPr>
          <w:sz w:val="20"/>
        </w:rPr>
      </w:pPr>
      <w:r>
        <w:rPr>
          <w:sz w:val="20"/>
        </w:rPr>
        <w:t>While</w:t>
      </w:r>
      <w:r>
        <w:rPr>
          <w:spacing w:val="-4"/>
          <w:sz w:val="20"/>
        </w:rPr>
        <w:t xml:space="preserve"> </w:t>
      </w:r>
      <w:r>
        <w:rPr>
          <w:sz w:val="20"/>
        </w:rPr>
        <w:t>documenting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flows,</w:t>
      </w:r>
      <w:r>
        <w:rPr>
          <w:spacing w:val="-4"/>
          <w:sz w:val="20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can 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 in</w:t>
      </w:r>
      <w:r>
        <w:rPr>
          <w:spacing w:val="-5"/>
          <w:sz w:val="20"/>
        </w:rPr>
        <w:t xml:space="preserve"> </w:t>
      </w:r>
      <w:r>
        <w:rPr>
          <w:sz w:val="20"/>
        </w:rPr>
        <w:t>steps. This will help maintain consistency in the document.</w:t>
      </w:r>
    </w:p>
    <w:p w14:paraId="6DBD8272">
      <w:pPr>
        <w:spacing w:before="2"/>
        <w:ind w:left="130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tables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uses</w:t>
      </w:r>
      <w:r>
        <w:rPr>
          <w:spacing w:val="2"/>
          <w:sz w:val="20"/>
        </w:rPr>
        <w:t xml:space="preserve"> </w:t>
      </w:r>
      <w:r>
        <w:rPr>
          <w:sz w:val="20"/>
        </w:rPr>
        <w:t>camel-</w:t>
      </w:r>
      <w:r>
        <w:rPr>
          <w:spacing w:val="-2"/>
          <w:sz w:val="20"/>
        </w:rPr>
        <w:t>casing.</w:t>
      </w:r>
    </w:p>
    <w:p w14:paraId="74B3B549">
      <w:pPr>
        <w:spacing w:before="178" w:line="259" w:lineRule="auto"/>
        <w:ind w:left="1301" w:right="1472" w:firstLine="0"/>
        <w:jc w:val="left"/>
        <w:rPr>
          <w:sz w:val="20"/>
        </w:rPr>
      </w:pP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naming-</w:t>
      </w:r>
      <w:r>
        <w:rPr>
          <w:spacing w:val="-5"/>
          <w:sz w:val="20"/>
        </w:rPr>
        <w:t xml:space="preserve"> </w:t>
      </w:r>
      <w:r>
        <w:rPr>
          <w:sz w:val="20"/>
        </w:rPr>
        <w:t>camel</w:t>
      </w:r>
      <w:r>
        <w:rPr>
          <w:spacing w:val="-5"/>
          <w:sz w:val="20"/>
        </w:rPr>
        <w:t xml:space="preserve"> </w:t>
      </w:r>
      <w:r>
        <w:rPr>
          <w:sz w:val="20"/>
        </w:rPr>
        <w:t>casing is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also,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name the</w:t>
      </w:r>
      <w:r>
        <w:rPr>
          <w:spacing w:val="-5"/>
          <w:sz w:val="20"/>
        </w:rPr>
        <w:t xml:space="preserve"> </w:t>
      </w:r>
      <w:r>
        <w:rPr>
          <w:sz w:val="20"/>
        </w:rPr>
        <w:t>functional</w:t>
      </w:r>
      <w:r>
        <w:rPr>
          <w:spacing w:val="-5"/>
          <w:sz w:val="20"/>
        </w:rPr>
        <w:t xml:space="preserve"> </w:t>
      </w:r>
      <w:r>
        <w:rPr>
          <w:sz w:val="20"/>
        </w:rPr>
        <w:t>and non-functional requirements.</w:t>
      </w:r>
    </w:p>
    <w:p w14:paraId="455E4C3D">
      <w:pPr>
        <w:spacing w:before="159" w:line="259" w:lineRule="auto"/>
        <w:ind w:left="1301" w:right="1518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camel</w:t>
      </w:r>
      <w:r>
        <w:rPr>
          <w:spacing w:val="-4"/>
          <w:sz w:val="20"/>
        </w:rPr>
        <w:t xml:space="preserve"> </w:t>
      </w:r>
      <w:r>
        <w:rPr>
          <w:sz w:val="20"/>
        </w:rPr>
        <w:t>casing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documents,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helps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consistency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entire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5"/>
          <w:sz w:val="20"/>
        </w:rPr>
        <w:t xml:space="preserve"> </w:t>
      </w:r>
      <w:r>
        <w:rPr>
          <w:sz w:val="20"/>
        </w:rPr>
        <w:t>and also increases readability.</w:t>
      </w:r>
    </w:p>
    <w:p w14:paraId="314E1A0A">
      <w:pPr>
        <w:pStyle w:val="5"/>
        <w:rPr>
          <w:sz w:val="20"/>
        </w:rPr>
      </w:pPr>
    </w:p>
    <w:p w14:paraId="6E88D952">
      <w:pPr>
        <w:pStyle w:val="5"/>
        <w:spacing w:before="107"/>
        <w:rPr>
          <w:sz w:val="20"/>
        </w:rPr>
      </w:pPr>
    </w:p>
    <w:p w14:paraId="50C60C42">
      <w:pPr>
        <w:pStyle w:val="2"/>
        <w:spacing w:line="259" w:lineRule="auto"/>
        <w:ind w:right="1529"/>
      </w:pPr>
      <w:r>
        <w:t>Q16.Illustrate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accesses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 xml:space="preserve">analyst </w:t>
      </w:r>
      <w:r>
        <w:rPr>
          <w:spacing w:val="-4"/>
        </w:rPr>
        <w:t>has</w:t>
      </w:r>
    </w:p>
    <w:p w14:paraId="69FB4287">
      <w:pPr>
        <w:pStyle w:val="5"/>
        <w:spacing w:before="159" w:line="259" w:lineRule="auto"/>
        <w:ind w:left="1301" w:right="2429"/>
      </w:pPr>
      <w:r>
        <w:rPr>
          <w:rFonts w:ascii="Arial"/>
          <w:b/>
        </w:rPr>
        <w:t>Ans.</w:t>
      </w:r>
      <w:r>
        <w:rPr>
          <w:rFonts w:ascii="Arial"/>
          <w:b/>
          <w:spacing w:val="-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 the software development process</w:t>
      </w:r>
    </w:p>
    <w:p w14:paraId="629AA16A">
      <w:pPr>
        <w:pStyle w:val="5"/>
        <w:spacing w:before="188"/>
      </w:pPr>
    </w:p>
    <w:p w14:paraId="75A54D05">
      <w:pPr>
        <w:spacing w:before="0" w:line="259" w:lineRule="auto"/>
        <w:ind w:left="1301" w:right="2175" w:firstLine="0"/>
        <w:jc w:val="left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platform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developers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 testers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build,</w:t>
      </w:r>
      <w:r>
        <w:rPr>
          <w:spacing w:val="-2"/>
          <w:sz w:val="20"/>
        </w:rPr>
        <w:t xml:space="preserve"> </w:t>
      </w:r>
      <w:r>
        <w:rPr>
          <w:sz w:val="20"/>
        </w:rPr>
        <w:t>test,</w:t>
      </w:r>
      <w:r>
        <w:rPr>
          <w:spacing w:val="-6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debug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application.</w:t>
      </w:r>
    </w:p>
    <w:p w14:paraId="63A093CA">
      <w:pPr>
        <w:spacing w:before="159"/>
        <w:ind w:left="130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accesses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BA</w:t>
      </w:r>
      <w:r>
        <w:rPr>
          <w:spacing w:val="-14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are-</w:t>
      </w:r>
    </w:p>
    <w:p w14:paraId="2E1ACDFD">
      <w:pPr>
        <w:spacing w:before="178"/>
        <w:ind w:left="1301" w:right="0" w:firstLine="0"/>
        <w:jc w:val="left"/>
        <w:rPr>
          <w:sz w:val="20"/>
        </w:rPr>
      </w:pPr>
      <w:r>
        <w:rPr>
          <w:sz w:val="20"/>
        </w:rPr>
        <w:t>Read</w:t>
      </w:r>
      <w:r>
        <w:rPr>
          <w:spacing w:val="-7"/>
          <w:sz w:val="20"/>
        </w:rPr>
        <w:t xml:space="preserve"> </w:t>
      </w:r>
      <w:r>
        <w:rPr>
          <w:sz w:val="20"/>
        </w:rPr>
        <w:t>Only-</w:t>
      </w:r>
      <w:r>
        <w:rPr>
          <w:spacing w:val="-5"/>
          <w:sz w:val="20"/>
        </w:rPr>
        <w:t xml:space="preserve"> </w:t>
      </w:r>
      <w:r>
        <w:rPr>
          <w:sz w:val="20"/>
        </w:rPr>
        <w:t>BA’s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granted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read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server.</w:t>
      </w:r>
    </w:p>
    <w:p w14:paraId="429E4EA9">
      <w:pPr>
        <w:spacing w:before="178" w:line="259" w:lineRule="auto"/>
        <w:ind w:left="1301" w:right="1529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allow them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view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  <w:r>
        <w:rPr>
          <w:spacing w:val="-4"/>
          <w:sz w:val="20"/>
        </w:rPr>
        <w:t xml:space="preserve"> </w:t>
      </w:r>
      <w:r>
        <w:rPr>
          <w:sz w:val="20"/>
        </w:rPr>
        <w:t>interface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5"/>
          <w:sz w:val="20"/>
        </w:rPr>
        <w:t xml:space="preserve"> </w:t>
      </w:r>
      <w:r>
        <w:rPr>
          <w:sz w:val="20"/>
        </w:rPr>
        <w:t>navigate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features</w:t>
      </w:r>
      <w:r>
        <w:rPr>
          <w:spacing w:val="-5"/>
          <w:sz w:val="20"/>
        </w:rPr>
        <w:t xml:space="preserve"> </w:t>
      </w:r>
      <w:r>
        <w:rPr>
          <w:sz w:val="20"/>
        </w:rPr>
        <w:t>and also, they will be able to observe the behaviour of the application.</w:t>
      </w:r>
    </w:p>
    <w:p w14:paraId="2A10DEA3">
      <w:pPr>
        <w:spacing w:before="159" w:line="259" w:lineRule="auto"/>
        <w:ind w:left="1301" w:right="1529" w:firstLine="0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14"/>
          <w:sz w:val="20"/>
        </w:rPr>
        <w:t xml:space="preserve"> </w:t>
      </w:r>
      <w:r>
        <w:rPr>
          <w:sz w:val="20"/>
        </w:rPr>
        <w:t>Access-Depending</w:t>
      </w:r>
      <w:r>
        <w:rPr>
          <w:spacing w:val="-6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needs, the</w:t>
      </w:r>
      <w:r>
        <w:rPr>
          <w:spacing w:val="-6"/>
          <w:sz w:val="20"/>
        </w:rPr>
        <w:t xml:space="preserve"> </w:t>
      </w:r>
      <w:r>
        <w:rPr>
          <w:sz w:val="20"/>
        </w:rPr>
        <w:t>BA’s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granted</w:t>
      </w:r>
      <w:r>
        <w:rPr>
          <w:spacing w:val="-5"/>
          <w:sz w:val="20"/>
        </w:rPr>
        <w:t xml:space="preserve"> </w:t>
      </w:r>
      <w:r>
        <w:rPr>
          <w:sz w:val="20"/>
        </w:rPr>
        <w:t>limited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 specific modules in the application.</w:t>
      </w:r>
    </w:p>
    <w:p w14:paraId="116B76E1">
      <w:pPr>
        <w:spacing w:before="160" w:line="259" w:lineRule="auto"/>
        <w:ind w:left="1301" w:right="1518" w:firstLine="0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4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14"/>
          <w:sz w:val="20"/>
        </w:rPr>
        <w:t xml:space="preserve"> </w:t>
      </w:r>
      <w:r>
        <w:rPr>
          <w:sz w:val="20"/>
        </w:rPr>
        <w:t>Access-</w:t>
      </w:r>
      <w:r>
        <w:rPr>
          <w:spacing w:val="-5"/>
          <w:sz w:val="20"/>
        </w:rPr>
        <w:t xml:space="preserve"> </w:t>
      </w:r>
      <w:r>
        <w:rPr>
          <w:sz w:val="20"/>
        </w:rPr>
        <w:t>Means</w:t>
      </w:r>
      <w:r>
        <w:rPr>
          <w:spacing w:val="-4"/>
          <w:sz w:val="20"/>
        </w:rPr>
        <w:t xml:space="preserve"> </w:t>
      </w:r>
      <w:r>
        <w:rPr>
          <w:sz w:val="20"/>
        </w:rPr>
        <w:t>BA</w:t>
      </w:r>
      <w:r>
        <w:rPr>
          <w:spacing w:val="-1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authority to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certain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1"/>
          <w:sz w:val="20"/>
        </w:rPr>
        <w:t xml:space="preserve"> </w:t>
      </w:r>
      <w:r>
        <w:rPr>
          <w:sz w:val="20"/>
        </w:rPr>
        <w:t>of application where they have the access.</w:t>
      </w:r>
    </w:p>
    <w:p w14:paraId="48907940">
      <w:pPr>
        <w:spacing w:after="0" w:line="259" w:lineRule="auto"/>
        <w:jc w:val="left"/>
        <w:rPr>
          <w:sz w:val="20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44CD3517">
      <w:pPr>
        <w:pStyle w:val="5"/>
      </w:pPr>
    </w:p>
    <w:p w14:paraId="7C14CB0E">
      <w:pPr>
        <w:pStyle w:val="5"/>
      </w:pPr>
    </w:p>
    <w:p w14:paraId="053EED20">
      <w:pPr>
        <w:pStyle w:val="5"/>
        <w:spacing w:before="38"/>
      </w:pPr>
    </w:p>
    <w:p w14:paraId="4D75A2D7">
      <w:pPr>
        <w:pStyle w:val="2"/>
      </w:pPr>
      <w:r>
        <w:t>Q17.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Mapping</w:t>
      </w:r>
    </w:p>
    <w:p w14:paraId="70BC43BC">
      <w:pPr>
        <w:pStyle w:val="5"/>
        <w:spacing w:before="181"/>
        <w:ind w:left="1301"/>
      </w:pPr>
      <w:r>
        <w:rPr>
          <w:rFonts w:ascii="Arial"/>
          <w:b/>
        </w:rPr>
        <w:t>Ans</w:t>
      </w:r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it.</w:t>
      </w:r>
    </w:p>
    <w:p w14:paraId="405574CC">
      <w:pPr>
        <w:pStyle w:val="5"/>
        <w:spacing w:before="179" w:line="412" w:lineRule="auto"/>
        <w:ind w:left="1301" w:right="1601"/>
      </w:pPr>
      <w:r>
        <w:t>There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scenario,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another. Data mapping is necessary in cases where we want quick manner.</w:t>
      </w:r>
    </w:p>
    <w:p w14:paraId="0762DE12">
      <w:pPr>
        <w:pStyle w:val="5"/>
        <w:spacing w:line="259" w:lineRule="auto"/>
        <w:ind w:left="1301" w:right="1529"/>
      </w:pPr>
      <w:r>
        <w:t>Data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2"/>
        </w:rPr>
        <w:t>sources.</w:t>
      </w:r>
    </w:p>
    <w:p w14:paraId="7DE317F5">
      <w:pPr>
        <w:pStyle w:val="5"/>
        <w:spacing w:before="156" w:line="259" w:lineRule="auto"/>
        <w:ind w:left="1301" w:right="2175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or converted into different format.</w:t>
      </w:r>
    </w:p>
    <w:p w14:paraId="5FD486DA">
      <w:pPr>
        <w:pStyle w:val="5"/>
        <w:spacing w:before="159"/>
        <w:ind w:left="1301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mapping</w:t>
      </w:r>
      <w:r>
        <w:rPr>
          <w:spacing w:val="-2"/>
        </w:rPr>
        <w:t xml:space="preserve"> </w:t>
      </w:r>
      <w:r>
        <w:rPr>
          <w:spacing w:val="-5"/>
        </w:rPr>
        <w:t>is-</w:t>
      </w:r>
    </w:p>
    <w:p w14:paraId="06FD0ECE">
      <w:pPr>
        <w:pStyle w:val="2"/>
        <w:spacing w:before="181"/>
      </w:pPr>
      <w:r>
        <w:t>Data</w:t>
      </w:r>
      <w:r>
        <w:rPr>
          <w:spacing w:val="-2"/>
        </w:rPr>
        <w:t xml:space="preserve"> integration-</w:t>
      </w:r>
    </w:p>
    <w:p w14:paraId="6937B1DB">
      <w:pPr>
        <w:pStyle w:val="5"/>
        <w:spacing w:before="179" w:line="259" w:lineRule="auto"/>
        <w:ind w:left="1301" w:right="1554"/>
      </w:pPr>
      <w:r>
        <w:t>While</w:t>
      </w:r>
      <w:r>
        <w:rPr>
          <w:spacing w:val="-3"/>
        </w:rPr>
        <w:t xml:space="preserve"> </w:t>
      </w:r>
      <w:r>
        <w:t>combining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sources,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properly </w:t>
      </w:r>
      <w:r>
        <w:rPr>
          <w:spacing w:val="-2"/>
        </w:rPr>
        <w:t>matched.</w:t>
      </w:r>
    </w:p>
    <w:p w14:paraId="1DBADE86">
      <w:pPr>
        <w:pStyle w:val="2"/>
        <w:spacing w:before="160"/>
      </w:pPr>
      <w:r>
        <w:t>Data</w:t>
      </w:r>
      <w:r>
        <w:rPr>
          <w:spacing w:val="-2"/>
        </w:rPr>
        <w:t xml:space="preserve"> Migration-</w:t>
      </w:r>
    </w:p>
    <w:p w14:paraId="079E3CD4">
      <w:pPr>
        <w:pStyle w:val="5"/>
        <w:spacing w:before="181"/>
        <w:ind w:left="1301"/>
      </w:pPr>
      <w:r>
        <w:t>While</w:t>
      </w:r>
      <w:r>
        <w:rPr>
          <w:spacing w:val="-6"/>
        </w:rPr>
        <w:t xml:space="preserve"> </w:t>
      </w:r>
      <w:r>
        <w:t>migrating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legacy</w:t>
      </w:r>
      <w:r>
        <w:rPr>
          <w:spacing w:val="-3"/>
        </w:rPr>
        <w:t xml:space="preserve"> </w:t>
      </w:r>
      <w:r>
        <w:t>system(source)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system(destination),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4DFD9D6B">
      <w:pPr>
        <w:spacing w:before="22"/>
        <w:ind w:left="1301" w:right="0" w:firstLine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mapped</w:t>
      </w:r>
      <w:r>
        <w:rPr>
          <w:spacing w:val="-4"/>
          <w:sz w:val="24"/>
        </w:rPr>
        <w:t xml:space="preserve"> </w:t>
      </w:r>
      <w:r>
        <w:rPr>
          <w:sz w:val="24"/>
        </w:rPr>
        <w:t>accurately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3E0C8D78">
      <w:pPr>
        <w:pStyle w:val="5"/>
        <w:spacing w:before="181" w:line="259" w:lineRule="auto"/>
        <w:ind w:left="1301" w:right="1601"/>
      </w:pPr>
      <w:r>
        <w:t>Required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covert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new system.</w:t>
      </w:r>
    </w:p>
    <w:p w14:paraId="68661C14">
      <w:pPr>
        <w:pStyle w:val="2"/>
        <w:spacing w:before="160"/>
      </w:pPr>
      <w:r>
        <w:t>Data</w:t>
      </w:r>
      <w:r>
        <w:rPr>
          <w:spacing w:val="-2"/>
        </w:rPr>
        <w:t xml:space="preserve"> Transformation-</w:t>
      </w:r>
    </w:p>
    <w:p w14:paraId="09E09FBE">
      <w:pPr>
        <w:pStyle w:val="5"/>
        <w:spacing w:before="181" w:line="259" w:lineRule="auto"/>
        <w:ind w:left="1301" w:right="1529"/>
      </w:pPr>
      <w:r>
        <w:t>Data</w:t>
      </w:r>
      <w:r>
        <w:rPr>
          <w:spacing w:val="-4"/>
        </w:rPr>
        <w:t xml:space="preserve"> </w:t>
      </w:r>
      <w:r>
        <w:t>transformation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converting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other.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mapping, data transformation plays very important role which ensures that the data of legacy system(source) is mapped correctly to the data in new system (destination</w:t>
      </w:r>
    </w:p>
    <w:p w14:paraId="1FBC0A72">
      <w:pPr>
        <w:pStyle w:val="5"/>
      </w:pPr>
    </w:p>
    <w:p w14:paraId="76386BBB">
      <w:pPr>
        <w:pStyle w:val="5"/>
        <w:spacing w:before="86"/>
      </w:pPr>
    </w:p>
    <w:p w14:paraId="3EABBD66">
      <w:pPr>
        <w:pStyle w:val="2"/>
        <w:spacing w:line="259" w:lineRule="auto"/>
        <w:ind w:right="2093"/>
        <w:jc w:val="both"/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1224915</wp:posOffset>
                </wp:positionH>
                <wp:positionV relativeFrom="paragraph">
                  <wp:posOffset>4445</wp:posOffset>
                </wp:positionV>
                <wp:extent cx="248920" cy="502920"/>
                <wp:effectExtent l="0" t="0" r="0" b="0"/>
                <wp:wrapNone/>
                <wp:docPr id="169" name="Text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A08F1">
                            <w:pPr>
                              <w:spacing w:before="0" w:line="259" w:lineRule="auto"/>
                              <w:ind w:left="0" w:right="0" w:firstLine="49"/>
                              <w:jc w:val="both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 xml:space="preserve">Wh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cat icat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026" o:spt="202" type="#_x0000_t202" style="position:absolute;left:0pt;margin-left:96.45pt;margin-top:0.35pt;height:39.6pt;width:19.6pt;mso-position-horizontal-relative:page;z-index:-251642880;mso-width-relative:page;mso-height-relative:page;" filled="f" stroked="f" coordsize="21600,21600" o:gfxdata="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w06vNQA&#10;AAAHAQAADwAAAAAAAAABACAAAAAiAAAAZHJzL2Rvd25yZXYueG1sUEsBAhQAFAAAAAgAh07iQI/t&#10;lZWxAQAAdwMAAA4AAAAAAAAAAQAgAAAAIw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5FA08F1">
                      <w:pPr>
                        <w:spacing w:before="0" w:line="259" w:lineRule="auto"/>
                        <w:ind w:left="0" w:right="0" w:firstLine="49"/>
                        <w:jc w:val="both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 xml:space="preserve">Wh 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cat icat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-26035</wp:posOffset>
                </wp:positionV>
                <wp:extent cx="213995" cy="1000125"/>
                <wp:effectExtent l="0" t="0" r="14605" b="5715"/>
                <wp:wrapNone/>
                <wp:docPr id="170" name="Graphic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000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000125">
                              <a:moveTo>
                                <a:pt x="213994" y="0"/>
                              </a:moveTo>
                              <a:lnTo>
                                <a:pt x="0" y="0"/>
                              </a:lnTo>
                              <a:lnTo>
                                <a:pt x="0" y="1000125"/>
                              </a:lnTo>
                              <a:lnTo>
                                <a:pt x="213994" y="1000125"/>
                              </a:lnTo>
                              <a:lnTo>
                                <a:pt x="2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0" o:spid="_x0000_s1026" o:spt="100" style="position:absolute;left:0pt;margin-left:98pt;margin-top:-2.05pt;height:78.75pt;width:16.85pt;mso-position-horizontal-relative:page;z-index:-251642880;mso-width-relative:page;mso-height-relative:page;" fillcolor="#FFFFFF" filled="t" stroked="f" coordsize="213995,1000125" o:gfxdata="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nWfvG&#10;2AAAAAoBAAAPAAAAAAAAAAEAIAAAACIAAABkcnMvZG93bnJldi54bWxQSwECFAAUAAAACACHTuJA&#10;1TtHgSECAADnBAAADgAAAAAAAAABACAAAAAnAQAAZHJzL2Uyb0RvYy54bWxQSwUGAAAAAAYABgBZ&#10;AQAAugUAAAAA&#10;" path="m213994,0l0,0,0,1000125,213994,1000125,21399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Q18.</w:t>
      </w:r>
      <w:r>
        <w:rPr>
          <w:spacing w:val="80"/>
        </w:rPr>
        <w:t xml:space="preserve">  </w:t>
      </w:r>
      <w:r>
        <w:t>at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API. Explain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API integration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 your appli</w:t>
      </w:r>
      <w:r>
        <w:rPr>
          <w:spacing w:val="40"/>
        </w:rPr>
        <w:t xml:space="preserve">  </w:t>
      </w:r>
      <w:r>
        <w:t>ion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dd-mm-yyyy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accepting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 Appl</w:t>
      </w:r>
      <w:r>
        <w:rPr>
          <w:spacing w:val="80"/>
        </w:rPr>
        <w:t xml:space="preserve">  </w:t>
      </w:r>
      <w:r>
        <w:t>ion from US whose Date Format is mm-dd-yyyy</w:t>
      </w:r>
    </w:p>
    <w:p w14:paraId="6E722048">
      <w:pPr>
        <w:tabs>
          <w:tab w:val="left" w:pos="2158"/>
        </w:tabs>
        <w:spacing w:before="160"/>
        <w:ind w:left="130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4"/>
          <w:sz w:val="24"/>
        </w:rPr>
        <w:t>Ans.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2"/>
        </w:rPr>
        <w:t>API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stands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Application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Programming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Interface</w:t>
      </w:r>
    </w:p>
    <w:p w14:paraId="6A3517BC">
      <w:pPr>
        <w:pStyle w:val="5"/>
        <w:spacing w:before="31"/>
        <w:rPr>
          <w:rFonts w:ascii="Arial"/>
          <w:b/>
        </w:rPr>
      </w:pPr>
    </w:p>
    <w:p w14:paraId="2FB4BCB7">
      <w:pPr>
        <w:pStyle w:val="5"/>
        <w:ind w:left="1301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intermediary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2"/>
        </w:rPr>
        <w:t>other.</w:t>
      </w:r>
    </w:p>
    <w:p w14:paraId="05A62C81">
      <w:pPr>
        <w:pStyle w:val="5"/>
        <w:spacing w:before="181" w:line="259" w:lineRule="auto"/>
        <w:ind w:left="1301" w:right="140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protocols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applicati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should interact with each other.</w:t>
      </w:r>
    </w:p>
    <w:p w14:paraId="67436E81">
      <w:pPr>
        <w:pStyle w:val="5"/>
        <w:spacing w:before="160" w:line="259" w:lineRule="auto"/>
        <w:ind w:left="1301" w:right="1518"/>
      </w:pPr>
      <w:r>
        <w:t>API</w:t>
      </w:r>
      <w:r>
        <w:rPr>
          <w:spacing w:val="-3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keeps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details hidden, which helps the system security.</w:t>
      </w:r>
    </w:p>
    <w:p w14:paraId="29AD8E1D">
      <w:pPr>
        <w:pStyle w:val="5"/>
        <w:spacing w:before="160" w:line="259" w:lineRule="auto"/>
        <w:ind w:left="1301" w:right="1529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scenario,</w:t>
      </w:r>
      <w:r>
        <w:rPr>
          <w:spacing w:val="-4"/>
        </w:rPr>
        <w:t xml:space="preserve"> </w:t>
      </w:r>
      <w:r>
        <w:t>Establish</w:t>
      </w:r>
      <w:r>
        <w:rPr>
          <w:spacing w:val="-16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t>communication-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16"/>
        </w:rPr>
        <w:t xml:space="preserve"> </w:t>
      </w:r>
      <w:r>
        <w:t>API communication</w:t>
      </w:r>
      <w:r>
        <w:rPr>
          <w:spacing w:val="-5"/>
        </w:rPr>
        <w:t xml:space="preserve"> </w:t>
      </w:r>
      <w:r>
        <w:t>between your application and other application to exchange data.</w:t>
      </w:r>
    </w:p>
    <w:p w14:paraId="74D132C5">
      <w:pPr>
        <w:pStyle w:val="5"/>
        <w:spacing w:before="159" w:line="259" w:lineRule="auto"/>
        <w:ind w:left="1301" w:right="1529"/>
      </w:pPr>
      <w:r>
        <w:rPr>
          <w:rFonts w:ascii="Arial"/>
          <w:b/>
        </w:rPr>
        <w:t>Data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formatting</w:t>
      </w:r>
      <w:r>
        <w:t>-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t>convert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 format from dd-mm-</w:t>
      </w:r>
      <w:bookmarkStart w:id="0" w:name="_GoBack"/>
      <w:bookmarkEnd w:id="0"/>
      <w:r>
        <w:t>yyyy to mm-dd-yyyy.</w:t>
      </w:r>
    </w:p>
    <w:p w14:paraId="63DBF307">
      <w:pPr>
        <w:pStyle w:val="5"/>
        <w:spacing w:after="0" w:line="259" w:lineRule="auto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7A775A5E">
      <w:pPr>
        <w:pStyle w:val="5"/>
        <w:spacing w:before="136"/>
      </w:pPr>
    </w:p>
    <w:p w14:paraId="27E32A72">
      <w:pPr>
        <w:pStyle w:val="5"/>
        <w:spacing w:line="259" w:lineRule="auto"/>
        <w:ind w:left="1301" w:right="1529"/>
      </w:pPr>
      <w:r>
        <w:t>While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parse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month and year and re-arrange them accordingly. Perform Data Validation and ensure that</w:t>
      </w:r>
    </w:p>
    <w:p w14:paraId="1BF5F29A">
      <w:pPr>
        <w:pStyle w:val="5"/>
        <w:spacing w:line="253" w:lineRule="exact"/>
        <w:ind w:left="1301"/>
      </w:pPr>
      <w:r>
        <w:t>the</w:t>
      </w:r>
      <w:r>
        <w:rPr>
          <w:spacing w:val="-3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format.</w:t>
      </w:r>
    </w:p>
    <w:p w14:paraId="55581A80">
      <w:pPr>
        <w:rPr>
          <w:rFonts w:hint="default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B7A7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2563495</wp:posOffset>
              </wp:positionH>
              <wp:positionV relativeFrom="page">
                <wp:posOffset>10474960</wp:posOffset>
              </wp:positionV>
              <wp:extent cx="2432685" cy="139065"/>
              <wp:effectExtent l="0" t="0" r="0" b="0"/>
              <wp:wrapNone/>
              <wp:docPr id="110" name="Textbox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6B65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0" o:spid="_x0000_s1026" o:spt="202" type="#_x0000_t202" style="position:absolute;left:0pt;margin-left:201.85pt;margin-top:824.8pt;height:10.95pt;width:191.55pt;mso-position-horizontal-relative:page;mso-position-vertical-relative:page;z-index:-251650048;mso-width-relative:page;mso-height-relative:page;" filled="f" stroked="f" coordsize="21600,21600" o:gfxdata="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4JTtLbAAAADQEAAA8AAAAAAAAAAQAgAAAAIgAAAGRycy9kb3ducmV2LnhtbFBLAQIUABQA&#10;AAAIAIdO4kCAUHirtAEAAHg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F6B653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AD0FD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476250</wp:posOffset>
              </wp:positionV>
              <wp:extent cx="1266825" cy="203200"/>
              <wp:effectExtent l="0" t="0" r="0" b="0"/>
              <wp:wrapNone/>
              <wp:docPr id="109" name="Textbox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D53F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9" o:spid="_x0000_s1026" o:spt="202" type="#_x0000_t202" style="position:absolute;left:0pt;margin-left:71.05pt;margin-top:37.5pt;height:16pt;width:99.75pt;mso-position-horizontal-relative:page;mso-position-vertical-relative:page;z-index:-251651072;mso-width-relative:page;mso-height-relative:page;" filled="f" stroked="f" coordsize="21600,21600" o:gfxdata="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c9zXNgAAAAKAQAADwAAAAAAAAABACAAAAAiAAAAZHJzL2Rvd25yZXYueG1sUEsBAhQAFAAAAAgA&#10;h07iQJVT1HazAQAAe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6D53F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•"/>
      <w:lvlJc w:val="left"/>
      <w:pPr>
        <w:ind w:left="54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o"/>
      <w:lvlJc w:val="left"/>
      <w:pPr>
        <w:ind w:left="2291" w:hanging="360"/>
      </w:pPr>
      <w:rPr>
        <w:rFonts w:hint="default" w:ascii="Courier New" w:hAnsi="Courier New" w:eastAsia="Courier New" w:cs="Courier New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92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872" w:hanging="360"/>
      </w:pPr>
      <w:rPr>
        <w:rFonts w:hint="default"/>
        <w:lang w:val="en-US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</w:abstractNum>
  <w:abstractNum w:abstractNumId="5">
    <w:nsid w:val="F4B5D9F5"/>
    <w:multiLevelType w:val="multilevel"/>
    <w:tmpl w:val="F4B5D9F5"/>
    <w:lvl w:ilvl="0" w:tentative="0">
      <w:start w:val="0"/>
      <w:numFmt w:val="bullet"/>
      <w:lvlText w:val="–"/>
      <w:lvlJc w:val="left"/>
      <w:pPr>
        <w:ind w:left="1301" w:hanging="20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21" w:hanging="360"/>
      </w:pPr>
      <w:rPr>
        <w:rFonts w:hint="default" w:ascii="Arial" w:hAnsi="Arial" w:eastAsia="Arial" w:cs="Arial"/>
        <w:spacing w:val="0"/>
        <w:w w:val="117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599" w:hanging="360"/>
      </w:pPr>
      <w:rPr>
        <w:rFonts w:hint="default"/>
        <w:lang w:val="en-US" w:eastAsia="en-US" w:bidi="ar-SA"/>
      </w:rPr>
    </w:lvl>
  </w:abstractNum>
  <w:abstractNum w:abstractNumId="6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</w:abstractNum>
  <w:abstractNum w:abstractNumId="7">
    <w:nsid w:val="0248C179"/>
    <w:multiLevelType w:val="multilevel"/>
    <w:tmpl w:val="0248C179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</w:abstractNum>
  <w:abstractNum w:abstractNumId="8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552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</w:abstractNum>
  <w:abstractNum w:abstractNumId="9">
    <w:nsid w:val="2470EC97"/>
    <w:multiLevelType w:val="multilevel"/>
    <w:tmpl w:val="2470EC97"/>
    <w:lvl w:ilvl="0" w:tentative="0">
      <w:start w:val="0"/>
      <w:numFmt w:val="bullet"/>
      <w:lvlText w:val="•"/>
      <w:lvlJc w:val="left"/>
      <w:pPr>
        <w:ind w:left="202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816" w:hanging="360"/>
      </w:pPr>
      <w:rPr>
        <w:rFonts w:hint="default"/>
        <w:lang w:val="en-US" w:eastAsia="en-US" w:bidi="ar-SA"/>
      </w:rPr>
    </w:lvl>
  </w:abstractNum>
  <w:abstractNum w:abstractNumId="10">
    <w:nsid w:val="25B654F3"/>
    <w:multiLevelType w:val="multilevel"/>
    <w:tmpl w:val="25B654F3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</w:abstractNum>
  <w:abstractNum w:abstractNumId="1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485" w:hanging="1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508" w:hanging="18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537" w:hanging="18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565" w:hanging="18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594" w:hanging="18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622" w:hanging="18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651" w:hanging="18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679" w:hanging="18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708" w:hanging="185"/>
      </w:pPr>
      <w:rPr>
        <w:rFonts w:hint="default"/>
        <w:lang w:val="en-US" w:eastAsia="en-US" w:bidi="ar-SA"/>
      </w:rPr>
    </w:lvl>
  </w:abstractNum>
  <w:abstractNum w:abstractNumId="12">
    <w:nsid w:val="4D4DC07F"/>
    <w:multiLevelType w:val="multilevel"/>
    <w:tmpl w:val="4D4DC07F"/>
    <w:lvl w:ilvl="0" w:tentative="0">
      <w:start w:val="0"/>
      <w:numFmt w:val="bullet"/>
      <w:lvlText w:val="•"/>
      <w:lvlJc w:val="left"/>
      <w:pPr>
        <w:ind w:left="202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816" w:hanging="360"/>
      </w:pPr>
      <w:rPr>
        <w:rFonts w:hint="default"/>
        <w:lang w:val="en-US" w:eastAsia="en-US" w:bidi="ar-SA"/>
      </w:rPr>
    </w:lvl>
  </w:abstractNum>
  <w:abstractNum w:abstractNumId="13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</w:abstractNum>
  <w:abstractNum w:abstractNumId="1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485" w:hanging="1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21" w:hanging="360"/>
      </w:pPr>
      <w:rPr>
        <w:rFonts w:hint="default" w:ascii="Arial" w:hAnsi="Arial" w:eastAsia="Arial" w:cs="Arial"/>
        <w:spacing w:val="0"/>
        <w:w w:val="117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599" w:hanging="360"/>
      </w:pPr>
      <w:rPr>
        <w:rFonts w:hint="default"/>
        <w:lang w:val="en-US" w:eastAsia="en-US" w:bidi="ar-SA"/>
      </w:rPr>
    </w:lvl>
  </w:abstractNum>
  <w:abstractNum w:abstractNumId="15">
    <w:nsid w:val="72183CF9"/>
    <w:multiLevelType w:val="multilevel"/>
    <w:tmpl w:val="72183CF9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3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6898"/>
    <w:rsid w:val="11916898"/>
    <w:rsid w:val="1412091F"/>
    <w:rsid w:val="18882CB8"/>
    <w:rsid w:val="25971437"/>
    <w:rsid w:val="2B657368"/>
    <w:rsid w:val="61CB170F"/>
    <w:rsid w:val="6CD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ind w:left="130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ind w:left="110"/>
    </w:pPr>
    <w:rPr>
      <w:rFonts w:ascii="Arial" w:hAnsi="Arial" w:eastAsia="Arial" w:cs="Arial"/>
      <w:lang w:val="en-US" w:eastAsia="en-US" w:bidi="ar-SA"/>
    </w:rPr>
  </w:style>
  <w:style w:type="paragraph" w:styleId="10">
    <w:name w:val="List Paragraph"/>
    <w:basedOn w:val="1"/>
    <w:qFormat/>
    <w:uiPriority w:val="1"/>
    <w:pPr>
      <w:ind w:left="2020" w:hanging="359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2025-07-08T05:23:00Z</dcterms:created>
  <dc:creator>G GOKUL</dc:creator>
  <cp:lastModifiedBy>G GOKUL</cp:lastModifiedBy>
  <dcterms:modified xsi:type="dcterms:W3CDTF">2025-07-09T04:30:22Z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5B005448F48B468D906C5DD3793E5A51_11</vt:lpwstr>
  </property>
</Properties>
</file>