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D319" w14:textId="0457FC50" w:rsidR="00BF4CEE" w:rsidRPr="00951BEE" w:rsidRDefault="00BD6B3F" w:rsidP="00BD6B3F">
      <w:pPr>
        <w:pStyle w:val="Heading1"/>
        <w:rPr>
          <w:rFonts w:cstheme="majorHAnsi"/>
        </w:rPr>
      </w:pPr>
      <w:r w:rsidRPr="00951BEE">
        <w:rPr>
          <w:rFonts w:cstheme="majorHAnsi"/>
        </w:rPr>
        <w:t>Business Case: Customizable Delivery App</w:t>
      </w:r>
    </w:p>
    <w:p w14:paraId="772F6502" w14:textId="78B76F12" w:rsidR="00BF4CEE" w:rsidRPr="00951BEE" w:rsidRDefault="00420289" w:rsidP="00420289">
      <w:pPr>
        <w:pStyle w:val="Heading2"/>
        <w:rPr>
          <w:rFonts w:cstheme="majorHAnsi"/>
        </w:rPr>
      </w:pPr>
      <w:r w:rsidRPr="00951BEE">
        <w:rPr>
          <w:rFonts w:cstheme="majorHAnsi"/>
        </w:rPr>
        <w:t>Delivery App</w:t>
      </w:r>
    </w:p>
    <w:p w14:paraId="7042F263" w14:textId="77777777" w:rsidR="00BF4CEE" w:rsidRPr="00951BEE" w:rsidRDefault="00BF4CEE">
      <w:pPr>
        <w:rPr>
          <w:rFonts w:asciiTheme="majorHAnsi" w:hAnsiTheme="majorHAnsi" w:cstheme="majorHAnsi"/>
        </w:rPr>
      </w:pPr>
    </w:p>
    <w:p w14:paraId="5359B91F" w14:textId="64406CCA" w:rsidR="00BF4CEE" w:rsidRPr="00951BEE" w:rsidRDefault="00000000" w:rsidP="00420289">
      <w:pPr>
        <w:pStyle w:val="Heading3"/>
        <w:rPr>
          <w:rFonts w:cstheme="majorHAnsi"/>
        </w:rPr>
      </w:pPr>
      <w:r w:rsidRPr="00951BEE">
        <w:rPr>
          <w:rFonts w:cstheme="majorHAnsi"/>
        </w:rPr>
        <w:t>1. Why is this project initiated?</w:t>
      </w:r>
    </w:p>
    <w:p w14:paraId="341FCF87" w14:textId="77777777" w:rsidR="00BF4CEE" w:rsidRPr="00951BEE" w:rsidRDefault="00000000">
      <w:pPr>
        <w:rPr>
          <w:rFonts w:asciiTheme="majorHAnsi" w:hAnsiTheme="majorHAnsi" w:cstheme="majorHAnsi"/>
        </w:rPr>
      </w:pPr>
      <w:r w:rsidRPr="00951BEE">
        <w:rPr>
          <w:rFonts w:asciiTheme="majorHAnsi" w:hAnsiTheme="majorHAnsi" w:cstheme="majorHAnsi"/>
        </w:rPr>
        <w:t>The **Customizable Delivery App** is initiated to streamline the delivery process, enhance efficiency, and provide a tailored experience for businesses and customers. The project aims to offer a flexible delivery management solution that can be adapted to various industries, ensuring smooth operations and better customer satisfaction.</w:t>
      </w:r>
    </w:p>
    <w:p w14:paraId="34C18B46" w14:textId="50ED4819" w:rsidR="00BF4CEE" w:rsidRPr="00951BEE" w:rsidRDefault="00000000" w:rsidP="00420289">
      <w:pPr>
        <w:pStyle w:val="Heading3"/>
        <w:rPr>
          <w:rFonts w:cstheme="majorHAnsi"/>
        </w:rPr>
      </w:pPr>
      <w:r w:rsidRPr="00951BEE">
        <w:rPr>
          <w:rFonts w:cstheme="majorHAnsi"/>
        </w:rPr>
        <w:t>2. What are the current problems?</w:t>
      </w:r>
    </w:p>
    <w:p w14:paraId="0008BA53" w14:textId="518C02F5" w:rsidR="00BF4CEE" w:rsidRPr="00951BEE" w:rsidRDefault="00000000" w:rsidP="00420289">
      <w:pPr>
        <w:pStyle w:val="ListParagraph"/>
        <w:numPr>
          <w:ilvl w:val="0"/>
          <w:numId w:val="10"/>
        </w:numPr>
        <w:rPr>
          <w:rFonts w:asciiTheme="majorHAnsi" w:hAnsiTheme="majorHAnsi" w:cstheme="majorHAnsi"/>
        </w:rPr>
      </w:pPr>
      <w:r w:rsidRPr="00951BEE">
        <w:rPr>
          <w:rFonts w:asciiTheme="majorHAnsi" w:hAnsiTheme="majorHAnsi" w:cstheme="majorHAnsi"/>
        </w:rPr>
        <w:t>Inefficient tracking and management of deliveries.</w:t>
      </w:r>
    </w:p>
    <w:p w14:paraId="69E0B6F9" w14:textId="573F3E4B" w:rsidR="00BF4CEE" w:rsidRPr="00951BEE" w:rsidRDefault="00000000" w:rsidP="00420289">
      <w:pPr>
        <w:pStyle w:val="ListParagraph"/>
        <w:numPr>
          <w:ilvl w:val="0"/>
          <w:numId w:val="10"/>
        </w:numPr>
        <w:rPr>
          <w:rFonts w:asciiTheme="majorHAnsi" w:hAnsiTheme="majorHAnsi" w:cstheme="majorHAnsi"/>
        </w:rPr>
      </w:pPr>
      <w:r w:rsidRPr="00951BEE">
        <w:rPr>
          <w:rFonts w:asciiTheme="majorHAnsi" w:hAnsiTheme="majorHAnsi" w:cstheme="majorHAnsi"/>
        </w:rPr>
        <w:t>Lack of real-time updates for customers and delivery personnel.</w:t>
      </w:r>
    </w:p>
    <w:p w14:paraId="6CD870D5" w14:textId="49754A11" w:rsidR="00BF4CEE" w:rsidRPr="00951BEE" w:rsidRDefault="00000000" w:rsidP="00420289">
      <w:pPr>
        <w:pStyle w:val="ListParagraph"/>
        <w:numPr>
          <w:ilvl w:val="0"/>
          <w:numId w:val="10"/>
        </w:numPr>
        <w:rPr>
          <w:rFonts w:asciiTheme="majorHAnsi" w:hAnsiTheme="majorHAnsi" w:cstheme="majorHAnsi"/>
        </w:rPr>
      </w:pPr>
      <w:r w:rsidRPr="00951BEE">
        <w:rPr>
          <w:rFonts w:asciiTheme="majorHAnsi" w:hAnsiTheme="majorHAnsi" w:cstheme="majorHAnsi"/>
        </w:rPr>
        <w:t>Limited customization options in existing delivery management systems.</w:t>
      </w:r>
    </w:p>
    <w:p w14:paraId="72925BEE" w14:textId="752A63B8" w:rsidR="00BF4CEE" w:rsidRPr="00951BEE" w:rsidRDefault="00000000" w:rsidP="00420289">
      <w:pPr>
        <w:pStyle w:val="ListParagraph"/>
        <w:numPr>
          <w:ilvl w:val="0"/>
          <w:numId w:val="10"/>
        </w:numPr>
        <w:rPr>
          <w:rFonts w:asciiTheme="majorHAnsi" w:hAnsiTheme="majorHAnsi" w:cstheme="majorHAnsi"/>
        </w:rPr>
      </w:pPr>
      <w:r w:rsidRPr="00951BEE">
        <w:rPr>
          <w:rFonts w:asciiTheme="majorHAnsi" w:hAnsiTheme="majorHAnsi" w:cstheme="majorHAnsi"/>
        </w:rPr>
        <w:t>Poor integration with existing business operations and third-party logistics.</w:t>
      </w:r>
    </w:p>
    <w:p w14:paraId="73DDAAC0" w14:textId="3947D36D" w:rsidR="00BF4CEE" w:rsidRPr="00951BEE" w:rsidRDefault="00000000" w:rsidP="00420289">
      <w:pPr>
        <w:pStyle w:val="Heading3"/>
        <w:rPr>
          <w:rFonts w:cstheme="majorHAnsi"/>
        </w:rPr>
      </w:pPr>
      <w:r w:rsidRPr="00951BEE">
        <w:rPr>
          <w:rFonts w:cstheme="majorHAnsi"/>
        </w:rPr>
        <w:t>3. With this project, how many problems could be solved?</w:t>
      </w:r>
    </w:p>
    <w:p w14:paraId="19EC7A2B" w14:textId="489E5EA8" w:rsidR="00BF4CEE" w:rsidRPr="00951BEE" w:rsidRDefault="00000000" w:rsidP="00420289">
      <w:pPr>
        <w:pStyle w:val="ListParagraph"/>
        <w:numPr>
          <w:ilvl w:val="0"/>
          <w:numId w:val="14"/>
        </w:numPr>
        <w:rPr>
          <w:rFonts w:asciiTheme="majorHAnsi" w:hAnsiTheme="majorHAnsi" w:cstheme="majorHAnsi"/>
        </w:rPr>
      </w:pPr>
      <w:r w:rsidRPr="00951BEE">
        <w:rPr>
          <w:rFonts w:asciiTheme="majorHAnsi" w:hAnsiTheme="majorHAnsi" w:cstheme="majorHAnsi"/>
        </w:rPr>
        <w:t>Real-time tracking and status updates for deliveries.</w:t>
      </w:r>
    </w:p>
    <w:p w14:paraId="20178530" w14:textId="56305888" w:rsidR="00BF4CEE" w:rsidRPr="00951BEE" w:rsidRDefault="00000000" w:rsidP="00420289">
      <w:pPr>
        <w:pStyle w:val="ListParagraph"/>
        <w:numPr>
          <w:ilvl w:val="0"/>
          <w:numId w:val="14"/>
        </w:numPr>
        <w:rPr>
          <w:rFonts w:asciiTheme="majorHAnsi" w:hAnsiTheme="majorHAnsi" w:cstheme="majorHAnsi"/>
        </w:rPr>
      </w:pPr>
      <w:r w:rsidRPr="00951BEE">
        <w:rPr>
          <w:rFonts w:asciiTheme="majorHAnsi" w:hAnsiTheme="majorHAnsi" w:cstheme="majorHAnsi"/>
        </w:rPr>
        <w:t>Customizable modules for different business needs.</w:t>
      </w:r>
    </w:p>
    <w:p w14:paraId="415D3371" w14:textId="62EAB292" w:rsidR="00BF4CEE" w:rsidRPr="00951BEE" w:rsidRDefault="00000000" w:rsidP="00420289">
      <w:pPr>
        <w:pStyle w:val="ListParagraph"/>
        <w:numPr>
          <w:ilvl w:val="0"/>
          <w:numId w:val="14"/>
        </w:numPr>
        <w:rPr>
          <w:rFonts w:asciiTheme="majorHAnsi" w:hAnsiTheme="majorHAnsi" w:cstheme="majorHAnsi"/>
        </w:rPr>
      </w:pPr>
      <w:r w:rsidRPr="00951BEE">
        <w:rPr>
          <w:rFonts w:asciiTheme="majorHAnsi" w:hAnsiTheme="majorHAnsi" w:cstheme="majorHAnsi"/>
        </w:rPr>
        <w:t>Seamless integration with third-party logistics and payment gateways.</w:t>
      </w:r>
    </w:p>
    <w:p w14:paraId="0D53FD36" w14:textId="2B0ABFF3" w:rsidR="00BF4CEE" w:rsidRPr="00951BEE" w:rsidRDefault="00000000" w:rsidP="00420289">
      <w:pPr>
        <w:pStyle w:val="ListParagraph"/>
        <w:numPr>
          <w:ilvl w:val="0"/>
          <w:numId w:val="14"/>
        </w:numPr>
        <w:rPr>
          <w:rFonts w:asciiTheme="majorHAnsi" w:hAnsiTheme="majorHAnsi" w:cstheme="majorHAnsi"/>
        </w:rPr>
      </w:pPr>
      <w:r w:rsidRPr="00951BEE">
        <w:rPr>
          <w:rFonts w:asciiTheme="majorHAnsi" w:hAnsiTheme="majorHAnsi" w:cstheme="majorHAnsi"/>
        </w:rPr>
        <w:t>Enhanced security and user authentication mechanisms.</w:t>
      </w:r>
    </w:p>
    <w:p w14:paraId="6A25C27A" w14:textId="569B6AF1" w:rsidR="00BF4CEE" w:rsidRPr="00951BEE" w:rsidRDefault="00000000" w:rsidP="00420289">
      <w:pPr>
        <w:pStyle w:val="Heading3"/>
        <w:rPr>
          <w:rFonts w:cstheme="majorHAnsi"/>
        </w:rPr>
      </w:pPr>
      <w:r w:rsidRPr="00951BEE">
        <w:rPr>
          <w:rFonts w:cstheme="majorHAnsi"/>
        </w:rPr>
        <w:t>4. What are the resources required?</w:t>
      </w:r>
    </w:p>
    <w:p w14:paraId="45A2B58F" w14:textId="40F4FE93" w:rsidR="00BF4CEE" w:rsidRPr="00951BEE" w:rsidRDefault="00000000" w:rsidP="00420289">
      <w:pPr>
        <w:pStyle w:val="ListParagraph"/>
        <w:numPr>
          <w:ilvl w:val="0"/>
          <w:numId w:val="15"/>
        </w:numPr>
        <w:rPr>
          <w:rFonts w:asciiTheme="majorHAnsi" w:hAnsiTheme="majorHAnsi" w:cstheme="majorHAnsi"/>
        </w:rPr>
      </w:pPr>
      <w:r w:rsidRPr="00951BEE">
        <w:rPr>
          <w:rFonts w:asciiTheme="majorHAnsi" w:hAnsiTheme="majorHAnsi" w:cstheme="majorHAnsi"/>
        </w:rPr>
        <w:t xml:space="preserve">Human </w:t>
      </w:r>
      <w:r w:rsidR="00420289" w:rsidRPr="00951BEE">
        <w:rPr>
          <w:rFonts w:asciiTheme="majorHAnsi" w:hAnsiTheme="majorHAnsi" w:cstheme="majorHAnsi"/>
        </w:rPr>
        <w:t>Resources</w:t>
      </w:r>
      <w:proofErr w:type="gramStart"/>
      <w:r w:rsidR="00420289" w:rsidRPr="00951BEE">
        <w:rPr>
          <w:rFonts w:asciiTheme="majorHAnsi" w:hAnsiTheme="majorHAnsi" w:cstheme="majorHAnsi"/>
        </w:rPr>
        <w:t xml:space="preserve">: </w:t>
      </w:r>
      <w:r w:rsidRPr="00951BEE">
        <w:rPr>
          <w:rFonts w:asciiTheme="majorHAnsi" w:hAnsiTheme="majorHAnsi" w:cstheme="majorHAnsi"/>
        </w:rPr>
        <w:t xml:space="preserve"> Project</w:t>
      </w:r>
      <w:proofErr w:type="gramEnd"/>
      <w:r w:rsidRPr="00951BEE">
        <w:rPr>
          <w:rFonts w:asciiTheme="majorHAnsi" w:hAnsiTheme="majorHAnsi" w:cstheme="majorHAnsi"/>
        </w:rPr>
        <w:t xml:space="preserve"> Manager, Business Analyst, Developers, UI/UX Designers, QA Engineers.</w:t>
      </w:r>
    </w:p>
    <w:p w14:paraId="0E1C16BA" w14:textId="17E170A5" w:rsidR="00BF4CEE" w:rsidRPr="00951BEE" w:rsidRDefault="00000000" w:rsidP="00420289">
      <w:pPr>
        <w:pStyle w:val="ListParagraph"/>
        <w:numPr>
          <w:ilvl w:val="0"/>
          <w:numId w:val="15"/>
        </w:numPr>
        <w:rPr>
          <w:rFonts w:asciiTheme="majorHAnsi" w:hAnsiTheme="majorHAnsi" w:cstheme="majorHAnsi"/>
        </w:rPr>
      </w:pPr>
      <w:r w:rsidRPr="00951BEE">
        <w:rPr>
          <w:rFonts w:asciiTheme="majorHAnsi" w:hAnsiTheme="majorHAnsi" w:cstheme="majorHAnsi"/>
        </w:rPr>
        <w:t xml:space="preserve">Technology </w:t>
      </w:r>
      <w:r w:rsidR="00420289" w:rsidRPr="00951BEE">
        <w:rPr>
          <w:rFonts w:asciiTheme="majorHAnsi" w:hAnsiTheme="majorHAnsi" w:cstheme="majorHAnsi"/>
        </w:rPr>
        <w:t>Stack</w:t>
      </w:r>
      <w:proofErr w:type="gramStart"/>
      <w:r w:rsidR="00420289" w:rsidRPr="00951BEE">
        <w:rPr>
          <w:rFonts w:asciiTheme="majorHAnsi" w:hAnsiTheme="majorHAnsi" w:cstheme="majorHAnsi"/>
        </w:rPr>
        <w:t xml:space="preserve">: </w:t>
      </w:r>
      <w:r w:rsidRPr="00951BEE">
        <w:rPr>
          <w:rFonts w:asciiTheme="majorHAnsi" w:hAnsiTheme="majorHAnsi" w:cstheme="majorHAnsi"/>
        </w:rPr>
        <w:t xml:space="preserve"> Mobile</w:t>
      </w:r>
      <w:proofErr w:type="gramEnd"/>
      <w:r w:rsidRPr="00951BEE">
        <w:rPr>
          <w:rFonts w:asciiTheme="majorHAnsi" w:hAnsiTheme="majorHAnsi" w:cstheme="majorHAnsi"/>
        </w:rPr>
        <w:t xml:space="preserve"> app (Android &amp; iOS), Cloud infrastructure, API integration tools.</w:t>
      </w:r>
    </w:p>
    <w:p w14:paraId="66A0A6FF" w14:textId="42C41B01" w:rsidR="00BF4CEE" w:rsidRPr="00951BEE" w:rsidRDefault="00420289" w:rsidP="00420289">
      <w:pPr>
        <w:pStyle w:val="ListParagraph"/>
        <w:numPr>
          <w:ilvl w:val="0"/>
          <w:numId w:val="15"/>
        </w:numPr>
        <w:rPr>
          <w:rFonts w:asciiTheme="majorHAnsi" w:hAnsiTheme="majorHAnsi" w:cstheme="majorHAnsi"/>
        </w:rPr>
      </w:pPr>
      <w:r w:rsidRPr="00951BEE">
        <w:rPr>
          <w:rFonts w:asciiTheme="majorHAnsi" w:hAnsiTheme="majorHAnsi" w:cstheme="majorHAnsi"/>
        </w:rPr>
        <w:t>Infrastructure: Servers, Development tools, Testing platforms.</w:t>
      </w:r>
    </w:p>
    <w:p w14:paraId="3C338524" w14:textId="1521079E" w:rsidR="00BF4CEE" w:rsidRPr="00951BEE" w:rsidRDefault="00000000" w:rsidP="00420289">
      <w:pPr>
        <w:pStyle w:val="ListParagraph"/>
        <w:numPr>
          <w:ilvl w:val="0"/>
          <w:numId w:val="15"/>
        </w:numPr>
        <w:rPr>
          <w:rFonts w:asciiTheme="majorHAnsi" w:hAnsiTheme="majorHAnsi" w:cstheme="majorHAnsi"/>
        </w:rPr>
      </w:pPr>
      <w:r w:rsidRPr="00951BEE">
        <w:rPr>
          <w:rFonts w:asciiTheme="majorHAnsi" w:hAnsiTheme="majorHAnsi" w:cstheme="majorHAnsi"/>
        </w:rPr>
        <w:t xml:space="preserve">Financial </w:t>
      </w:r>
      <w:r w:rsidR="00420289" w:rsidRPr="00951BEE">
        <w:rPr>
          <w:rFonts w:asciiTheme="majorHAnsi" w:hAnsiTheme="majorHAnsi" w:cstheme="majorHAnsi"/>
        </w:rPr>
        <w:t xml:space="preserve">Resources: </w:t>
      </w:r>
      <w:r w:rsidRPr="00951BEE">
        <w:rPr>
          <w:rFonts w:asciiTheme="majorHAnsi" w:hAnsiTheme="majorHAnsi" w:cstheme="majorHAnsi"/>
        </w:rPr>
        <w:t>Budget allocation for development, marketing, and maintenance.</w:t>
      </w:r>
    </w:p>
    <w:p w14:paraId="2BDD3C3F" w14:textId="3732D543" w:rsidR="00BF4CEE" w:rsidRPr="00951BEE" w:rsidRDefault="00000000" w:rsidP="00420289">
      <w:pPr>
        <w:pStyle w:val="Heading3"/>
        <w:rPr>
          <w:rFonts w:cstheme="majorHAnsi"/>
        </w:rPr>
      </w:pPr>
      <w:r w:rsidRPr="00951BEE">
        <w:rPr>
          <w:rFonts w:cstheme="majorHAnsi"/>
        </w:rPr>
        <w:t>5. How much organizational change is required to adopt this technology?</w:t>
      </w:r>
    </w:p>
    <w:p w14:paraId="22594283" w14:textId="77777777" w:rsidR="00420289" w:rsidRPr="00951BEE" w:rsidRDefault="00000000" w:rsidP="00420289">
      <w:pPr>
        <w:rPr>
          <w:rFonts w:asciiTheme="majorHAnsi" w:hAnsiTheme="majorHAnsi" w:cstheme="majorHAnsi"/>
        </w:rPr>
      </w:pPr>
      <w:r w:rsidRPr="00951BEE">
        <w:rPr>
          <w:rFonts w:asciiTheme="majorHAnsi" w:hAnsiTheme="majorHAnsi" w:cstheme="majorHAnsi"/>
        </w:rPr>
        <w:t xml:space="preserve">Low to Moderate: </w:t>
      </w:r>
    </w:p>
    <w:p w14:paraId="615D0C9C" w14:textId="68766DA5" w:rsidR="00BF4CEE" w:rsidRPr="00951BEE" w:rsidRDefault="00000000" w:rsidP="00420289">
      <w:pPr>
        <w:pStyle w:val="ListParagraph"/>
        <w:numPr>
          <w:ilvl w:val="0"/>
          <w:numId w:val="19"/>
        </w:numPr>
        <w:rPr>
          <w:rFonts w:asciiTheme="majorHAnsi" w:hAnsiTheme="majorHAnsi" w:cstheme="majorHAnsi"/>
        </w:rPr>
      </w:pPr>
      <w:r w:rsidRPr="00951BEE">
        <w:rPr>
          <w:rFonts w:asciiTheme="majorHAnsi" w:hAnsiTheme="majorHAnsi" w:cstheme="majorHAnsi"/>
        </w:rPr>
        <w:t xml:space="preserve">The app will require employees to be trained </w:t>
      </w:r>
      <w:proofErr w:type="gramStart"/>
      <w:r w:rsidRPr="00951BEE">
        <w:rPr>
          <w:rFonts w:asciiTheme="majorHAnsi" w:hAnsiTheme="majorHAnsi" w:cstheme="majorHAnsi"/>
        </w:rPr>
        <w:t>on</w:t>
      </w:r>
      <w:proofErr w:type="gramEnd"/>
      <w:r w:rsidRPr="00951BEE">
        <w:rPr>
          <w:rFonts w:asciiTheme="majorHAnsi" w:hAnsiTheme="majorHAnsi" w:cstheme="majorHAnsi"/>
        </w:rPr>
        <w:t xml:space="preserve"> the new system.</w:t>
      </w:r>
    </w:p>
    <w:p w14:paraId="49B9A0B3" w14:textId="015AB851" w:rsidR="00BF4CEE" w:rsidRPr="00951BEE" w:rsidRDefault="00000000" w:rsidP="00420289">
      <w:pPr>
        <w:pStyle w:val="ListParagraph"/>
        <w:numPr>
          <w:ilvl w:val="0"/>
          <w:numId w:val="17"/>
        </w:numPr>
        <w:rPr>
          <w:rFonts w:asciiTheme="majorHAnsi" w:hAnsiTheme="majorHAnsi" w:cstheme="majorHAnsi"/>
        </w:rPr>
      </w:pPr>
      <w:r w:rsidRPr="00951BEE">
        <w:rPr>
          <w:rFonts w:asciiTheme="majorHAnsi" w:hAnsiTheme="majorHAnsi" w:cstheme="majorHAnsi"/>
        </w:rPr>
        <w:t>Integration with existing business operations will be necessary.</w:t>
      </w:r>
    </w:p>
    <w:p w14:paraId="7156DFAC" w14:textId="0A97A23F" w:rsidR="00BF4CEE" w:rsidRPr="00951BEE" w:rsidRDefault="00000000" w:rsidP="00420289">
      <w:pPr>
        <w:pStyle w:val="ListParagraph"/>
        <w:numPr>
          <w:ilvl w:val="0"/>
          <w:numId w:val="17"/>
        </w:numPr>
        <w:rPr>
          <w:rFonts w:asciiTheme="majorHAnsi" w:hAnsiTheme="majorHAnsi" w:cstheme="majorHAnsi"/>
        </w:rPr>
      </w:pPr>
      <w:r w:rsidRPr="00951BEE">
        <w:rPr>
          <w:rFonts w:asciiTheme="majorHAnsi" w:hAnsiTheme="majorHAnsi" w:cstheme="majorHAnsi"/>
        </w:rPr>
        <w:t>Businesses will need to adapt to digital delivery management processes.</w:t>
      </w:r>
    </w:p>
    <w:p w14:paraId="043A7D65" w14:textId="77777777" w:rsidR="00420289" w:rsidRPr="00951BEE" w:rsidRDefault="00420289">
      <w:pPr>
        <w:rPr>
          <w:rFonts w:asciiTheme="majorHAnsi" w:hAnsiTheme="majorHAnsi" w:cstheme="majorHAnsi"/>
        </w:rPr>
      </w:pPr>
    </w:p>
    <w:p w14:paraId="36E71FD0" w14:textId="049C88D8" w:rsidR="00BF4CEE" w:rsidRPr="00951BEE" w:rsidRDefault="00000000" w:rsidP="00420289">
      <w:pPr>
        <w:pStyle w:val="Heading3"/>
        <w:rPr>
          <w:rFonts w:cstheme="majorHAnsi"/>
        </w:rPr>
      </w:pPr>
      <w:r w:rsidRPr="00951BEE">
        <w:rPr>
          <w:rFonts w:cstheme="majorHAnsi"/>
        </w:rPr>
        <w:t>6. Time frame to recover ROI?</w:t>
      </w:r>
    </w:p>
    <w:p w14:paraId="5BBC2EB3" w14:textId="219FF658" w:rsidR="00BF4CEE" w:rsidRPr="00951BEE" w:rsidRDefault="00000000">
      <w:pPr>
        <w:rPr>
          <w:rFonts w:asciiTheme="majorHAnsi" w:hAnsiTheme="majorHAnsi" w:cstheme="majorHAnsi"/>
        </w:rPr>
      </w:pPr>
      <w:r w:rsidRPr="00951BEE">
        <w:rPr>
          <w:rFonts w:asciiTheme="majorHAnsi" w:hAnsiTheme="majorHAnsi" w:cstheme="majorHAnsi"/>
        </w:rPr>
        <w:t>The expected Return on Investment (ROI) is projected within 12 to 18 months, based on:</w:t>
      </w:r>
    </w:p>
    <w:p w14:paraId="5D587572" w14:textId="18FB243B" w:rsidR="00BF4CEE" w:rsidRPr="00951BEE" w:rsidRDefault="00000000" w:rsidP="00420289">
      <w:pPr>
        <w:pStyle w:val="ListParagraph"/>
        <w:numPr>
          <w:ilvl w:val="1"/>
          <w:numId w:val="21"/>
        </w:numPr>
        <w:rPr>
          <w:rFonts w:asciiTheme="majorHAnsi" w:hAnsiTheme="majorHAnsi" w:cstheme="majorHAnsi"/>
        </w:rPr>
      </w:pPr>
      <w:r w:rsidRPr="00951BEE">
        <w:rPr>
          <w:rFonts w:asciiTheme="majorHAnsi" w:hAnsiTheme="majorHAnsi" w:cstheme="majorHAnsi"/>
        </w:rPr>
        <w:lastRenderedPageBreak/>
        <w:t>Increased operational efficiency.</w:t>
      </w:r>
    </w:p>
    <w:p w14:paraId="259E9040" w14:textId="4F0D6BBF" w:rsidR="00BF4CEE" w:rsidRPr="00951BEE" w:rsidRDefault="00000000" w:rsidP="00420289">
      <w:pPr>
        <w:pStyle w:val="ListParagraph"/>
        <w:numPr>
          <w:ilvl w:val="1"/>
          <w:numId w:val="21"/>
        </w:numPr>
        <w:rPr>
          <w:rFonts w:asciiTheme="majorHAnsi" w:hAnsiTheme="majorHAnsi" w:cstheme="majorHAnsi"/>
        </w:rPr>
      </w:pPr>
      <w:r w:rsidRPr="00951BEE">
        <w:rPr>
          <w:rFonts w:asciiTheme="majorHAnsi" w:hAnsiTheme="majorHAnsi" w:cstheme="majorHAnsi"/>
        </w:rPr>
        <w:t>Improved customer satisfaction leading to higher retention.</w:t>
      </w:r>
    </w:p>
    <w:p w14:paraId="4F10A810" w14:textId="3EBF495D" w:rsidR="00BF4CEE" w:rsidRPr="00951BEE" w:rsidRDefault="00000000" w:rsidP="00420289">
      <w:pPr>
        <w:pStyle w:val="ListParagraph"/>
        <w:numPr>
          <w:ilvl w:val="1"/>
          <w:numId w:val="21"/>
        </w:numPr>
        <w:rPr>
          <w:rFonts w:asciiTheme="majorHAnsi" w:hAnsiTheme="majorHAnsi" w:cstheme="majorHAnsi"/>
        </w:rPr>
      </w:pPr>
      <w:r w:rsidRPr="00951BEE">
        <w:rPr>
          <w:rFonts w:asciiTheme="majorHAnsi" w:hAnsiTheme="majorHAnsi" w:cstheme="majorHAnsi"/>
        </w:rPr>
        <w:t>Revenue generation through subscription-based and pay-per-use models.</w:t>
      </w:r>
    </w:p>
    <w:p w14:paraId="6BD4FB73" w14:textId="16839329" w:rsidR="00BF4CEE" w:rsidRPr="00951BEE" w:rsidRDefault="00000000" w:rsidP="00420289">
      <w:pPr>
        <w:pStyle w:val="Heading3"/>
        <w:rPr>
          <w:rFonts w:cstheme="majorHAnsi"/>
        </w:rPr>
      </w:pPr>
      <w:r w:rsidRPr="00951BEE">
        <w:rPr>
          <w:rFonts w:cstheme="majorHAnsi"/>
        </w:rPr>
        <w:t>7. How to identify Stakeholders?</w:t>
      </w:r>
    </w:p>
    <w:p w14:paraId="64BF5553" w14:textId="2249621F" w:rsidR="00BF4CEE" w:rsidRPr="00951BEE" w:rsidRDefault="00000000" w:rsidP="00420289">
      <w:pPr>
        <w:pStyle w:val="ListParagraph"/>
        <w:numPr>
          <w:ilvl w:val="1"/>
          <w:numId w:val="23"/>
        </w:numPr>
        <w:rPr>
          <w:rFonts w:asciiTheme="majorHAnsi" w:hAnsiTheme="majorHAnsi" w:cstheme="majorHAnsi"/>
        </w:rPr>
      </w:pPr>
      <w:r w:rsidRPr="00951BEE">
        <w:rPr>
          <w:rFonts w:asciiTheme="majorHAnsi" w:hAnsiTheme="majorHAnsi" w:cstheme="majorHAnsi"/>
        </w:rPr>
        <w:t>Business Owners &amp; Managers: Oversee implementation and monitor efficiency.</w:t>
      </w:r>
    </w:p>
    <w:p w14:paraId="1B393662" w14:textId="451AE938" w:rsidR="00BF4CEE" w:rsidRPr="00951BEE" w:rsidRDefault="00000000" w:rsidP="00420289">
      <w:pPr>
        <w:pStyle w:val="ListParagraph"/>
        <w:numPr>
          <w:ilvl w:val="1"/>
          <w:numId w:val="23"/>
        </w:numPr>
        <w:rPr>
          <w:rFonts w:asciiTheme="majorHAnsi" w:hAnsiTheme="majorHAnsi" w:cstheme="majorHAnsi"/>
        </w:rPr>
      </w:pPr>
      <w:r w:rsidRPr="00951BEE">
        <w:rPr>
          <w:rFonts w:asciiTheme="majorHAnsi" w:hAnsiTheme="majorHAnsi" w:cstheme="majorHAnsi"/>
        </w:rPr>
        <w:t>Delivery Personnel: Use the app for order tracking and fulfillment.</w:t>
      </w:r>
    </w:p>
    <w:p w14:paraId="7CE81049" w14:textId="26D1D51F" w:rsidR="00BF4CEE" w:rsidRPr="00951BEE" w:rsidRDefault="00420289" w:rsidP="00420289">
      <w:pPr>
        <w:pStyle w:val="ListParagraph"/>
        <w:numPr>
          <w:ilvl w:val="1"/>
          <w:numId w:val="23"/>
        </w:numPr>
        <w:rPr>
          <w:rFonts w:asciiTheme="majorHAnsi" w:hAnsiTheme="majorHAnsi" w:cstheme="majorHAnsi"/>
        </w:rPr>
      </w:pPr>
      <w:r w:rsidRPr="00951BEE">
        <w:rPr>
          <w:rFonts w:asciiTheme="majorHAnsi" w:hAnsiTheme="majorHAnsi" w:cstheme="majorHAnsi"/>
        </w:rPr>
        <w:t>Customers: Track deliveries and receive real-time updates.</w:t>
      </w:r>
    </w:p>
    <w:p w14:paraId="6DC5B3AF" w14:textId="6E835074" w:rsidR="00BF4CEE" w:rsidRPr="00951BEE" w:rsidRDefault="00000000" w:rsidP="00420289">
      <w:pPr>
        <w:pStyle w:val="ListParagraph"/>
        <w:numPr>
          <w:ilvl w:val="1"/>
          <w:numId w:val="23"/>
        </w:numPr>
        <w:rPr>
          <w:rFonts w:asciiTheme="majorHAnsi" w:hAnsiTheme="majorHAnsi" w:cstheme="majorHAnsi"/>
        </w:rPr>
      </w:pPr>
      <w:r w:rsidRPr="00951BEE">
        <w:rPr>
          <w:rFonts w:asciiTheme="majorHAnsi" w:hAnsiTheme="majorHAnsi" w:cstheme="majorHAnsi"/>
        </w:rPr>
        <w:t xml:space="preserve">IT &amp; Development </w:t>
      </w:r>
      <w:r w:rsidR="00420289" w:rsidRPr="00951BEE">
        <w:rPr>
          <w:rFonts w:asciiTheme="majorHAnsi" w:hAnsiTheme="majorHAnsi" w:cstheme="majorHAnsi"/>
        </w:rPr>
        <w:t>Teams: Manage</w:t>
      </w:r>
      <w:r w:rsidRPr="00951BEE">
        <w:rPr>
          <w:rFonts w:asciiTheme="majorHAnsi" w:hAnsiTheme="majorHAnsi" w:cstheme="majorHAnsi"/>
        </w:rPr>
        <w:t xml:space="preserve"> app maintenance and updates.</w:t>
      </w:r>
    </w:p>
    <w:p w14:paraId="548B2175" w14:textId="6D5CE7F6" w:rsidR="00BF4CEE" w:rsidRPr="00951BEE" w:rsidRDefault="00000000" w:rsidP="00420289">
      <w:pPr>
        <w:pStyle w:val="ListParagraph"/>
        <w:numPr>
          <w:ilvl w:val="1"/>
          <w:numId w:val="23"/>
        </w:numPr>
        <w:rPr>
          <w:rFonts w:asciiTheme="majorHAnsi" w:hAnsiTheme="majorHAnsi" w:cstheme="majorHAnsi"/>
        </w:rPr>
      </w:pPr>
      <w:r w:rsidRPr="00951BEE">
        <w:rPr>
          <w:rFonts w:asciiTheme="majorHAnsi" w:hAnsiTheme="majorHAnsi" w:cstheme="majorHAnsi"/>
        </w:rPr>
        <w:t>Investors &amp; Partners: Provide financial and strategic support.</w:t>
      </w:r>
    </w:p>
    <w:p w14:paraId="788F5A18" w14:textId="77777777" w:rsidR="00BF4CEE" w:rsidRPr="00951BEE" w:rsidRDefault="00BF4CEE">
      <w:pPr>
        <w:rPr>
          <w:rFonts w:asciiTheme="majorHAnsi" w:hAnsiTheme="majorHAnsi" w:cstheme="majorHAnsi"/>
        </w:rPr>
      </w:pPr>
    </w:p>
    <w:p w14:paraId="2E804DB2" w14:textId="00219328" w:rsidR="00BF4CEE" w:rsidRPr="00951BEE" w:rsidRDefault="00BF4CEE">
      <w:pPr>
        <w:rPr>
          <w:rFonts w:asciiTheme="majorHAnsi" w:hAnsiTheme="majorHAnsi" w:cstheme="majorHAnsi"/>
        </w:rPr>
      </w:pPr>
    </w:p>
    <w:p w14:paraId="0B316CA0" w14:textId="77777777" w:rsidR="00BF4CEE" w:rsidRPr="00951BEE" w:rsidRDefault="00BF4CEE">
      <w:pPr>
        <w:rPr>
          <w:rFonts w:asciiTheme="majorHAnsi" w:hAnsiTheme="majorHAnsi" w:cstheme="majorHAnsi"/>
        </w:rPr>
      </w:pPr>
    </w:p>
    <w:p w14:paraId="00BFCE49" w14:textId="77777777" w:rsidR="00BD6B3F" w:rsidRPr="00951BEE" w:rsidRDefault="00BD6B3F">
      <w:pPr>
        <w:rPr>
          <w:rFonts w:asciiTheme="majorHAnsi" w:hAnsiTheme="majorHAnsi" w:cstheme="majorHAnsi"/>
        </w:rPr>
      </w:pPr>
    </w:p>
    <w:p w14:paraId="5867E048" w14:textId="77777777" w:rsidR="00BD6B3F" w:rsidRPr="00951BEE" w:rsidRDefault="00BD6B3F">
      <w:pPr>
        <w:rPr>
          <w:rFonts w:asciiTheme="majorHAnsi" w:hAnsiTheme="majorHAnsi" w:cstheme="majorHAnsi"/>
        </w:rPr>
      </w:pPr>
    </w:p>
    <w:p w14:paraId="33456D22" w14:textId="77777777" w:rsidR="00BD6B3F" w:rsidRPr="00951BEE" w:rsidRDefault="00BD6B3F">
      <w:pPr>
        <w:rPr>
          <w:rFonts w:asciiTheme="majorHAnsi" w:hAnsiTheme="majorHAnsi" w:cstheme="majorHAnsi"/>
        </w:rPr>
      </w:pPr>
    </w:p>
    <w:p w14:paraId="6C871640" w14:textId="77777777" w:rsidR="00BD6B3F" w:rsidRPr="00951BEE" w:rsidRDefault="00BD6B3F">
      <w:pPr>
        <w:rPr>
          <w:rFonts w:asciiTheme="majorHAnsi" w:hAnsiTheme="majorHAnsi" w:cstheme="majorHAnsi"/>
        </w:rPr>
      </w:pPr>
    </w:p>
    <w:p w14:paraId="282253DB" w14:textId="77777777" w:rsidR="00BD6B3F" w:rsidRPr="00951BEE" w:rsidRDefault="00BD6B3F">
      <w:pPr>
        <w:rPr>
          <w:rFonts w:asciiTheme="majorHAnsi" w:hAnsiTheme="majorHAnsi" w:cstheme="majorHAnsi"/>
        </w:rPr>
      </w:pPr>
    </w:p>
    <w:p w14:paraId="0558B262" w14:textId="77777777" w:rsidR="00BD6B3F" w:rsidRPr="00951BEE" w:rsidRDefault="00BD6B3F">
      <w:pPr>
        <w:rPr>
          <w:rFonts w:asciiTheme="majorHAnsi" w:hAnsiTheme="majorHAnsi" w:cstheme="majorHAnsi"/>
        </w:rPr>
      </w:pPr>
    </w:p>
    <w:p w14:paraId="003B7005" w14:textId="77777777" w:rsidR="00BD6B3F" w:rsidRPr="00951BEE" w:rsidRDefault="00BD6B3F">
      <w:pPr>
        <w:rPr>
          <w:rFonts w:asciiTheme="majorHAnsi" w:hAnsiTheme="majorHAnsi" w:cstheme="majorHAnsi"/>
        </w:rPr>
      </w:pPr>
    </w:p>
    <w:p w14:paraId="0E9E6377" w14:textId="77777777" w:rsidR="00BD6B3F" w:rsidRPr="00951BEE" w:rsidRDefault="00BD6B3F">
      <w:pPr>
        <w:rPr>
          <w:rFonts w:asciiTheme="majorHAnsi" w:hAnsiTheme="majorHAnsi" w:cstheme="majorHAnsi"/>
        </w:rPr>
      </w:pPr>
    </w:p>
    <w:p w14:paraId="45BBEC1C" w14:textId="77777777" w:rsidR="00BD6B3F" w:rsidRPr="00951BEE" w:rsidRDefault="00BD6B3F">
      <w:pPr>
        <w:rPr>
          <w:rFonts w:asciiTheme="majorHAnsi" w:hAnsiTheme="majorHAnsi" w:cstheme="majorHAnsi"/>
        </w:rPr>
      </w:pPr>
    </w:p>
    <w:p w14:paraId="0A086A2E" w14:textId="77777777" w:rsidR="00BD6B3F" w:rsidRPr="00951BEE" w:rsidRDefault="00BD6B3F">
      <w:pPr>
        <w:rPr>
          <w:rFonts w:asciiTheme="majorHAnsi" w:hAnsiTheme="majorHAnsi" w:cstheme="majorHAnsi"/>
        </w:rPr>
      </w:pPr>
    </w:p>
    <w:p w14:paraId="05B3BFB8" w14:textId="77777777" w:rsidR="00BD6B3F" w:rsidRPr="00951BEE" w:rsidRDefault="00BD6B3F">
      <w:pPr>
        <w:rPr>
          <w:rFonts w:asciiTheme="majorHAnsi" w:hAnsiTheme="majorHAnsi" w:cstheme="majorHAnsi"/>
        </w:rPr>
      </w:pPr>
    </w:p>
    <w:p w14:paraId="21178DEA" w14:textId="77777777" w:rsidR="00BD6B3F" w:rsidRPr="00951BEE" w:rsidRDefault="00BD6B3F">
      <w:pPr>
        <w:rPr>
          <w:rFonts w:asciiTheme="majorHAnsi" w:hAnsiTheme="majorHAnsi" w:cstheme="majorHAnsi"/>
        </w:rPr>
      </w:pPr>
    </w:p>
    <w:p w14:paraId="2514051E" w14:textId="77777777" w:rsidR="00BD6B3F" w:rsidRPr="00951BEE" w:rsidRDefault="00BD6B3F">
      <w:pPr>
        <w:rPr>
          <w:rFonts w:asciiTheme="majorHAnsi" w:hAnsiTheme="majorHAnsi" w:cstheme="majorHAnsi"/>
        </w:rPr>
      </w:pPr>
    </w:p>
    <w:p w14:paraId="1E37BFA7" w14:textId="77777777" w:rsidR="00BD6B3F" w:rsidRPr="00951BEE" w:rsidRDefault="00BD6B3F">
      <w:pPr>
        <w:rPr>
          <w:rFonts w:asciiTheme="majorHAnsi" w:hAnsiTheme="majorHAnsi" w:cstheme="majorHAnsi"/>
        </w:rPr>
      </w:pPr>
    </w:p>
    <w:p w14:paraId="74C61F20" w14:textId="77777777" w:rsidR="00BD6B3F" w:rsidRPr="00951BEE" w:rsidRDefault="00BD6B3F">
      <w:pPr>
        <w:rPr>
          <w:rFonts w:asciiTheme="majorHAnsi" w:hAnsiTheme="majorHAnsi" w:cstheme="majorHAnsi"/>
        </w:rPr>
      </w:pPr>
    </w:p>
    <w:p w14:paraId="2B4AA059" w14:textId="77777777" w:rsidR="00BD6B3F" w:rsidRPr="00951BEE" w:rsidRDefault="00BD6B3F">
      <w:pPr>
        <w:rPr>
          <w:rFonts w:asciiTheme="majorHAnsi" w:hAnsiTheme="majorHAnsi" w:cstheme="majorHAnsi"/>
        </w:rPr>
      </w:pPr>
    </w:p>
    <w:p w14:paraId="4B9F82F8" w14:textId="77777777" w:rsidR="00BD6B3F" w:rsidRPr="00951BEE" w:rsidRDefault="00BD6B3F">
      <w:pPr>
        <w:rPr>
          <w:rFonts w:asciiTheme="majorHAnsi" w:hAnsiTheme="majorHAnsi" w:cstheme="majorHAnsi"/>
        </w:rPr>
      </w:pPr>
    </w:p>
    <w:p w14:paraId="16202FDD" w14:textId="77777777" w:rsidR="00CD2BEC" w:rsidRPr="00951BEE" w:rsidRDefault="00CD2BEC" w:rsidP="00CD2BEC">
      <w:pPr>
        <w:pStyle w:val="Heading1"/>
        <w:rPr>
          <w:rFonts w:cstheme="majorHAnsi"/>
          <w:lang w:val="en-IN"/>
        </w:rPr>
      </w:pPr>
      <w:r w:rsidRPr="00951BEE">
        <w:rPr>
          <w:rFonts w:cstheme="majorHAnsi"/>
          <w:lang w:val="en-IN"/>
        </w:rPr>
        <w:t>Business Analyst Strategy</w:t>
      </w:r>
    </w:p>
    <w:p w14:paraId="20BBE366" w14:textId="77777777" w:rsidR="00CD2BEC" w:rsidRPr="00951BEE" w:rsidRDefault="00CD2BEC" w:rsidP="00CD2BEC">
      <w:pPr>
        <w:rPr>
          <w:rFonts w:asciiTheme="majorHAnsi" w:hAnsiTheme="majorHAnsi" w:cstheme="majorHAnsi"/>
          <w:lang w:val="en-IN"/>
        </w:rPr>
      </w:pPr>
    </w:p>
    <w:p w14:paraId="18BC41A5" w14:textId="4868EEBA" w:rsidR="00CD2BEC" w:rsidRPr="00951BEE" w:rsidRDefault="00CD2BEC" w:rsidP="00CD2BEC">
      <w:pPr>
        <w:pStyle w:val="Heading2"/>
        <w:numPr>
          <w:ilvl w:val="0"/>
          <w:numId w:val="24"/>
        </w:numPr>
        <w:rPr>
          <w:rFonts w:cstheme="majorHAnsi"/>
          <w:lang w:val="en-IN"/>
        </w:rPr>
      </w:pPr>
      <w:r w:rsidRPr="00951BEE">
        <w:rPr>
          <w:rFonts w:cstheme="majorHAnsi"/>
          <w:lang w:val="en-IN"/>
        </w:rPr>
        <w:t>Introduction</w:t>
      </w:r>
    </w:p>
    <w:p w14:paraId="3E9EE953" w14:textId="77777777" w:rsidR="00CD2BEC" w:rsidRPr="00951BEE" w:rsidRDefault="00CD2BEC" w:rsidP="00CD2BEC">
      <w:pPr>
        <w:rPr>
          <w:rFonts w:asciiTheme="majorHAnsi" w:hAnsiTheme="majorHAnsi" w:cstheme="majorHAnsi"/>
          <w:lang w:val="en-IN"/>
        </w:rPr>
      </w:pPr>
    </w:p>
    <w:p w14:paraId="3514D37B" w14:textId="7064178A"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This document outlines the structured approach for Business Analysis in project execution. It defines the key methodologies, stakeholder engagement processes, documentation standards, approval workflows, communication strategies, change management protocols, project tracking mechanisms, and final sign-off procedures to ensure a successful project lifecycle.</w:t>
      </w:r>
    </w:p>
    <w:p w14:paraId="650080DC" w14:textId="77777777" w:rsidR="00CD2BEC" w:rsidRPr="00951BEE" w:rsidRDefault="00CD2BEC" w:rsidP="00CD2BEC">
      <w:pPr>
        <w:rPr>
          <w:rFonts w:asciiTheme="majorHAnsi" w:hAnsiTheme="majorHAnsi" w:cstheme="majorHAnsi"/>
          <w:lang w:val="en-IN"/>
        </w:rPr>
      </w:pPr>
    </w:p>
    <w:p w14:paraId="55929EF6" w14:textId="316A7E2A" w:rsidR="00CD2BEC" w:rsidRPr="00951BEE" w:rsidRDefault="00CD2BEC" w:rsidP="00CD2BEC">
      <w:pPr>
        <w:pStyle w:val="Heading2"/>
        <w:numPr>
          <w:ilvl w:val="0"/>
          <w:numId w:val="24"/>
        </w:numPr>
        <w:rPr>
          <w:rFonts w:cstheme="majorHAnsi"/>
          <w:lang w:val="en-IN"/>
        </w:rPr>
      </w:pPr>
      <w:r w:rsidRPr="00951BEE">
        <w:rPr>
          <w:rFonts w:cstheme="majorHAnsi"/>
          <w:lang w:val="en-IN"/>
        </w:rPr>
        <w:t>Elicitation Approach</w:t>
      </w:r>
    </w:p>
    <w:p w14:paraId="5F75487B" w14:textId="77777777" w:rsidR="00CD2BEC" w:rsidRPr="00951BEE" w:rsidRDefault="00CD2BEC" w:rsidP="00CD2BEC">
      <w:pPr>
        <w:pStyle w:val="ListParagraph"/>
        <w:rPr>
          <w:rFonts w:asciiTheme="majorHAnsi" w:hAnsiTheme="majorHAnsi" w:cstheme="majorHAnsi"/>
          <w:lang w:val="en-IN"/>
        </w:rPr>
      </w:pPr>
    </w:p>
    <w:p w14:paraId="74E91B08" w14:textId="77777777"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Effective requirement gathering is achieved through a combination of methodologies tailored to the project's needs. The following elicitation techniques will be applied:</w:t>
      </w:r>
    </w:p>
    <w:p w14:paraId="2DBEEFAD" w14:textId="77777777" w:rsidR="00CD2BEC" w:rsidRPr="00951BEE" w:rsidRDefault="00CD2BEC" w:rsidP="00CD2BEC">
      <w:pPr>
        <w:numPr>
          <w:ilvl w:val="0"/>
          <w:numId w:val="25"/>
        </w:numPr>
        <w:rPr>
          <w:rFonts w:asciiTheme="majorHAnsi" w:hAnsiTheme="majorHAnsi" w:cstheme="majorHAnsi"/>
          <w:lang w:val="en-IN"/>
        </w:rPr>
      </w:pPr>
      <w:r w:rsidRPr="00951BEE">
        <w:rPr>
          <w:rFonts w:asciiTheme="majorHAnsi" w:hAnsiTheme="majorHAnsi" w:cstheme="majorHAnsi"/>
          <w:lang w:val="en-IN"/>
        </w:rPr>
        <w:t xml:space="preserve">Conducting </w:t>
      </w:r>
      <w:r w:rsidRPr="00951BEE">
        <w:rPr>
          <w:rFonts w:asciiTheme="majorHAnsi" w:hAnsiTheme="majorHAnsi" w:cstheme="majorHAnsi"/>
          <w:b/>
          <w:bCs/>
          <w:lang w:val="en-IN"/>
        </w:rPr>
        <w:t>stakeholder interviews</w:t>
      </w:r>
      <w:r w:rsidRPr="00951BEE">
        <w:rPr>
          <w:rFonts w:asciiTheme="majorHAnsi" w:hAnsiTheme="majorHAnsi" w:cstheme="majorHAnsi"/>
          <w:lang w:val="en-IN"/>
        </w:rPr>
        <w:t xml:space="preserve"> to capture business needs and expectations.</w:t>
      </w:r>
    </w:p>
    <w:p w14:paraId="10FD9DBC" w14:textId="77777777" w:rsidR="00CD2BEC" w:rsidRPr="00951BEE" w:rsidRDefault="00CD2BEC" w:rsidP="00CD2BEC">
      <w:pPr>
        <w:numPr>
          <w:ilvl w:val="0"/>
          <w:numId w:val="25"/>
        </w:numPr>
        <w:rPr>
          <w:rFonts w:asciiTheme="majorHAnsi" w:hAnsiTheme="majorHAnsi" w:cstheme="majorHAnsi"/>
          <w:lang w:val="en-IN"/>
        </w:rPr>
      </w:pPr>
      <w:r w:rsidRPr="00951BEE">
        <w:rPr>
          <w:rFonts w:asciiTheme="majorHAnsi" w:hAnsiTheme="majorHAnsi" w:cstheme="majorHAnsi"/>
          <w:lang w:val="en-IN"/>
        </w:rPr>
        <w:t xml:space="preserve">Organizing </w:t>
      </w:r>
      <w:r w:rsidRPr="00951BEE">
        <w:rPr>
          <w:rFonts w:asciiTheme="majorHAnsi" w:hAnsiTheme="majorHAnsi" w:cstheme="majorHAnsi"/>
          <w:b/>
          <w:bCs/>
          <w:lang w:val="en-IN"/>
        </w:rPr>
        <w:t>workshops</w:t>
      </w:r>
      <w:r w:rsidRPr="00951BEE">
        <w:rPr>
          <w:rFonts w:asciiTheme="majorHAnsi" w:hAnsiTheme="majorHAnsi" w:cstheme="majorHAnsi"/>
          <w:lang w:val="en-IN"/>
        </w:rPr>
        <w:t xml:space="preserve"> to facilitate collaborative requirement gathering.</w:t>
      </w:r>
    </w:p>
    <w:p w14:paraId="6C98FFA0" w14:textId="77777777" w:rsidR="00CD2BEC" w:rsidRPr="00951BEE" w:rsidRDefault="00CD2BEC" w:rsidP="00CD2BEC">
      <w:pPr>
        <w:numPr>
          <w:ilvl w:val="0"/>
          <w:numId w:val="25"/>
        </w:numPr>
        <w:rPr>
          <w:rFonts w:asciiTheme="majorHAnsi" w:hAnsiTheme="majorHAnsi" w:cstheme="majorHAnsi"/>
          <w:lang w:val="en-IN"/>
        </w:rPr>
      </w:pPr>
      <w:r w:rsidRPr="00951BEE">
        <w:rPr>
          <w:rFonts w:asciiTheme="majorHAnsi" w:hAnsiTheme="majorHAnsi" w:cstheme="majorHAnsi"/>
          <w:lang w:val="en-IN"/>
        </w:rPr>
        <w:t xml:space="preserve">Distributing </w:t>
      </w:r>
      <w:r w:rsidRPr="00951BEE">
        <w:rPr>
          <w:rFonts w:asciiTheme="majorHAnsi" w:hAnsiTheme="majorHAnsi" w:cstheme="majorHAnsi"/>
          <w:b/>
          <w:bCs/>
          <w:lang w:val="en-IN"/>
        </w:rPr>
        <w:t>surveys and questionnaires</w:t>
      </w:r>
      <w:r w:rsidRPr="00951BEE">
        <w:rPr>
          <w:rFonts w:asciiTheme="majorHAnsi" w:hAnsiTheme="majorHAnsi" w:cstheme="majorHAnsi"/>
          <w:lang w:val="en-IN"/>
        </w:rPr>
        <w:t xml:space="preserve"> for broader input collection.</w:t>
      </w:r>
    </w:p>
    <w:p w14:paraId="44937E28" w14:textId="77777777" w:rsidR="00CD2BEC" w:rsidRPr="00951BEE" w:rsidRDefault="00CD2BEC" w:rsidP="00CD2BEC">
      <w:pPr>
        <w:numPr>
          <w:ilvl w:val="0"/>
          <w:numId w:val="25"/>
        </w:numPr>
        <w:rPr>
          <w:rFonts w:asciiTheme="majorHAnsi" w:hAnsiTheme="majorHAnsi" w:cstheme="majorHAnsi"/>
          <w:lang w:val="en-IN"/>
        </w:rPr>
      </w:pPr>
      <w:r w:rsidRPr="00951BEE">
        <w:rPr>
          <w:rFonts w:asciiTheme="majorHAnsi" w:hAnsiTheme="majorHAnsi" w:cstheme="majorHAnsi"/>
          <w:lang w:val="en-IN"/>
        </w:rPr>
        <w:t xml:space="preserve">Performing </w:t>
      </w:r>
      <w:r w:rsidRPr="00951BEE">
        <w:rPr>
          <w:rFonts w:asciiTheme="majorHAnsi" w:hAnsiTheme="majorHAnsi" w:cstheme="majorHAnsi"/>
          <w:b/>
          <w:bCs/>
          <w:lang w:val="en-IN"/>
        </w:rPr>
        <w:t>document analysis</w:t>
      </w:r>
      <w:r w:rsidRPr="00951BEE">
        <w:rPr>
          <w:rFonts w:asciiTheme="majorHAnsi" w:hAnsiTheme="majorHAnsi" w:cstheme="majorHAnsi"/>
          <w:lang w:val="en-IN"/>
        </w:rPr>
        <w:t xml:space="preserve"> to understand existing workflows and policies.</w:t>
      </w:r>
    </w:p>
    <w:p w14:paraId="695BA70F" w14:textId="77777777" w:rsidR="00CD2BEC" w:rsidRPr="00951BEE" w:rsidRDefault="00CD2BEC" w:rsidP="00CD2BEC">
      <w:pPr>
        <w:numPr>
          <w:ilvl w:val="0"/>
          <w:numId w:val="25"/>
        </w:numPr>
        <w:rPr>
          <w:rFonts w:asciiTheme="majorHAnsi" w:hAnsiTheme="majorHAnsi" w:cstheme="majorHAnsi"/>
          <w:lang w:val="en-IN"/>
        </w:rPr>
      </w:pPr>
      <w:r w:rsidRPr="00951BEE">
        <w:rPr>
          <w:rFonts w:asciiTheme="majorHAnsi" w:hAnsiTheme="majorHAnsi" w:cstheme="majorHAnsi"/>
          <w:lang w:val="en-IN"/>
        </w:rPr>
        <w:t>Observing business processes to gain insights into operational challenges.</w:t>
      </w:r>
    </w:p>
    <w:p w14:paraId="7C24E52E" w14:textId="77777777" w:rsidR="00CD2BEC" w:rsidRPr="00951BEE" w:rsidRDefault="00CD2BEC" w:rsidP="00CD2BEC">
      <w:pPr>
        <w:numPr>
          <w:ilvl w:val="0"/>
          <w:numId w:val="25"/>
        </w:numPr>
        <w:rPr>
          <w:rFonts w:asciiTheme="majorHAnsi" w:hAnsiTheme="majorHAnsi" w:cstheme="majorHAnsi"/>
          <w:lang w:val="en-IN"/>
        </w:rPr>
      </w:pPr>
      <w:r w:rsidRPr="00951BEE">
        <w:rPr>
          <w:rFonts w:asciiTheme="majorHAnsi" w:hAnsiTheme="majorHAnsi" w:cstheme="majorHAnsi"/>
          <w:lang w:val="en-IN"/>
        </w:rPr>
        <w:t xml:space="preserve">Developing </w:t>
      </w:r>
      <w:r w:rsidRPr="00951BEE">
        <w:rPr>
          <w:rFonts w:asciiTheme="majorHAnsi" w:hAnsiTheme="majorHAnsi" w:cstheme="majorHAnsi"/>
          <w:b/>
          <w:bCs/>
          <w:lang w:val="en-IN"/>
        </w:rPr>
        <w:t>prototypes and wireframes</w:t>
      </w:r>
      <w:r w:rsidRPr="00951BEE">
        <w:rPr>
          <w:rFonts w:asciiTheme="majorHAnsi" w:hAnsiTheme="majorHAnsi" w:cstheme="majorHAnsi"/>
          <w:lang w:val="en-IN"/>
        </w:rPr>
        <w:t xml:space="preserve"> for better requirement visualization.</w:t>
      </w:r>
    </w:p>
    <w:p w14:paraId="360FC6F3" w14:textId="77777777" w:rsidR="00CD2BEC" w:rsidRPr="00951BEE" w:rsidRDefault="00CD2BEC" w:rsidP="00CD2BEC">
      <w:pPr>
        <w:ind w:left="720"/>
        <w:rPr>
          <w:rFonts w:asciiTheme="majorHAnsi" w:hAnsiTheme="majorHAnsi" w:cstheme="majorHAnsi"/>
          <w:lang w:val="en-IN"/>
        </w:rPr>
      </w:pPr>
    </w:p>
    <w:p w14:paraId="2E7903C8" w14:textId="1BFA4B95" w:rsidR="00CD2BEC" w:rsidRPr="00951BEE" w:rsidRDefault="00CD2BEC" w:rsidP="00CD2BEC">
      <w:pPr>
        <w:pStyle w:val="Heading2"/>
        <w:numPr>
          <w:ilvl w:val="0"/>
          <w:numId w:val="24"/>
        </w:numPr>
        <w:rPr>
          <w:rFonts w:cstheme="majorHAnsi"/>
          <w:lang w:val="en-IN"/>
        </w:rPr>
      </w:pPr>
      <w:r w:rsidRPr="00951BEE">
        <w:rPr>
          <w:rFonts w:cstheme="majorHAnsi"/>
          <w:lang w:val="en-IN"/>
        </w:rPr>
        <w:t>Stakeholder Engagement</w:t>
      </w:r>
    </w:p>
    <w:p w14:paraId="05F17AA2" w14:textId="77777777" w:rsidR="00CD2BEC" w:rsidRPr="00951BEE" w:rsidRDefault="00CD2BEC" w:rsidP="00CD2BEC">
      <w:pPr>
        <w:pStyle w:val="ListParagraph"/>
        <w:rPr>
          <w:rFonts w:asciiTheme="majorHAnsi" w:hAnsiTheme="majorHAnsi" w:cstheme="majorHAnsi"/>
          <w:lang w:val="en-IN"/>
        </w:rPr>
      </w:pPr>
    </w:p>
    <w:p w14:paraId="7392E30C" w14:textId="77777777"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 xml:space="preserve">A structured stakeholder analysis ensures clear communication and accountability. The </w:t>
      </w:r>
      <w:r w:rsidRPr="00951BEE">
        <w:rPr>
          <w:rFonts w:asciiTheme="majorHAnsi" w:hAnsiTheme="majorHAnsi" w:cstheme="majorHAnsi"/>
          <w:b/>
          <w:bCs/>
          <w:lang w:val="en-IN"/>
        </w:rPr>
        <w:t>RACI (Responsible, Accountable, Consulted, Informed)</w:t>
      </w:r>
      <w:r w:rsidRPr="00951BEE">
        <w:rPr>
          <w:rFonts w:asciiTheme="majorHAnsi" w:hAnsiTheme="majorHAnsi" w:cstheme="majorHAnsi"/>
          <w:lang w:val="en-IN"/>
        </w:rPr>
        <w:t xml:space="preserve"> and </w:t>
      </w:r>
      <w:r w:rsidRPr="00951BEE">
        <w:rPr>
          <w:rFonts w:asciiTheme="majorHAnsi" w:hAnsiTheme="majorHAnsi" w:cstheme="majorHAnsi"/>
          <w:b/>
          <w:bCs/>
          <w:lang w:val="en-IN"/>
        </w:rPr>
        <w:t>ILS (Influence, Level of Support)</w:t>
      </w:r>
      <w:r w:rsidRPr="00951BEE">
        <w:rPr>
          <w:rFonts w:asciiTheme="majorHAnsi" w:hAnsiTheme="majorHAnsi" w:cstheme="majorHAnsi"/>
          <w:lang w:val="en-IN"/>
        </w:rPr>
        <w:t xml:space="preserve"> frameworks will be used to classify stakeholders based on their roles and influence. The engagement plan includes:</w:t>
      </w:r>
    </w:p>
    <w:p w14:paraId="651D49EE" w14:textId="77777777" w:rsidR="00CD2BEC" w:rsidRPr="00951BEE" w:rsidRDefault="00CD2BEC" w:rsidP="00CD2BEC">
      <w:pPr>
        <w:numPr>
          <w:ilvl w:val="0"/>
          <w:numId w:val="26"/>
        </w:numPr>
        <w:rPr>
          <w:rFonts w:asciiTheme="majorHAnsi" w:hAnsiTheme="majorHAnsi" w:cstheme="majorHAnsi"/>
          <w:lang w:val="en-IN"/>
        </w:rPr>
      </w:pPr>
      <w:r w:rsidRPr="00951BEE">
        <w:rPr>
          <w:rFonts w:asciiTheme="majorHAnsi" w:hAnsiTheme="majorHAnsi" w:cstheme="majorHAnsi"/>
          <w:lang w:val="en-IN"/>
        </w:rPr>
        <w:t>Identifying key business owners, decision-makers, and subject matter experts.</w:t>
      </w:r>
    </w:p>
    <w:p w14:paraId="2FAA11FE" w14:textId="77777777" w:rsidR="00CD2BEC" w:rsidRPr="00951BEE" w:rsidRDefault="00CD2BEC" w:rsidP="00CD2BEC">
      <w:pPr>
        <w:numPr>
          <w:ilvl w:val="0"/>
          <w:numId w:val="26"/>
        </w:numPr>
        <w:rPr>
          <w:rFonts w:asciiTheme="majorHAnsi" w:hAnsiTheme="majorHAnsi" w:cstheme="majorHAnsi"/>
          <w:lang w:val="en-IN"/>
        </w:rPr>
      </w:pPr>
      <w:r w:rsidRPr="00951BEE">
        <w:rPr>
          <w:rFonts w:asciiTheme="majorHAnsi" w:hAnsiTheme="majorHAnsi" w:cstheme="majorHAnsi"/>
          <w:lang w:val="en-IN"/>
        </w:rPr>
        <w:t>Establishing communication strategies tailored to stakeholder needs.</w:t>
      </w:r>
    </w:p>
    <w:p w14:paraId="2A8111A5" w14:textId="77777777" w:rsidR="00CD2BEC" w:rsidRPr="00951BEE" w:rsidRDefault="00CD2BEC" w:rsidP="00CD2BEC">
      <w:pPr>
        <w:numPr>
          <w:ilvl w:val="0"/>
          <w:numId w:val="26"/>
        </w:numPr>
        <w:rPr>
          <w:rFonts w:asciiTheme="majorHAnsi" w:hAnsiTheme="majorHAnsi" w:cstheme="majorHAnsi"/>
          <w:lang w:val="en-IN"/>
        </w:rPr>
      </w:pPr>
      <w:r w:rsidRPr="00951BEE">
        <w:rPr>
          <w:rFonts w:asciiTheme="majorHAnsi" w:hAnsiTheme="majorHAnsi" w:cstheme="majorHAnsi"/>
          <w:lang w:val="en-IN"/>
        </w:rPr>
        <w:lastRenderedPageBreak/>
        <w:t>Scheduling periodic meetings and updates to maintain alignment on project goals.</w:t>
      </w:r>
    </w:p>
    <w:p w14:paraId="348EAEA6" w14:textId="647C025F" w:rsidR="00CD2BEC" w:rsidRPr="00951BEE" w:rsidRDefault="00CD2BEC" w:rsidP="00CD2BEC">
      <w:pPr>
        <w:pStyle w:val="Heading2"/>
        <w:numPr>
          <w:ilvl w:val="0"/>
          <w:numId w:val="24"/>
        </w:numPr>
        <w:rPr>
          <w:rFonts w:cstheme="majorHAnsi"/>
          <w:lang w:val="en-IN"/>
        </w:rPr>
      </w:pPr>
      <w:r w:rsidRPr="00951BEE">
        <w:rPr>
          <w:rFonts w:cstheme="majorHAnsi"/>
          <w:lang w:val="en-IN"/>
        </w:rPr>
        <w:t>Documentation Standards</w:t>
      </w:r>
    </w:p>
    <w:p w14:paraId="51773012" w14:textId="77777777" w:rsidR="00CD2BEC" w:rsidRPr="00951BEE" w:rsidRDefault="00CD2BEC" w:rsidP="00CD2BEC">
      <w:pPr>
        <w:pStyle w:val="ListParagraph"/>
        <w:rPr>
          <w:rFonts w:asciiTheme="majorHAnsi" w:hAnsiTheme="majorHAnsi" w:cstheme="majorHAnsi"/>
          <w:lang w:val="en-IN"/>
        </w:rPr>
      </w:pPr>
    </w:p>
    <w:p w14:paraId="60CEE9A0" w14:textId="77777777"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Comprehensive documentation is maintained throughout the project lifecycle. Key documents include:</w:t>
      </w:r>
    </w:p>
    <w:p w14:paraId="7CE5785C" w14:textId="77777777" w:rsidR="00CD2BEC" w:rsidRPr="00951BEE" w:rsidRDefault="00CD2BEC" w:rsidP="00CD2BEC">
      <w:pPr>
        <w:numPr>
          <w:ilvl w:val="0"/>
          <w:numId w:val="27"/>
        </w:numPr>
        <w:rPr>
          <w:rFonts w:asciiTheme="majorHAnsi" w:hAnsiTheme="majorHAnsi" w:cstheme="majorHAnsi"/>
          <w:lang w:val="en-IN"/>
        </w:rPr>
      </w:pPr>
      <w:r w:rsidRPr="00951BEE">
        <w:rPr>
          <w:rFonts w:asciiTheme="majorHAnsi" w:hAnsiTheme="majorHAnsi" w:cstheme="majorHAnsi"/>
          <w:b/>
          <w:bCs/>
          <w:lang w:val="en-IN"/>
        </w:rPr>
        <w:t>Business Requirements Document (BRD)</w:t>
      </w:r>
      <w:r w:rsidRPr="00951BEE">
        <w:rPr>
          <w:rFonts w:asciiTheme="majorHAnsi" w:hAnsiTheme="majorHAnsi" w:cstheme="majorHAnsi"/>
          <w:lang w:val="en-IN"/>
        </w:rPr>
        <w:t xml:space="preserve"> to outline high-level business needs.</w:t>
      </w:r>
    </w:p>
    <w:p w14:paraId="0A476E71" w14:textId="77777777" w:rsidR="00CD2BEC" w:rsidRPr="00951BEE" w:rsidRDefault="00CD2BEC" w:rsidP="00CD2BEC">
      <w:pPr>
        <w:numPr>
          <w:ilvl w:val="0"/>
          <w:numId w:val="27"/>
        </w:numPr>
        <w:rPr>
          <w:rFonts w:asciiTheme="majorHAnsi" w:hAnsiTheme="majorHAnsi" w:cstheme="majorHAnsi"/>
          <w:lang w:val="en-IN"/>
        </w:rPr>
      </w:pPr>
      <w:r w:rsidRPr="00951BEE">
        <w:rPr>
          <w:rFonts w:asciiTheme="majorHAnsi" w:hAnsiTheme="majorHAnsi" w:cstheme="majorHAnsi"/>
          <w:b/>
          <w:bCs/>
          <w:lang w:val="en-IN"/>
        </w:rPr>
        <w:t>Functional Requirements Specification (FRS)</w:t>
      </w:r>
      <w:r w:rsidRPr="00951BEE">
        <w:rPr>
          <w:rFonts w:asciiTheme="majorHAnsi" w:hAnsiTheme="majorHAnsi" w:cstheme="majorHAnsi"/>
          <w:lang w:val="en-IN"/>
        </w:rPr>
        <w:t xml:space="preserve"> to define system functionalities.</w:t>
      </w:r>
    </w:p>
    <w:p w14:paraId="716492D4" w14:textId="77777777" w:rsidR="00CD2BEC" w:rsidRPr="00951BEE" w:rsidRDefault="00CD2BEC" w:rsidP="00CD2BEC">
      <w:pPr>
        <w:numPr>
          <w:ilvl w:val="0"/>
          <w:numId w:val="27"/>
        </w:numPr>
        <w:rPr>
          <w:rFonts w:asciiTheme="majorHAnsi" w:hAnsiTheme="majorHAnsi" w:cstheme="majorHAnsi"/>
          <w:lang w:val="en-IN"/>
        </w:rPr>
      </w:pPr>
      <w:r w:rsidRPr="00951BEE">
        <w:rPr>
          <w:rFonts w:asciiTheme="majorHAnsi" w:hAnsiTheme="majorHAnsi" w:cstheme="majorHAnsi"/>
          <w:b/>
          <w:bCs/>
          <w:lang w:val="en-IN"/>
        </w:rPr>
        <w:t>User Stories and Use Cases</w:t>
      </w:r>
      <w:r w:rsidRPr="00951BEE">
        <w:rPr>
          <w:rFonts w:asciiTheme="majorHAnsi" w:hAnsiTheme="majorHAnsi" w:cstheme="majorHAnsi"/>
          <w:lang w:val="en-IN"/>
        </w:rPr>
        <w:t xml:space="preserve"> to illustrate system interactions.</w:t>
      </w:r>
    </w:p>
    <w:p w14:paraId="3A61CE8B" w14:textId="77777777" w:rsidR="00CD2BEC" w:rsidRPr="00951BEE" w:rsidRDefault="00CD2BEC" w:rsidP="00CD2BEC">
      <w:pPr>
        <w:numPr>
          <w:ilvl w:val="0"/>
          <w:numId w:val="27"/>
        </w:numPr>
        <w:rPr>
          <w:rFonts w:asciiTheme="majorHAnsi" w:hAnsiTheme="majorHAnsi" w:cstheme="majorHAnsi"/>
          <w:lang w:val="en-IN"/>
        </w:rPr>
      </w:pPr>
      <w:r w:rsidRPr="00951BEE">
        <w:rPr>
          <w:rFonts w:asciiTheme="majorHAnsi" w:hAnsiTheme="majorHAnsi" w:cstheme="majorHAnsi"/>
          <w:b/>
          <w:bCs/>
          <w:lang w:val="en-IN"/>
        </w:rPr>
        <w:t>Process Flow Diagrams</w:t>
      </w:r>
      <w:r w:rsidRPr="00951BEE">
        <w:rPr>
          <w:rFonts w:asciiTheme="majorHAnsi" w:hAnsiTheme="majorHAnsi" w:cstheme="majorHAnsi"/>
          <w:lang w:val="en-IN"/>
        </w:rPr>
        <w:t xml:space="preserve"> to visualize workflows and dependencies.</w:t>
      </w:r>
    </w:p>
    <w:p w14:paraId="553D8A54" w14:textId="77777777" w:rsidR="00CD2BEC" w:rsidRPr="00951BEE" w:rsidRDefault="00CD2BEC" w:rsidP="00CD2BEC">
      <w:pPr>
        <w:numPr>
          <w:ilvl w:val="0"/>
          <w:numId w:val="27"/>
        </w:numPr>
        <w:rPr>
          <w:rFonts w:asciiTheme="majorHAnsi" w:hAnsiTheme="majorHAnsi" w:cstheme="majorHAnsi"/>
          <w:lang w:val="en-IN"/>
        </w:rPr>
      </w:pPr>
      <w:r w:rsidRPr="00951BEE">
        <w:rPr>
          <w:rFonts w:asciiTheme="majorHAnsi" w:hAnsiTheme="majorHAnsi" w:cstheme="majorHAnsi"/>
          <w:b/>
          <w:bCs/>
          <w:lang w:val="en-IN"/>
        </w:rPr>
        <w:t>Traceability Matrix</w:t>
      </w:r>
      <w:r w:rsidRPr="00951BEE">
        <w:rPr>
          <w:rFonts w:asciiTheme="majorHAnsi" w:hAnsiTheme="majorHAnsi" w:cstheme="majorHAnsi"/>
          <w:lang w:val="en-IN"/>
        </w:rPr>
        <w:t xml:space="preserve"> to map requirements across project stages.</w:t>
      </w:r>
    </w:p>
    <w:p w14:paraId="34F09E92" w14:textId="77777777" w:rsidR="00CD2BEC" w:rsidRPr="00951BEE" w:rsidRDefault="00CD2BEC" w:rsidP="00CD2BEC">
      <w:pPr>
        <w:numPr>
          <w:ilvl w:val="0"/>
          <w:numId w:val="27"/>
        </w:numPr>
        <w:rPr>
          <w:rFonts w:asciiTheme="majorHAnsi" w:hAnsiTheme="majorHAnsi" w:cstheme="majorHAnsi"/>
          <w:lang w:val="en-IN"/>
        </w:rPr>
      </w:pPr>
      <w:r w:rsidRPr="00951BEE">
        <w:rPr>
          <w:rFonts w:asciiTheme="majorHAnsi" w:hAnsiTheme="majorHAnsi" w:cstheme="majorHAnsi"/>
          <w:b/>
          <w:bCs/>
          <w:lang w:val="en-IN"/>
        </w:rPr>
        <w:t>Change Request Documents</w:t>
      </w:r>
      <w:r w:rsidRPr="00951BEE">
        <w:rPr>
          <w:rFonts w:asciiTheme="majorHAnsi" w:hAnsiTheme="majorHAnsi" w:cstheme="majorHAnsi"/>
          <w:lang w:val="en-IN"/>
        </w:rPr>
        <w:t xml:space="preserve"> to track modifications and approvals.</w:t>
      </w:r>
    </w:p>
    <w:p w14:paraId="0E0009A7" w14:textId="77777777" w:rsidR="00CD2BEC" w:rsidRPr="00951BEE" w:rsidRDefault="00CD2BEC" w:rsidP="00CD2BEC">
      <w:pPr>
        <w:numPr>
          <w:ilvl w:val="0"/>
          <w:numId w:val="27"/>
        </w:numPr>
        <w:rPr>
          <w:rFonts w:asciiTheme="majorHAnsi" w:hAnsiTheme="majorHAnsi" w:cstheme="majorHAnsi"/>
          <w:lang w:val="en-IN"/>
        </w:rPr>
      </w:pPr>
      <w:r w:rsidRPr="00951BEE">
        <w:rPr>
          <w:rFonts w:asciiTheme="majorHAnsi" w:hAnsiTheme="majorHAnsi" w:cstheme="majorHAnsi"/>
          <w:b/>
          <w:bCs/>
          <w:lang w:val="en-IN"/>
        </w:rPr>
        <w:t>User Acceptance Testing (UAT) Plan</w:t>
      </w:r>
      <w:r w:rsidRPr="00951BEE">
        <w:rPr>
          <w:rFonts w:asciiTheme="majorHAnsi" w:hAnsiTheme="majorHAnsi" w:cstheme="majorHAnsi"/>
          <w:lang w:val="en-IN"/>
        </w:rPr>
        <w:t xml:space="preserve"> to validate system readiness.</w:t>
      </w:r>
    </w:p>
    <w:p w14:paraId="2C959F55" w14:textId="77777777" w:rsidR="00CD2BEC" w:rsidRPr="00951BEE" w:rsidRDefault="00CD2BEC" w:rsidP="00CD2BEC">
      <w:pPr>
        <w:ind w:left="720"/>
        <w:rPr>
          <w:rFonts w:asciiTheme="majorHAnsi" w:hAnsiTheme="majorHAnsi" w:cstheme="majorHAnsi"/>
          <w:lang w:val="en-IN"/>
        </w:rPr>
      </w:pPr>
    </w:p>
    <w:p w14:paraId="327F1181" w14:textId="02159C10" w:rsidR="00CD2BEC" w:rsidRPr="00951BEE" w:rsidRDefault="00CD2BEC" w:rsidP="00CD2BEC">
      <w:pPr>
        <w:pStyle w:val="Heading2"/>
        <w:numPr>
          <w:ilvl w:val="0"/>
          <w:numId w:val="24"/>
        </w:numPr>
        <w:rPr>
          <w:rFonts w:cstheme="majorHAnsi"/>
          <w:lang w:val="en-IN"/>
        </w:rPr>
      </w:pPr>
      <w:r w:rsidRPr="00951BEE">
        <w:rPr>
          <w:rFonts w:cstheme="majorHAnsi"/>
          <w:lang w:val="en-IN"/>
        </w:rPr>
        <w:t>Approval Workflow</w:t>
      </w:r>
    </w:p>
    <w:p w14:paraId="7D9617A2" w14:textId="77777777" w:rsidR="00CD2BEC" w:rsidRPr="00951BEE" w:rsidRDefault="00CD2BEC" w:rsidP="00CD2BEC">
      <w:pPr>
        <w:pStyle w:val="ListParagraph"/>
        <w:rPr>
          <w:rFonts w:asciiTheme="majorHAnsi" w:hAnsiTheme="majorHAnsi" w:cstheme="majorHAnsi"/>
          <w:lang w:val="en-IN"/>
        </w:rPr>
      </w:pPr>
    </w:p>
    <w:p w14:paraId="4FCF406E" w14:textId="77777777"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A structured approval process ensures alignment and accountability. The approval process follows these steps:</w:t>
      </w:r>
    </w:p>
    <w:p w14:paraId="5CE78923" w14:textId="77777777" w:rsidR="00CD2BEC" w:rsidRPr="00951BEE" w:rsidRDefault="00CD2BEC" w:rsidP="00CD2BEC">
      <w:pPr>
        <w:numPr>
          <w:ilvl w:val="0"/>
          <w:numId w:val="28"/>
        </w:numPr>
        <w:rPr>
          <w:rFonts w:asciiTheme="majorHAnsi" w:hAnsiTheme="majorHAnsi" w:cstheme="majorHAnsi"/>
          <w:lang w:val="en-IN"/>
        </w:rPr>
      </w:pPr>
      <w:r w:rsidRPr="00951BEE">
        <w:rPr>
          <w:rFonts w:asciiTheme="majorHAnsi" w:hAnsiTheme="majorHAnsi" w:cstheme="majorHAnsi"/>
          <w:lang w:val="en-IN"/>
        </w:rPr>
        <w:t>Initial documentation and internal review.</w:t>
      </w:r>
    </w:p>
    <w:p w14:paraId="3984E100" w14:textId="77777777" w:rsidR="00CD2BEC" w:rsidRPr="00951BEE" w:rsidRDefault="00CD2BEC" w:rsidP="00CD2BEC">
      <w:pPr>
        <w:numPr>
          <w:ilvl w:val="0"/>
          <w:numId w:val="28"/>
        </w:numPr>
        <w:rPr>
          <w:rFonts w:asciiTheme="majorHAnsi" w:hAnsiTheme="majorHAnsi" w:cstheme="majorHAnsi"/>
          <w:lang w:val="en-IN"/>
        </w:rPr>
      </w:pPr>
      <w:r w:rsidRPr="00951BEE">
        <w:rPr>
          <w:rFonts w:asciiTheme="majorHAnsi" w:hAnsiTheme="majorHAnsi" w:cstheme="majorHAnsi"/>
          <w:lang w:val="en-IN"/>
        </w:rPr>
        <w:t>Distribution of documents for stakeholder feedback.</w:t>
      </w:r>
    </w:p>
    <w:p w14:paraId="39B89C4F" w14:textId="77777777" w:rsidR="00CD2BEC" w:rsidRPr="00951BEE" w:rsidRDefault="00CD2BEC" w:rsidP="00CD2BEC">
      <w:pPr>
        <w:numPr>
          <w:ilvl w:val="0"/>
          <w:numId w:val="28"/>
        </w:numPr>
        <w:rPr>
          <w:rFonts w:asciiTheme="majorHAnsi" w:hAnsiTheme="majorHAnsi" w:cstheme="majorHAnsi"/>
          <w:lang w:val="en-IN"/>
        </w:rPr>
      </w:pPr>
      <w:r w:rsidRPr="00951BEE">
        <w:rPr>
          <w:rFonts w:asciiTheme="majorHAnsi" w:hAnsiTheme="majorHAnsi" w:cstheme="majorHAnsi"/>
          <w:lang w:val="en-IN"/>
        </w:rPr>
        <w:t>Iterative revisions based on stakeholder input.</w:t>
      </w:r>
    </w:p>
    <w:p w14:paraId="7A515E55" w14:textId="77777777" w:rsidR="00CD2BEC" w:rsidRPr="00951BEE" w:rsidRDefault="00CD2BEC" w:rsidP="00CD2BEC">
      <w:pPr>
        <w:numPr>
          <w:ilvl w:val="0"/>
          <w:numId w:val="28"/>
        </w:numPr>
        <w:rPr>
          <w:rFonts w:asciiTheme="majorHAnsi" w:hAnsiTheme="majorHAnsi" w:cstheme="majorHAnsi"/>
          <w:lang w:val="en-IN"/>
        </w:rPr>
      </w:pPr>
      <w:r w:rsidRPr="00951BEE">
        <w:rPr>
          <w:rFonts w:asciiTheme="majorHAnsi" w:hAnsiTheme="majorHAnsi" w:cstheme="majorHAnsi"/>
          <w:lang w:val="en-IN"/>
        </w:rPr>
        <w:t>Final validation and sign-off by business owners and project sponsors.</w:t>
      </w:r>
    </w:p>
    <w:p w14:paraId="4CD53887" w14:textId="77777777" w:rsidR="00CD2BEC" w:rsidRPr="00951BEE" w:rsidRDefault="00CD2BEC" w:rsidP="00CD2BEC">
      <w:pPr>
        <w:ind w:left="720"/>
        <w:rPr>
          <w:rFonts w:asciiTheme="majorHAnsi" w:hAnsiTheme="majorHAnsi" w:cstheme="majorHAnsi"/>
          <w:lang w:val="en-IN"/>
        </w:rPr>
      </w:pPr>
    </w:p>
    <w:p w14:paraId="1E9CE8B4" w14:textId="11A91C72" w:rsidR="00CD2BEC" w:rsidRPr="00951BEE" w:rsidRDefault="00CD2BEC" w:rsidP="00CD2BEC">
      <w:pPr>
        <w:pStyle w:val="Heading2"/>
        <w:numPr>
          <w:ilvl w:val="0"/>
          <w:numId w:val="24"/>
        </w:numPr>
        <w:rPr>
          <w:rFonts w:cstheme="majorHAnsi"/>
          <w:lang w:val="en-IN"/>
        </w:rPr>
      </w:pPr>
      <w:r w:rsidRPr="00951BEE">
        <w:rPr>
          <w:rFonts w:cstheme="majorHAnsi"/>
          <w:lang w:val="en-IN"/>
        </w:rPr>
        <w:t>Communication and Collaboration Framework</w:t>
      </w:r>
    </w:p>
    <w:p w14:paraId="72BEFB71" w14:textId="77777777" w:rsidR="00CD2BEC" w:rsidRPr="00951BEE" w:rsidRDefault="00CD2BEC" w:rsidP="00CD2BEC">
      <w:pPr>
        <w:pStyle w:val="ListParagraph"/>
        <w:rPr>
          <w:rFonts w:asciiTheme="majorHAnsi" w:hAnsiTheme="majorHAnsi" w:cstheme="majorHAnsi"/>
          <w:lang w:val="en-IN"/>
        </w:rPr>
      </w:pPr>
    </w:p>
    <w:p w14:paraId="4C4C6D6B" w14:textId="77777777" w:rsidR="00CD2BEC" w:rsidRPr="00951BEE" w:rsidRDefault="00CD2BEC" w:rsidP="00CD2BEC">
      <w:pPr>
        <w:pStyle w:val="ListParagraph"/>
        <w:rPr>
          <w:rFonts w:asciiTheme="majorHAnsi" w:hAnsiTheme="majorHAnsi" w:cstheme="majorHAnsi"/>
          <w:lang w:val="en-IN"/>
        </w:rPr>
      </w:pPr>
    </w:p>
    <w:p w14:paraId="049804C1" w14:textId="77777777"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To ensure transparency and consistency, the following communication channels will be established:</w:t>
      </w:r>
    </w:p>
    <w:p w14:paraId="56FB1EE7" w14:textId="77777777" w:rsidR="00CD2BEC" w:rsidRPr="00951BEE" w:rsidRDefault="00CD2BEC" w:rsidP="00CD2BEC">
      <w:pPr>
        <w:numPr>
          <w:ilvl w:val="0"/>
          <w:numId w:val="29"/>
        </w:numPr>
        <w:rPr>
          <w:rFonts w:asciiTheme="majorHAnsi" w:hAnsiTheme="majorHAnsi" w:cstheme="majorHAnsi"/>
          <w:lang w:val="en-IN"/>
        </w:rPr>
      </w:pPr>
      <w:r w:rsidRPr="00951BEE">
        <w:rPr>
          <w:rFonts w:asciiTheme="majorHAnsi" w:hAnsiTheme="majorHAnsi" w:cstheme="majorHAnsi"/>
          <w:b/>
          <w:bCs/>
          <w:lang w:val="en-IN"/>
        </w:rPr>
        <w:t>Email Updates</w:t>
      </w:r>
      <w:r w:rsidRPr="00951BEE">
        <w:rPr>
          <w:rFonts w:asciiTheme="majorHAnsi" w:hAnsiTheme="majorHAnsi" w:cstheme="majorHAnsi"/>
          <w:lang w:val="en-IN"/>
        </w:rPr>
        <w:t xml:space="preserve"> for regular project status reporting.</w:t>
      </w:r>
    </w:p>
    <w:p w14:paraId="7ADD65FF" w14:textId="77777777" w:rsidR="00CD2BEC" w:rsidRPr="00951BEE" w:rsidRDefault="00CD2BEC" w:rsidP="00CD2BEC">
      <w:pPr>
        <w:numPr>
          <w:ilvl w:val="0"/>
          <w:numId w:val="29"/>
        </w:numPr>
        <w:rPr>
          <w:rFonts w:asciiTheme="majorHAnsi" w:hAnsiTheme="majorHAnsi" w:cstheme="majorHAnsi"/>
          <w:lang w:val="en-IN"/>
        </w:rPr>
      </w:pPr>
      <w:r w:rsidRPr="00951BEE">
        <w:rPr>
          <w:rFonts w:asciiTheme="majorHAnsi" w:hAnsiTheme="majorHAnsi" w:cstheme="majorHAnsi"/>
          <w:b/>
          <w:bCs/>
          <w:lang w:val="en-IN"/>
        </w:rPr>
        <w:lastRenderedPageBreak/>
        <w:t>Scheduled Meetings</w:t>
      </w:r>
      <w:r w:rsidRPr="00951BEE">
        <w:rPr>
          <w:rFonts w:asciiTheme="majorHAnsi" w:hAnsiTheme="majorHAnsi" w:cstheme="majorHAnsi"/>
          <w:lang w:val="en-IN"/>
        </w:rPr>
        <w:t xml:space="preserve"> with stakeholders to review progress.</w:t>
      </w:r>
    </w:p>
    <w:p w14:paraId="1A9EDEED" w14:textId="77777777" w:rsidR="00CD2BEC" w:rsidRPr="00951BEE" w:rsidRDefault="00CD2BEC" w:rsidP="00CD2BEC">
      <w:pPr>
        <w:numPr>
          <w:ilvl w:val="0"/>
          <w:numId w:val="29"/>
        </w:numPr>
        <w:rPr>
          <w:rFonts w:asciiTheme="majorHAnsi" w:hAnsiTheme="majorHAnsi" w:cstheme="majorHAnsi"/>
          <w:lang w:val="en-IN"/>
        </w:rPr>
      </w:pPr>
      <w:r w:rsidRPr="00951BEE">
        <w:rPr>
          <w:rFonts w:asciiTheme="majorHAnsi" w:hAnsiTheme="majorHAnsi" w:cstheme="majorHAnsi"/>
          <w:b/>
          <w:bCs/>
          <w:lang w:val="en-IN"/>
        </w:rPr>
        <w:t>Collaboration Tools</w:t>
      </w:r>
      <w:r w:rsidRPr="00951BEE">
        <w:rPr>
          <w:rFonts w:asciiTheme="majorHAnsi" w:hAnsiTheme="majorHAnsi" w:cstheme="majorHAnsi"/>
          <w:lang w:val="en-IN"/>
        </w:rPr>
        <w:t xml:space="preserve"> such as Microsoft Teams, Slack, or Jira for ongoing discussions.</w:t>
      </w:r>
    </w:p>
    <w:p w14:paraId="5BDAE42A" w14:textId="77777777" w:rsidR="00CD2BEC" w:rsidRPr="00951BEE" w:rsidRDefault="00CD2BEC" w:rsidP="00CD2BEC">
      <w:pPr>
        <w:numPr>
          <w:ilvl w:val="0"/>
          <w:numId w:val="29"/>
        </w:numPr>
        <w:rPr>
          <w:rFonts w:asciiTheme="majorHAnsi" w:hAnsiTheme="majorHAnsi" w:cstheme="majorHAnsi"/>
          <w:lang w:val="en-IN"/>
        </w:rPr>
      </w:pPr>
      <w:r w:rsidRPr="00951BEE">
        <w:rPr>
          <w:rFonts w:asciiTheme="majorHAnsi" w:hAnsiTheme="majorHAnsi" w:cstheme="majorHAnsi"/>
          <w:b/>
          <w:bCs/>
          <w:lang w:val="en-IN"/>
        </w:rPr>
        <w:t>Project Dashboards</w:t>
      </w:r>
      <w:r w:rsidRPr="00951BEE">
        <w:rPr>
          <w:rFonts w:asciiTheme="majorHAnsi" w:hAnsiTheme="majorHAnsi" w:cstheme="majorHAnsi"/>
          <w:lang w:val="en-IN"/>
        </w:rPr>
        <w:t xml:space="preserve"> to provide real-time insights into project progress and milestones.</w:t>
      </w:r>
    </w:p>
    <w:p w14:paraId="602AB757" w14:textId="77777777" w:rsidR="00CD2BEC" w:rsidRPr="00951BEE" w:rsidRDefault="00CD2BEC" w:rsidP="00CD2BEC">
      <w:pPr>
        <w:ind w:left="720"/>
        <w:rPr>
          <w:rFonts w:asciiTheme="majorHAnsi" w:hAnsiTheme="majorHAnsi" w:cstheme="majorHAnsi"/>
          <w:lang w:val="en-IN"/>
        </w:rPr>
      </w:pPr>
    </w:p>
    <w:p w14:paraId="777016B1" w14:textId="6FEBA0DB" w:rsidR="00CD2BEC" w:rsidRPr="00951BEE" w:rsidRDefault="00CD2BEC" w:rsidP="00CD2BEC">
      <w:pPr>
        <w:pStyle w:val="Heading2"/>
        <w:numPr>
          <w:ilvl w:val="0"/>
          <w:numId w:val="24"/>
        </w:numPr>
        <w:rPr>
          <w:rFonts w:cstheme="majorHAnsi"/>
          <w:lang w:val="en-IN"/>
        </w:rPr>
      </w:pPr>
      <w:r w:rsidRPr="00951BEE">
        <w:rPr>
          <w:rFonts w:cstheme="majorHAnsi"/>
          <w:lang w:val="en-IN"/>
        </w:rPr>
        <w:t>Change Management Process</w:t>
      </w:r>
    </w:p>
    <w:p w14:paraId="450BC75A" w14:textId="77777777" w:rsidR="00CD2BEC" w:rsidRPr="00951BEE" w:rsidRDefault="00CD2BEC" w:rsidP="00CD2BEC">
      <w:pPr>
        <w:pStyle w:val="ListParagraph"/>
        <w:rPr>
          <w:rFonts w:asciiTheme="majorHAnsi" w:hAnsiTheme="majorHAnsi" w:cstheme="majorHAnsi"/>
          <w:lang w:val="en-IN"/>
        </w:rPr>
      </w:pPr>
    </w:p>
    <w:p w14:paraId="222372AC" w14:textId="77777777"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Changes in project scope and requirements are managed systematically to mitigate risks and delays. The change request process involves:</w:t>
      </w:r>
    </w:p>
    <w:p w14:paraId="44F2F964" w14:textId="77777777" w:rsidR="00CD2BEC" w:rsidRPr="00951BEE" w:rsidRDefault="00CD2BEC" w:rsidP="00CD2BEC">
      <w:pPr>
        <w:numPr>
          <w:ilvl w:val="0"/>
          <w:numId w:val="30"/>
        </w:numPr>
        <w:rPr>
          <w:rFonts w:asciiTheme="majorHAnsi" w:hAnsiTheme="majorHAnsi" w:cstheme="majorHAnsi"/>
          <w:lang w:val="en-IN"/>
        </w:rPr>
      </w:pPr>
      <w:r w:rsidRPr="00951BEE">
        <w:rPr>
          <w:rFonts w:asciiTheme="majorHAnsi" w:hAnsiTheme="majorHAnsi" w:cstheme="majorHAnsi"/>
          <w:lang w:val="en-IN"/>
        </w:rPr>
        <w:t>Submission of a formal change request detailing modifications.</w:t>
      </w:r>
    </w:p>
    <w:p w14:paraId="3856410D" w14:textId="77777777" w:rsidR="00CD2BEC" w:rsidRPr="00951BEE" w:rsidRDefault="00CD2BEC" w:rsidP="00CD2BEC">
      <w:pPr>
        <w:numPr>
          <w:ilvl w:val="0"/>
          <w:numId w:val="30"/>
        </w:numPr>
        <w:rPr>
          <w:rFonts w:asciiTheme="majorHAnsi" w:hAnsiTheme="majorHAnsi" w:cstheme="majorHAnsi"/>
          <w:lang w:val="en-IN"/>
        </w:rPr>
      </w:pPr>
      <w:r w:rsidRPr="00951BEE">
        <w:rPr>
          <w:rFonts w:asciiTheme="majorHAnsi" w:hAnsiTheme="majorHAnsi" w:cstheme="majorHAnsi"/>
          <w:lang w:val="en-IN"/>
        </w:rPr>
        <w:t>Analysis of the impact on scope, timeline, and budget.</w:t>
      </w:r>
    </w:p>
    <w:p w14:paraId="600A73C0" w14:textId="77777777" w:rsidR="00CD2BEC" w:rsidRPr="00951BEE" w:rsidRDefault="00CD2BEC" w:rsidP="00CD2BEC">
      <w:pPr>
        <w:numPr>
          <w:ilvl w:val="0"/>
          <w:numId w:val="30"/>
        </w:numPr>
        <w:rPr>
          <w:rFonts w:asciiTheme="majorHAnsi" w:hAnsiTheme="majorHAnsi" w:cstheme="majorHAnsi"/>
          <w:lang w:val="en-IN"/>
        </w:rPr>
      </w:pPr>
      <w:r w:rsidRPr="00951BEE">
        <w:rPr>
          <w:rFonts w:asciiTheme="majorHAnsi" w:hAnsiTheme="majorHAnsi" w:cstheme="majorHAnsi"/>
          <w:lang w:val="en-IN"/>
        </w:rPr>
        <w:t>Review and decision-making by the Change Control Board (CCB).</w:t>
      </w:r>
    </w:p>
    <w:p w14:paraId="0C077966" w14:textId="77777777" w:rsidR="00CD2BEC" w:rsidRPr="00951BEE" w:rsidRDefault="00CD2BEC" w:rsidP="00CD2BEC">
      <w:pPr>
        <w:numPr>
          <w:ilvl w:val="0"/>
          <w:numId w:val="30"/>
        </w:numPr>
        <w:rPr>
          <w:rFonts w:asciiTheme="majorHAnsi" w:hAnsiTheme="majorHAnsi" w:cstheme="majorHAnsi"/>
          <w:lang w:val="en-IN"/>
        </w:rPr>
      </w:pPr>
      <w:r w:rsidRPr="00951BEE">
        <w:rPr>
          <w:rFonts w:asciiTheme="majorHAnsi" w:hAnsiTheme="majorHAnsi" w:cstheme="majorHAnsi"/>
          <w:lang w:val="en-IN"/>
        </w:rPr>
        <w:t>Implementation and tracking of approved changes.</w:t>
      </w:r>
    </w:p>
    <w:p w14:paraId="15C90012" w14:textId="77777777" w:rsidR="00CD2BEC" w:rsidRPr="00951BEE" w:rsidRDefault="00CD2BEC" w:rsidP="00CD2BEC">
      <w:pPr>
        <w:numPr>
          <w:ilvl w:val="0"/>
          <w:numId w:val="30"/>
        </w:numPr>
        <w:rPr>
          <w:rFonts w:asciiTheme="majorHAnsi" w:hAnsiTheme="majorHAnsi" w:cstheme="majorHAnsi"/>
          <w:lang w:val="en-IN"/>
        </w:rPr>
      </w:pPr>
      <w:r w:rsidRPr="00951BEE">
        <w:rPr>
          <w:rFonts w:asciiTheme="majorHAnsi" w:hAnsiTheme="majorHAnsi" w:cstheme="majorHAnsi"/>
          <w:lang w:val="en-IN"/>
        </w:rPr>
        <w:t>Documentation updates to reflect modifications.</w:t>
      </w:r>
    </w:p>
    <w:p w14:paraId="5D0E0937" w14:textId="77777777" w:rsidR="00CD2BEC" w:rsidRPr="00951BEE" w:rsidRDefault="00CD2BEC" w:rsidP="00CD2BEC">
      <w:pPr>
        <w:ind w:left="720"/>
        <w:rPr>
          <w:rFonts w:asciiTheme="majorHAnsi" w:hAnsiTheme="majorHAnsi" w:cstheme="majorHAnsi"/>
          <w:lang w:val="en-IN"/>
        </w:rPr>
      </w:pPr>
    </w:p>
    <w:p w14:paraId="5B1466FD" w14:textId="5A3DEE21" w:rsidR="00CD2BEC" w:rsidRPr="00951BEE" w:rsidRDefault="00CD2BEC" w:rsidP="00CD2BEC">
      <w:pPr>
        <w:pStyle w:val="Heading2"/>
        <w:numPr>
          <w:ilvl w:val="0"/>
          <w:numId w:val="24"/>
        </w:numPr>
        <w:rPr>
          <w:rFonts w:cstheme="majorHAnsi"/>
          <w:lang w:val="en-IN"/>
        </w:rPr>
      </w:pPr>
      <w:r w:rsidRPr="00951BEE">
        <w:rPr>
          <w:rFonts w:cstheme="majorHAnsi"/>
          <w:lang w:val="en-IN"/>
        </w:rPr>
        <w:t>Project Monitoring and Reporting</w:t>
      </w:r>
    </w:p>
    <w:p w14:paraId="4D26880B" w14:textId="77777777" w:rsidR="00CD2BEC" w:rsidRPr="00951BEE" w:rsidRDefault="00CD2BEC" w:rsidP="00CD2BEC">
      <w:pPr>
        <w:pStyle w:val="ListParagraph"/>
        <w:rPr>
          <w:rFonts w:asciiTheme="majorHAnsi" w:hAnsiTheme="majorHAnsi" w:cstheme="majorHAnsi"/>
          <w:lang w:val="en-IN"/>
        </w:rPr>
      </w:pPr>
    </w:p>
    <w:p w14:paraId="38BFD772" w14:textId="77777777"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Project tracking mechanisms ensure timely updates and risk mitigation. The following reporting strategies will be implemented:</w:t>
      </w:r>
    </w:p>
    <w:p w14:paraId="32B8FA98" w14:textId="77777777" w:rsidR="00CD2BEC" w:rsidRPr="00951BEE" w:rsidRDefault="00CD2BEC" w:rsidP="00CD2BEC">
      <w:pPr>
        <w:numPr>
          <w:ilvl w:val="0"/>
          <w:numId w:val="31"/>
        </w:numPr>
        <w:rPr>
          <w:rFonts w:asciiTheme="majorHAnsi" w:hAnsiTheme="majorHAnsi" w:cstheme="majorHAnsi"/>
          <w:lang w:val="en-IN"/>
        </w:rPr>
      </w:pPr>
      <w:r w:rsidRPr="00951BEE">
        <w:rPr>
          <w:rFonts w:asciiTheme="majorHAnsi" w:hAnsiTheme="majorHAnsi" w:cstheme="majorHAnsi"/>
          <w:lang w:val="en-IN"/>
        </w:rPr>
        <w:t>Weekly status reports summarizing completed tasks and pending actions.</w:t>
      </w:r>
    </w:p>
    <w:p w14:paraId="7D726C50" w14:textId="77777777" w:rsidR="00CD2BEC" w:rsidRPr="00951BEE" w:rsidRDefault="00CD2BEC" w:rsidP="00CD2BEC">
      <w:pPr>
        <w:numPr>
          <w:ilvl w:val="0"/>
          <w:numId w:val="31"/>
        </w:numPr>
        <w:rPr>
          <w:rFonts w:asciiTheme="majorHAnsi" w:hAnsiTheme="majorHAnsi" w:cstheme="majorHAnsi"/>
          <w:lang w:val="en-IN"/>
        </w:rPr>
      </w:pPr>
      <w:r w:rsidRPr="00951BEE">
        <w:rPr>
          <w:rFonts w:asciiTheme="majorHAnsi" w:hAnsiTheme="majorHAnsi" w:cstheme="majorHAnsi"/>
          <w:lang w:val="en-IN"/>
        </w:rPr>
        <w:t>Monthly progress review meetings to assess milestones.</w:t>
      </w:r>
    </w:p>
    <w:p w14:paraId="29B223C3" w14:textId="77777777" w:rsidR="00CD2BEC" w:rsidRPr="00951BEE" w:rsidRDefault="00CD2BEC" w:rsidP="00CD2BEC">
      <w:pPr>
        <w:numPr>
          <w:ilvl w:val="0"/>
          <w:numId w:val="31"/>
        </w:numPr>
        <w:rPr>
          <w:rFonts w:asciiTheme="majorHAnsi" w:hAnsiTheme="majorHAnsi" w:cstheme="majorHAnsi"/>
          <w:lang w:val="en-IN"/>
        </w:rPr>
      </w:pPr>
      <w:r w:rsidRPr="00951BEE">
        <w:rPr>
          <w:rFonts w:asciiTheme="majorHAnsi" w:hAnsiTheme="majorHAnsi" w:cstheme="majorHAnsi"/>
          <w:lang w:val="en-IN"/>
        </w:rPr>
        <w:t>Real-time project tracking via dashboards and collaboration tools.</w:t>
      </w:r>
    </w:p>
    <w:p w14:paraId="3212BC7E" w14:textId="77777777" w:rsidR="00CD2BEC" w:rsidRPr="00951BEE" w:rsidRDefault="00CD2BEC" w:rsidP="00CD2BEC">
      <w:pPr>
        <w:numPr>
          <w:ilvl w:val="0"/>
          <w:numId w:val="31"/>
        </w:numPr>
        <w:rPr>
          <w:rFonts w:asciiTheme="majorHAnsi" w:hAnsiTheme="majorHAnsi" w:cstheme="majorHAnsi"/>
          <w:lang w:val="en-IN"/>
        </w:rPr>
      </w:pPr>
      <w:r w:rsidRPr="00951BEE">
        <w:rPr>
          <w:rFonts w:asciiTheme="majorHAnsi" w:hAnsiTheme="majorHAnsi" w:cstheme="majorHAnsi"/>
          <w:lang w:val="en-IN"/>
        </w:rPr>
        <w:t>Risk assessment reports to proactively address potential challenges.</w:t>
      </w:r>
    </w:p>
    <w:p w14:paraId="40D0B01A" w14:textId="77777777" w:rsidR="00CD2BEC" w:rsidRPr="00951BEE" w:rsidRDefault="00CD2BEC" w:rsidP="00CD2BEC">
      <w:pPr>
        <w:ind w:left="720"/>
        <w:rPr>
          <w:rFonts w:asciiTheme="majorHAnsi" w:hAnsiTheme="majorHAnsi" w:cstheme="majorHAnsi"/>
          <w:lang w:val="en-IN"/>
        </w:rPr>
      </w:pPr>
    </w:p>
    <w:p w14:paraId="13D600A6" w14:textId="0B6C741E" w:rsidR="00CD2BEC" w:rsidRPr="00951BEE" w:rsidRDefault="00CD2BEC" w:rsidP="00CD2BEC">
      <w:pPr>
        <w:pStyle w:val="Heading2"/>
        <w:numPr>
          <w:ilvl w:val="0"/>
          <w:numId w:val="24"/>
        </w:numPr>
        <w:rPr>
          <w:rFonts w:cstheme="majorHAnsi"/>
          <w:lang w:val="en-IN"/>
        </w:rPr>
      </w:pPr>
      <w:r w:rsidRPr="00951BEE">
        <w:rPr>
          <w:rFonts w:cstheme="majorHAnsi"/>
          <w:lang w:val="en-IN"/>
        </w:rPr>
        <w:t>User Acceptance Testing (UAT) and Final Sign-Off</w:t>
      </w:r>
    </w:p>
    <w:p w14:paraId="427130DD" w14:textId="77777777" w:rsidR="00CD2BEC" w:rsidRPr="00951BEE" w:rsidRDefault="00CD2BEC" w:rsidP="00CD2BEC">
      <w:pPr>
        <w:pStyle w:val="ListParagraph"/>
        <w:rPr>
          <w:rFonts w:asciiTheme="majorHAnsi" w:hAnsiTheme="majorHAnsi" w:cstheme="majorHAnsi"/>
          <w:lang w:val="en-IN"/>
        </w:rPr>
      </w:pPr>
    </w:p>
    <w:p w14:paraId="13E38FBD" w14:textId="77777777"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UAT is conducted to validate system functionality and alignment with business requirements. The structured approach includes:</w:t>
      </w:r>
    </w:p>
    <w:p w14:paraId="1C0DF850" w14:textId="77777777" w:rsidR="00CD2BEC" w:rsidRPr="00951BEE" w:rsidRDefault="00CD2BEC" w:rsidP="00CD2BEC">
      <w:pPr>
        <w:numPr>
          <w:ilvl w:val="0"/>
          <w:numId w:val="32"/>
        </w:numPr>
        <w:rPr>
          <w:rFonts w:asciiTheme="majorHAnsi" w:hAnsiTheme="majorHAnsi" w:cstheme="majorHAnsi"/>
          <w:lang w:val="en-IN"/>
        </w:rPr>
      </w:pPr>
      <w:r w:rsidRPr="00951BEE">
        <w:rPr>
          <w:rFonts w:asciiTheme="majorHAnsi" w:hAnsiTheme="majorHAnsi" w:cstheme="majorHAnsi"/>
          <w:lang w:val="en-IN"/>
        </w:rPr>
        <w:lastRenderedPageBreak/>
        <w:t>Defining UAT test scenarios, success criteria, and expected outcomes.</w:t>
      </w:r>
    </w:p>
    <w:p w14:paraId="5EFBE6CF" w14:textId="77777777" w:rsidR="00CD2BEC" w:rsidRPr="00951BEE" w:rsidRDefault="00CD2BEC" w:rsidP="00CD2BEC">
      <w:pPr>
        <w:numPr>
          <w:ilvl w:val="0"/>
          <w:numId w:val="32"/>
        </w:numPr>
        <w:rPr>
          <w:rFonts w:asciiTheme="majorHAnsi" w:hAnsiTheme="majorHAnsi" w:cstheme="majorHAnsi"/>
          <w:lang w:val="en-IN"/>
        </w:rPr>
      </w:pPr>
      <w:r w:rsidRPr="00951BEE">
        <w:rPr>
          <w:rFonts w:asciiTheme="majorHAnsi" w:hAnsiTheme="majorHAnsi" w:cstheme="majorHAnsi"/>
          <w:lang w:val="en-IN"/>
        </w:rPr>
        <w:t>Executing UAT with business users and recording feedback.</w:t>
      </w:r>
    </w:p>
    <w:p w14:paraId="00D27390" w14:textId="77777777" w:rsidR="00CD2BEC" w:rsidRPr="00951BEE" w:rsidRDefault="00CD2BEC" w:rsidP="00CD2BEC">
      <w:pPr>
        <w:numPr>
          <w:ilvl w:val="0"/>
          <w:numId w:val="32"/>
        </w:numPr>
        <w:rPr>
          <w:rFonts w:asciiTheme="majorHAnsi" w:hAnsiTheme="majorHAnsi" w:cstheme="majorHAnsi"/>
          <w:lang w:val="en-IN"/>
        </w:rPr>
      </w:pPr>
      <w:r w:rsidRPr="00951BEE">
        <w:rPr>
          <w:rFonts w:asciiTheme="majorHAnsi" w:hAnsiTheme="majorHAnsi" w:cstheme="majorHAnsi"/>
          <w:lang w:val="en-IN"/>
        </w:rPr>
        <w:t>Resolving identified issues through iterative fixes.</w:t>
      </w:r>
    </w:p>
    <w:p w14:paraId="24A7FF0E" w14:textId="77777777" w:rsidR="00CD2BEC" w:rsidRPr="00951BEE" w:rsidRDefault="00CD2BEC" w:rsidP="00CD2BEC">
      <w:pPr>
        <w:numPr>
          <w:ilvl w:val="0"/>
          <w:numId w:val="32"/>
        </w:numPr>
        <w:rPr>
          <w:rFonts w:asciiTheme="majorHAnsi" w:hAnsiTheme="majorHAnsi" w:cstheme="majorHAnsi"/>
          <w:lang w:val="en-IN"/>
        </w:rPr>
      </w:pPr>
      <w:r w:rsidRPr="00951BEE">
        <w:rPr>
          <w:rFonts w:asciiTheme="majorHAnsi" w:hAnsiTheme="majorHAnsi" w:cstheme="majorHAnsi"/>
          <w:lang w:val="en-IN"/>
        </w:rPr>
        <w:t xml:space="preserve">Obtaining formal sign-off from business stakeholders via the </w:t>
      </w:r>
      <w:r w:rsidRPr="00951BEE">
        <w:rPr>
          <w:rFonts w:asciiTheme="majorHAnsi" w:hAnsiTheme="majorHAnsi" w:cstheme="majorHAnsi"/>
          <w:b/>
          <w:bCs/>
          <w:lang w:val="en-IN"/>
        </w:rPr>
        <w:t>Client Project Acceptance Form</w:t>
      </w:r>
      <w:r w:rsidRPr="00951BEE">
        <w:rPr>
          <w:rFonts w:asciiTheme="majorHAnsi" w:hAnsiTheme="majorHAnsi" w:cstheme="majorHAnsi"/>
          <w:lang w:val="en-IN"/>
        </w:rPr>
        <w:t>.</w:t>
      </w:r>
    </w:p>
    <w:p w14:paraId="3969AC7A" w14:textId="77777777" w:rsidR="00BD6B3F" w:rsidRPr="00951BEE" w:rsidRDefault="00BD6B3F">
      <w:pPr>
        <w:rPr>
          <w:rFonts w:asciiTheme="majorHAnsi" w:hAnsiTheme="majorHAnsi" w:cstheme="majorHAnsi"/>
          <w:lang w:val="en-IN"/>
        </w:rPr>
      </w:pPr>
    </w:p>
    <w:p w14:paraId="28CEBBFD" w14:textId="77777777" w:rsidR="00CD2BEC" w:rsidRPr="00951BEE" w:rsidRDefault="00CD2BEC">
      <w:pPr>
        <w:rPr>
          <w:rFonts w:asciiTheme="majorHAnsi" w:hAnsiTheme="majorHAnsi" w:cstheme="majorHAnsi"/>
          <w:lang w:val="en-IN"/>
        </w:rPr>
      </w:pPr>
    </w:p>
    <w:p w14:paraId="2FEFFAD8" w14:textId="77777777" w:rsidR="00CD2BEC" w:rsidRPr="00951BEE" w:rsidRDefault="00CD2BEC">
      <w:pPr>
        <w:rPr>
          <w:rFonts w:asciiTheme="majorHAnsi" w:hAnsiTheme="majorHAnsi" w:cstheme="majorHAnsi"/>
          <w:lang w:val="en-IN"/>
        </w:rPr>
      </w:pPr>
    </w:p>
    <w:p w14:paraId="04019F53" w14:textId="77777777" w:rsidR="00CD2BEC" w:rsidRPr="00951BEE" w:rsidRDefault="00CD2BEC">
      <w:pPr>
        <w:rPr>
          <w:rFonts w:asciiTheme="majorHAnsi" w:hAnsiTheme="majorHAnsi" w:cstheme="majorHAnsi"/>
          <w:lang w:val="en-IN"/>
        </w:rPr>
      </w:pPr>
    </w:p>
    <w:p w14:paraId="2960664C" w14:textId="77777777" w:rsidR="00CD2BEC" w:rsidRPr="00951BEE" w:rsidRDefault="00CD2BEC">
      <w:pPr>
        <w:rPr>
          <w:rFonts w:asciiTheme="majorHAnsi" w:hAnsiTheme="majorHAnsi" w:cstheme="majorHAnsi"/>
          <w:lang w:val="en-IN"/>
        </w:rPr>
      </w:pPr>
    </w:p>
    <w:p w14:paraId="4B1E2D4C" w14:textId="77777777" w:rsidR="00CD2BEC" w:rsidRPr="00951BEE" w:rsidRDefault="00CD2BEC">
      <w:pPr>
        <w:rPr>
          <w:rFonts w:asciiTheme="majorHAnsi" w:hAnsiTheme="majorHAnsi" w:cstheme="majorHAnsi"/>
          <w:lang w:val="en-IN"/>
        </w:rPr>
      </w:pPr>
    </w:p>
    <w:p w14:paraId="6276F957" w14:textId="77777777" w:rsidR="00CD2BEC" w:rsidRPr="00951BEE" w:rsidRDefault="00CD2BEC">
      <w:pPr>
        <w:rPr>
          <w:rFonts w:asciiTheme="majorHAnsi" w:hAnsiTheme="majorHAnsi" w:cstheme="majorHAnsi"/>
          <w:lang w:val="en-IN"/>
        </w:rPr>
      </w:pPr>
    </w:p>
    <w:p w14:paraId="3CEAE03C" w14:textId="77777777" w:rsidR="00CD2BEC" w:rsidRPr="00951BEE" w:rsidRDefault="00CD2BEC">
      <w:pPr>
        <w:rPr>
          <w:rFonts w:asciiTheme="majorHAnsi" w:hAnsiTheme="majorHAnsi" w:cstheme="majorHAnsi"/>
          <w:lang w:val="en-IN"/>
        </w:rPr>
      </w:pPr>
    </w:p>
    <w:p w14:paraId="0A864860" w14:textId="77777777" w:rsidR="00CD2BEC" w:rsidRPr="00951BEE" w:rsidRDefault="00CD2BEC">
      <w:pPr>
        <w:rPr>
          <w:rFonts w:asciiTheme="majorHAnsi" w:hAnsiTheme="majorHAnsi" w:cstheme="majorHAnsi"/>
          <w:lang w:val="en-IN"/>
        </w:rPr>
      </w:pPr>
    </w:p>
    <w:p w14:paraId="17E89314" w14:textId="77777777" w:rsidR="00CD2BEC" w:rsidRPr="00951BEE" w:rsidRDefault="00CD2BEC">
      <w:pPr>
        <w:rPr>
          <w:rFonts w:asciiTheme="majorHAnsi" w:hAnsiTheme="majorHAnsi" w:cstheme="majorHAnsi"/>
          <w:lang w:val="en-IN"/>
        </w:rPr>
      </w:pPr>
    </w:p>
    <w:p w14:paraId="6AECE562" w14:textId="77777777" w:rsidR="00CD2BEC" w:rsidRPr="00951BEE" w:rsidRDefault="00CD2BEC">
      <w:pPr>
        <w:rPr>
          <w:rFonts w:asciiTheme="majorHAnsi" w:hAnsiTheme="majorHAnsi" w:cstheme="majorHAnsi"/>
          <w:lang w:val="en-IN"/>
        </w:rPr>
      </w:pPr>
    </w:p>
    <w:p w14:paraId="42A16377" w14:textId="77777777" w:rsidR="00CD2BEC" w:rsidRPr="00951BEE" w:rsidRDefault="00CD2BEC">
      <w:pPr>
        <w:rPr>
          <w:rFonts w:asciiTheme="majorHAnsi" w:hAnsiTheme="majorHAnsi" w:cstheme="majorHAnsi"/>
          <w:lang w:val="en-IN"/>
        </w:rPr>
      </w:pPr>
    </w:p>
    <w:p w14:paraId="56253BE9" w14:textId="77777777" w:rsidR="00CD2BEC" w:rsidRPr="00951BEE" w:rsidRDefault="00CD2BEC">
      <w:pPr>
        <w:rPr>
          <w:rFonts w:asciiTheme="majorHAnsi" w:hAnsiTheme="majorHAnsi" w:cstheme="majorHAnsi"/>
          <w:lang w:val="en-IN"/>
        </w:rPr>
      </w:pPr>
    </w:p>
    <w:p w14:paraId="379E0ABF" w14:textId="77777777" w:rsidR="00CD2BEC" w:rsidRPr="00951BEE" w:rsidRDefault="00CD2BEC">
      <w:pPr>
        <w:rPr>
          <w:rFonts w:asciiTheme="majorHAnsi" w:hAnsiTheme="majorHAnsi" w:cstheme="majorHAnsi"/>
          <w:lang w:val="en-IN"/>
        </w:rPr>
      </w:pPr>
    </w:p>
    <w:p w14:paraId="6CD1318E" w14:textId="77777777" w:rsidR="00CD2BEC" w:rsidRPr="00951BEE" w:rsidRDefault="00CD2BEC">
      <w:pPr>
        <w:rPr>
          <w:rFonts w:asciiTheme="majorHAnsi" w:hAnsiTheme="majorHAnsi" w:cstheme="majorHAnsi"/>
          <w:lang w:val="en-IN"/>
        </w:rPr>
      </w:pPr>
    </w:p>
    <w:p w14:paraId="7A3701ED" w14:textId="77777777" w:rsidR="00CD2BEC" w:rsidRPr="00951BEE" w:rsidRDefault="00CD2BEC">
      <w:pPr>
        <w:rPr>
          <w:rFonts w:asciiTheme="majorHAnsi" w:hAnsiTheme="majorHAnsi" w:cstheme="majorHAnsi"/>
          <w:lang w:val="en-IN"/>
        </w:rPr>
      </w:pPr>
    </w:p>
    <w:p w14:paraId="7BC4E0C1" w14:textId="77777777" w:rsidR="00CD2BEC" w:rsidRPr="00951BEE" w:rsidRDefault="00CD2BEC">
      <w:pPr>
        <w:rPr>
          <w:rFonts w:asciiTheme="majorHAnsi" w:hAnsiTheme="majorHAnsi" w:cstheme="majorHAnsi"/>
          <w:lang w:val="en-IN"/>
        </w:rPr>
      </w:pPr>
    </w:p>
    <w:p w14:paraId="56B1CF61" w14:textId="77777777" w:rsidR="00CD2BEC" w:rsidRPr="00951BEE" w:rsidRDefault="00CD2BEC">
      <w:pPr>
        <w:rPr>
          <w:rFonts w:asciiTheme="majorHAnsi" w:hAnsiTheme="majorHAnsi" w:cstheme="majorHAnsi"/>
          <w:lang w:val="en-IN"/>
        </w:rPr>
      </w:pPr>
    </w:p>
    <w:p w14:paraId="4F53D5B8" w14:textId="77777777" w:rsidR="00CD2BEC" w:rsidRPr="00951BEE" w:rsidRDefault="00CD2BEC">
      <w:pPr>
        <w:rPr>
          <w:rFonts w:asciiTheme="majorHAnsi" w:hAnsiTheme="majorHAnsi" w:cstheme="majorHAnsi"/>
          <w:lang w:val="en-IN"/>
        </w:rPr>
      </w:pPr>
    </w:p>
    <w:p w14:paraId="068C4515" w14:textId="77777777" w:rsidR="001A38B3" w:rsidRPr="00951BEE" w:rsidRDefault="001A38B3">
      <w:pPr>
        <w:rPr>
          <w:rFonts w:asciiTheme="majorHAnsi" w:hAnsiTheme="majorHAnsi" w:cstheme="majorHAnsi"/>
          <w:lang w:val="en-IN"/>
        </w:rPr>
      </w:pPr>
    </w:p>
    <w:p w14:paraId="7A0A54BB" w14:textId="77777777" w:rsidR="001A38B3" w:rsidRPr="00951BEE" w:rsidRDefault="001A38B3">
      <w:pPr>
        <w:rPr>
          <w:rFonts w:asciiTheme="majorHAnsi" w:hAnsiTheme="majorHAnsi" w:cstheme="majorHAnsi"/>
          <w:lang w:val="en-IN"/>
        </w:rPr>
      </w:pPr>
    </w:p>
    <w:p w14:paraId="2C3CC6A3" w14:textId="77777777" w:rsidR="001A38B3" w:rsidRPr="00951BEE" w:rsidRDefault="001A38B3">
      <w:pPr>
        <w:rPr>
          <w:rFonts w:asciiTheme="majorHAnsi" w:hAnsiTheme="majorHAnsi" w:cstheme="majorHAnsi"/>
          <w:lang w:val="en-IN"/>
        </w:rPr>
      </w:pPr>
    </w:p>
    <w:p w14:paraId="53A1B06A" w14:textId="77777777" w:rsidR="001A38B3" w:rsidRPr="00951BEE" w:rsidRDefault="001A38B3">
      <w:pPr>
        <w:rPr>
          <w:rFonts w:asciiTheme="majorHAnsi" w:hAnsiTheme="majorHAnsi" w:cstheme="majorHAnsi"/>
          <w:lang w:val="en-IN"/>
        </w:rPr>
      </w:pPr>
    </w:p>
    <w:p w14:paraId="0C14EA13" w14:textId="329D325C" w:rsidR="00CD2BEC" w:rsidRPr="00951BEE" w:rsidRDefault="001A38B3" w:rsidP="001A38B3">
      <w:pPr>
        <w:pStyle w:val="Heading1"/>
        <w:rPr>
          <w:rFonts w:cstheme="majorHAnsi"/>
        </w:rPr>
      </w:pPr>
      <w:r w:rsidRPr="00951BEE">
        <w:rPr>
          <w:rFonts w:cstheme="majorHAnsi"/>
        </w:rPr>
        <w:t>Functional Specifications</w:t>
      </w:r>
    </w:p>
    <w:p w14:paraId="4B5D2B22" w14:textId="77777777" w:rsidR="001A38B3" w:rsidRPr="00951BEE" w:rsidRDefault="001A38B3" w:rsidP="001A38B3">
      <w:pPr>
        <w:rPr>
          <w:rFonts w:asciiTheme="majorHAnsi" w:hAnsiTheme="majorHAnsi" w:cstheme="majorHAnsi"/>
        </w:rPr>
      </w:pPr>
    </w:p>
    <w:tbl>
      <w:tblPr>
        <w:tblStyle w:val="TableGrid"/>
        <w:tblW w:w="0" w:type="auto"/>
        <w:tblLook w:val="04A0" w:firstRow="1" w:lastRow="0" w:firstColumn="1" w:lastColumn="0" w:noHBand="0" w:noVBand="1"/>
      </w:tblPr>
      <w:tblGrid>
        <w:gridCol w:w="3085"/>
        <w:gridCol w:w="5771"/>
      </w:tblGrid>
      <w:tr w:rsidR="001A38B3" w:rsidRPr="00951BEE" w14:paraId="191DE856" w14:textId="77777777" w:rsidTr="001A38B3">
        <w:trPr>
          <w:trHeight w:val="453"/>
        </w:trPr>
        <w:tc>
          <w:tcPr>
            <w:tcW w:w="3085" w:type="dxa"/>
            <w:shd w:val="clear" w:color="auto" w:fill="EEECE1" w:themeFill="background2"/>
            <w:vAlign w:val="center"/>
          </w:tcPr>
          <w:p w14:paraId="6FD06800" w14:textId="5FBD6DA2" w:rsidR="001A38B3" w:rsidRPr="00951BEE" w:rsidRDefault="001A38B3" w:rsidP="001A38B3">
            <w:pPr>
              <w:jc w:val="center"/>
              <w:rPr>
                <w:rFonts w:asciiTheme="majorHAnsi" w:hAnsiTheme="majorHAnsi" w:cstheme="majorHAnsi"/>
              </w:rPr>
            </w:pPr>
            <w:r w:rsidRPr="00951BEE">
              <w:rPr>
                <w:rFonts w:asciiTheme="majorHAnsi" w:hAnsiTheme="majorHAnsi" w:cstheme="majorHAnsi"/>
              </w:rPr>
              <w:t>Project Name:</w:t>
            </w:r>
          </w:p>
        </w:tc>
        <w:tc>
          <w:tcPr>
            <w:tcW w:w="5771" w:type="dxa"/>
            <w:vAlign w:val="center"/>
          </w:tcPr>
          <w:p w14:paraId="2932B386" w14:textId="0A343874" w:rsidR="001A38B3" w:rsidRPr="00951BEE" w:rsidRDefault="001A38B3" w:rsidP="001A38B3">
            <w:pPr>
              <w:jc w:val="center"/>
              <w:rPr>
                <w:rFonts w:asciiTheme="majorHAnsi" w:hAnsiTheme="majorHAnsi" w:cstheme="majorHAnsi"/>
              </w:rPr>
            </w:pPr>
            <w:r w:rsidRPr="00951BEE">
              <w:rPr>
                <w:rFonts w:asciiTheme="majorHAnsi" w:hAnsiTheme="majorHAnsi" w:cstheme="majorHAnsi"/>
              </w:rPr>
              <w:t>Customizable delivery App</w:t>
            </w:r>
          </w:p>
        </w:tc>
      </w:tr>
      <w:tr w:rsidR="001A38B3" w:rsidRPr="00951BEE" w14:paraId="0FBACB84" w14:textId="77777777" w:rsidTr="001A38B3">
        <w:tc>
          <w:tcPr>
            <w:tcW w:w="3085" w:type="dxa"/>
            <w:shd w:val="clear" w:color="auto" w:fill="EEECE1" w:themeFill="background2"/>
            <w:vAlign w:val="center"/>
          </w:tcPr>
          <w:p w14:paraId="47917A49" w14:textId="77777777" w:rsidR="001A38B3" w:rsidRPr="00951BEE" w:rsidRDefault="001A38B3" w:rsidP="001A38B3">
            <w:pPr>
              <w:jc w:val="center"/>
              <w:rPr>
                <w:rFonts w:asciiTheme="majorHAnsi" w:hAnsiTheme="majorHAnsi" w:cstheme="majorHAnsi"/>
              </w:rPr>
            </w:pPr>
            <w:r w:rsidRPr="00951BEE">
              <w:rPr>
                <w:rFonts w:asciiTheme="majorHAnsi" w:hAnsiTheme="majorHAnsi" w:cstheme="majorHAnsi"/>
              </w:rPr>
              <w:t>Customer Name:</w:t>
            </w:r>
          </w:p>
          <w:p w14:paraId="2B66D7C0" w14:textId="58611E62" w:rsidR="001A38B3" w:rsidRPr="00951BEE" w:rsidRDefault="001A38B3" w:rsidP="001A38B3">
            <w:pPr>
              <w:jc w:val="center"/>
              <w:rPr>
                <w:rFonts w:asciiTheme="majorHAnsi" w:hAnsiTheme="majorHAnsi" w:cstheme="majorHAnsi"/>
              </w:rPr>
            </w:pPr>
          </w:p>
        </w:tc>
        <w:tc>
          <w:tcPr>
            <w:tcW w:w="5771" w:type="dxa"/>
            <w:vAlign w:val="center"/>
          </w:tcPr>
          <w:p w14:paraId="236FB68C" w14:textId="26AC83A6" w:rsidR="001A38B3" w:rsidRPr="00951BEE" w:rsidRDefault="001A38B3" w:rsidP="001A38B3">
            <w:pPr>
              <w:jc w:val="center"/>
              <w:rPr>
                <w:rFonts w:asciiTheme="majorHAnsi" w:hAnsiTheme="majorHAnsi" w:cstheme="majorHAnsi"/>
              </w:rPr>
            </w:pPr>
            <w:r w:rsidRPr="00951BEE">
              <w:rPr>
                <w:rFonts w:asciiTheme="majorHAnsi" w:hAnsiTheme="majorHAnsi" w:cstheme="majorHAnsi"/>
              </w:rPr>
              <w:t>Logistic solution LTD.</w:t>
            </w:r>
          </w:p>
        </w:tc>
      </w:tr>
      <w:tr w:rsidR="001A38B3" w:rsidRPr="00951BEE" w14:paraId="6310F70C" w14:textId="77777777" w:rsidTr="001A38B3">
        <w:tc>
          <w:tcPr>
            <w:tcW w:w="3085" w:type="dxa"/>
            <w:shd w:val="clear" w:color="auto" w:fill="EEECE1" w:themeFill="background2"/>
            <w:vAlign w:val="center"/>
          </w:tcPr>
          <w:p w14:paraId="180312BC" w14:textId="77777777" w:rsidR="001A38B3" w:rsidRPr="00951BEE" w:rsidRDefault="001A38B3" w:rsidP="001A38B3">
            <w:pPr>
              <w:jc w:val="center"/>
              <w:rPr>
                <w:rFonts w:asciiTheme="majorHAnsi" w:hAnsiTheme="majorHAnsi" w:cstheme="majorHAnsi"/>
              </w:rPr>
            </w:pPr>
            <w:r w:rsidRPr="00951BEE">
              <w:rPr>
                <w:rFonts w:asciiTheme="majorHAnsi" w:hAnsiTheme="majorHAnsi" w:cstheme="majorHAnsi"/>
              </w:rPr>
              <w:t>Project version:</w:t>
            </w:r>
          </w:p>
          <w:p w14:paraId="0C1E3257" w14:textId="7F78A4E4" w:rsidR="001A38B3" w:rsidRPr="00951BEE" w:rsidRDefault="001A38B3" w:rsidP="001A38B3">
            <w:pPr>
              <w:jc w:val="center"/>
              <w:rPr>
                <w:rFonts w:asciiTheme="majorHAnsi" w:hAnsiTheme="majorHAnsi" w:cstheme="majorHAnsi"/>
              </w:rPr>
            </w:pPr>
          </w:p>
        </w:tc>
        <w:tc>
          <w:tcPr>
            <w:tcW w:w="5771" w:type="dxa"/>
            <w:vAlign w:val="center"/>
          </w:tcPr>
          <w:p w14:paraId="7D7DED99" w14:textId="41ABC150" w:rsidR="001A38B3" w:rsidRPr="00951BEE" w:rsidRDefault="001A38B3" w:rsidP="001A38B3">
            <w:pPr>
              <w:jc w:val="center"/>
              <w:rPr>
                <w:rFonts w:asciiTheme="majorHAnsi" w:hAnsiTheme="majorHAnsi" w:cstheme="majorHAnsi"/>
              </w:rPr>
            </w:pPr>
            <w:r w:rsidRPr="00951BEE">
              <w:rPr>
                <w:rFonts w:asciiTheme="majorHAnsi" w:hAnsiTheme="majorHAnsi" w:cstheme="majorHAnsi"/>
              </w:rPr>
              <w:t>1.0</w:t>
            </w:r>
          </w:p>
        </w:tc>
      </w:tr>
      <w:tr w:rsidR="001A38B3" w:rsidRPr="00951BEE" w14:paraId="502704D6" w14:textId="77777777" w:rsidTr="001A38B3">
        <w:tc>
          <w:tcPr>
            <w:tcW w:w="3085" w:type="dxa"/>
            <w:shd w:val="clear" w:color="auto" w:fill="EEECE1" w:themeFill="background2"/>
            <w:vAlign w:val="center"/>
          </w:tcPr>
          <w:p w14:paraId="1A967727" w14:textId="77777777" w:rsidR="001A38B3" w:rsidRPr="00951BEE" w:rsidRDefault="001A38B3" w:rsidP="001A38B3">
            <w:pPr>
              <w:jc w:val="center"/>
              <w:rPr>
                <w:rFonts w:asciiTheme="majorHAnsi" w:hAnsiTheme="majorHAnsi" w:cstheme="majorHAnsi"/>
              </w:rPr>
            </w:pPr>
            <w:r w:rsidRPr="00951BEE">
              <w:rPr>
                <w:rFonts w:asciiTheme="majorHAnsi" w:hAnsiTheme="majorHAnsi" w:cstheme="majorHAnsi"/>
              </w:rPr>
              <w:t>Project sponsor:</w:t>
            </w:r>
          </w:p>
          <w:p w14:paraId="1CE279ED" w14:textId="38877691" w:rsidR="001A38B3" w:rsidRPr="00951BEE" w:rsidRDefault="001A38B3" w:rsidP="001A38B3">
            <w:pPr>
              <w:jc w:val="center"/>
              <w:rPr>
                <w:rFonts w:asciiTheme="majorHAnsi" w:hAnsiTheme="majorHAnsi" w:cstheme="majorHAnsi"/>
              </w:rPr>
            </w:pPr>
          </w:p>
        </w:tc>
        <w:tc>
          <w:tcPr>
            <w:tcW w:w="5771" w:type="dxa"/>
            <w:vAlign w:val="center"/>
          </w:tcPr>
          <w:p w14:paraId="376C4886" w14:textId="33A1D9D9" w:rsidR="001A38B3" w:rsidRPr="00951BEE" w:rsidRDefault="001A38B3" w:rsidP="001A38B3">
            <w:pPr>
              <w:jc w:val="center"/>
              <w:rPr>
                <w:rFonts w:asciiTheme="majorHAnsi" w:hAnsiTheme="majorHAnsi" w:cstheme="majorHAnsi"/>
              </w:rPr>
            </w:pPr>
            <w:r w:rsidRPr="00951BEE">
              <w:rPr>
                <w:rFonts w:asciiTheme="majorHAnsi" w:hAnsiTheme="majorHAnsi" w:cstheme="majorHAnsi"/>
              </w:rPr>
              <w:t>John Due</w:t>
            </w:r>
          </w:p>
        </w:tc>
      </w:tr>
      <w:tr w:rsidR="001A38B3" w:rsidRPr="00951BEE" w14:paraId="31CDA459" w14:textId="77777777" w:rsidTr="001A38B3">
        <w:tc>
          <w:tcPr>
            <w:tcW w:w="3085" w:type="dxa"/>
            <w:shd w:val="clear" w:color="auto" w:fill="EEECE1" w:themeFill="background2"/>
            <w:vAlign w:val="center"/>
          </w:tcPr>
          <w:p w14:paraId="6FE74098" w14:textId="77777777" w:rsidR="001A38B3" w:rsidRPr="00951BEE" w:rsidRDefault="001A38B3" w:rsidP="001A38B3">
            <w:pPr>
              <w:jc w:val="center"/>
              <w:rPr>
                <w:rFonts w:asciiTheme="majorHAnsi" w:hAnsiTheme="majorHAnsi" w:cstheme="majorHAnsi"/>
              </w:rPr>
            </w:pPr>
            <w:r w:rsidRPr="00951BEE">
              <w:rPr>
                <w:rFonts w:asciiTheme="majorHAnsi" w:hAnsiTheme="majorHAnsi" w:cstheme="majorHAnsi"/>
              </w:rPr>
              <w:t>Project manager:</w:t>
            </w:r>
          </w:p>
          <w:p w14:paraId="03F15C83" w14:textId="259CC37D" w:rsidR="001A38B3" w:rsidRPr="00951BEE" w:rsidRDefault="001A38B3" w:rsidP="001A38B3">
            <w:pPr>
              <w:jc w:val="center"/>
              <w:rPr>
                <w:rFonts w:asciiTheme="majorHAnsi" w:hAnsiTheme="majorHAnsi" w:cstheme="majorHAnsi"/>
              </w:rPr>
            </w:pPr>
          </w:p>
        </w:tc>
        <w:tc>
          <w:tcPr>
            <w:tcW w:w="5771" w:type="dxa"/>
            <w:vAlign w:val="center"/>
          </w:tcPr>
          <w:p w14:paraId="5D76CE1A" w14:textId="2A985C0F" w:rsidR="001A38B3" w:rsidRPr="00951BEE" w:rsidRDefault="001A38B3" w:rsidP="001A38B3">
            <w:pPr>
              <w:jc w:val="center"/>
              <w:rPr>
                <w:rFonts w:asciiTheme="majorHAnsi" w:hAnsiTheme="majorHAnsi" w:cstheme="majorHAnsi"/>
              </w:rPr>
            </w:pPr>
            <w:r w:rsidRPr="00951BEE">
              <w:rPr>
                <w:rFonts w:asciiTheme="majorHAnsi" w:hAnsiTheme="majorHAnsi" w:cstheme="majorHAnsi"/>
              </w:rPr>
              <w:t>Jane smith</w:t>
            </w:r>
          </w:p>
        </w:tc>
      </w:tr>
      <w:tr w:rsidR="001A38B3" w:rsidRPr="00951BEE" w14:paraId="79E826C7" w14:textId="77777777" w:rsidTr="001A38B3">
        <w:tc>
          <w:tcPr>
            <w:tcW w:w="3085" w:type="dxa"/>
            <w:shd w:val="clear" w:color="auto" w:fill="EEECE1" w:themeFill="background2"/>
            <w:vAlign w:val="center"/>
          </w:tcPr>
          <w:p w14:paraId="1C4119F3" w14:textId="77777777" w:rsidR="001A38B3" w:rsidRPr="00951BEE" w:rsidRDefault="001A38B3" w:rsidP="001A38B3">
            <w:pPr>
              <w:jc w:val="center"/>
              <w:rPr>
                <w:rFonts w:asciiTheme="majorHAnsi" w:hAnsiTheme="majorHAnsi" w:cstheme="majorHAnsi"/>
              </w:rPr>
            </w:pPr>
            <w:r w:rsidRPr="00951BEE">
              <w:rPr>
                <w:rFonts w:asciiTheme="majorHAnsi" w:hAnsiTheme="majorHAnsi" w:cstheme="majorHAnsi"/>
              </w:rPr>
              <w:t>Project Initiation Date:</w:t>
            </w:r>
          </w:p>
          <w:p w14:paraId="3926A933" w14:textId="0A045506" w:rsidR="001A38B3" w:rsidRPr="00951BEE" w:rsidRDefault="001A38B3" w:rsidP="001A38B3">
            <w:pPr>
              <w:jc w:val="center"/>
              <w:rPr>
                <w:rFonts w:asciiTheme="majorHAnsi" w:hAnsiTheme="majorHAnsi" w:cstheme="majorHAnsi"/>
              </w:rPr>
            </w:pPr>
          </w:p>
        </w:tc>
        <w:tc>
          <w:tcPr>
            <w:tcW w:w="5771" w:type="dxa"/>
            <w:vAlign w:val="center"/>
          </w:tcPr>
          <w:p w14:paraId="1B35CC37" w14:textId="739B932E" w:rsidR="001A38B3" w:rsidRPr="00951BEE" w:rsidRDefault="001A38B3" w:rsidP="001A38B3">
            <w:pPr>
              <w:jc w:val="center"/>
              <w:rPr>
                <w:rFonts w:asciiTheme="majorHAnsi" w:hAnsiTheme="majorHAnsi" w:cstheme="majorHAnsi"/>
              </w:rPr>
            </w:pPr>
            <w:r w:rsidRPr="00951BEE">
              <w:rPr>
                <w:rFonts w:asciiTheme="majorHAnsi" w:hAnsiTheme="majorHAnsi" w:cstheme="majorHAnsi"/>
              </w:rPr>
              <w:t>5 March 2025</w:t>
            </w:r>
          </w:p>
        </w:tc>
      </w:tr>
    </w:tbl>
    <w:p w14:paraId="275634DA" w14:textId="77777777" w:rsidR="001A38B3" w:rsidRPr="00951BEE" w:rsidRDefault="001A38B3" w:rsidP="001A38B3">
      <w:pPr>
        <w:rPr>
          <w:rFonts w:asciiTheme="majorHAnsi" w:hAnsiTheme="majorHAnsi" w:cstheme="majorHAnsi"/>
        </w:rPr>
      </w:pPr>
    </w:p>
    <w:p w14:paraId="253B7A32" w14:textId="77777777" w:rsidR="001A38B3" w:rsidRPr="00951BEE" w:rsidRDefault="001A38B3" w:rsidP="001A38B3">
      <w:pPr>
        <w:pStyle w:val="Heading2"/>
        <w:rPr>
          <w:rFonts w:cstheme="majorHAnsi"/>
          <w:lang w:val="en-IN"/>
        </w:rPr>
      </w:pPr>
      <w:r w:rsidRPr="00951BEE">
        <w:rPr>
          <w:rFonts w:cstheme="majorHAnsi"/>
          <w:lang w:val="en-IN"/>
        </w:rPr>
        <w:t>Functional Requirement Specifications</w:t>
      </w:r>
    </w:p>
    <w:p w14:paraId="407D7E1B" w14:textId="77777777" w:rsidR="001A38B3" w:rsidRPr="00951BEE" w:rsidRDefault="001A38B3" w:rsidP="001A38B3">
      <w:pPr>
        <w:rPr>
          <w:rFonts w:asciiTheme="majorHAnsi" w:hAnsiTheme="majorHAnsi" w:cstheme="majorHAnsi"/>
          <w:lang w:val="en-IN"/>
        </w:rPr>
      </w:pPr>
    </w:p>
    <w:tbl>
      <w:tblPr>
        <w:tblStyle w:val="TableGrid"/>
        <w:tblW w:w="0" w:type="auto"/>
        <w:tblLook w:val="04A0" w:firstRow="1" w:lastRow="0" w:firstColumn="1" w:lastColumn="0" w:noHBand="0" w:noVBand="1"/>
      </w:tblPr>
      <w:tblGrid>
        <w:gridCol w:w="1384"/>
        <w:gridCol w:w="1843"/>
        <w:gridCol w:w="3685"/>
        <w:gridCol w:w="1944"/>
      </w:tblGrid>
      <w:tr w:rsidR="001A38B3" w:rsidRPr="00951BEE" w14:paraId="61DF5377" w14:textId="77777777" w:rsidTr="001A38B3">
        <w:trPr>
          <w:trHeight w:val="531"/>
        </w:trPr>
        <w:tc>
          <w:tcPr>
            <w:tcW w:w="1384" w:type="dxa"/>
            <w:shd w:val="clear" w:color="auto" w:fill="EEECE1" w:themeFill="background2"/>
            <w:vAlign w:val="center"/>
          </w:tcPr>
          <w:p w14:paraId="39AEF2B4" w14:textId="39FBAA92" w:rsidR="001A38B3" w:rsidRPr="00951BEE" w:rsidRDefault="001A38B3" w:rsidP="001A38B3">
            <w:pPr>
              <w:jc w:val="center"/>
              <w:rPr>
                <w:rFonts w:asciiTheme="majorHAnsi" w:hAnsiTheme="majorHAnsi" w:cstheme="majorHAnsi"/>
                <w:lang w:val="en-IN"/>
              </w:rPr>
            </w:pPr>
            <w:r w:rsidRPr="00951BEE">
              <w:rPr>
                <w:rFonts w:asciiTheme="majorHAnsi" w:hAnsiTheme="majorHAnsi" w:cstheme="majorHAnsi"/>
                <w:lang w:val="en-IN"/>
              </w:rPr>
              <w:t>Req. ID</w:t>
            </w:r>
          </w:p>
        </w:tc>
        <w:tc>
          <w:tcPr>
            <w:tcW w:w="1843" w:type="dxa"/>
            <w:shd w:val="clear" w:color="auto" w:fill="EEECE1" w:themeFill="background2"/>
            <w:vAlign w:val="center"/>
          </w:tcPr>
          <w:p w14:paraId="07A1AAA7" w14:textId="06CB62CF" w:rsidR="001A38B3" w:rsidRPr="00951BEE" w:rsidRDefault="001A38B3" w:rsidP="001A38B3">
            <w:pPr>
              <w:jc w:val="center"/>
              <w:rPr>
                <w:rFonts w:asciiTheme="majorHAnsi" w:hAnsiTheme="majorHAnsi" w:cstheme="majorHAnsi"/>
                <w:lang w:val="en-IN"/>
              </w:rPr>
            </w:pPr>
            <w:r w:rsidRPr="00951BEE">
              <w:rPr>
                <w:rFonts w:asciiTheme="majorHAnsi" w:hAnsiTheme="majorHAnsi" w:cstheme="majorHAnsi"/>
                <w:lang w:val="en-IN"/>
              </w:rPr>
              <w:t>Req. Name</w:t>
            </w:r>
          </w:p>
        </w:tc>
        <w:tc>
          <w:tcPr>
            <w:tcW w:w="3685" w:type="dxa"/>
            <w:shd w:val="clear" w:color="auto" w:fill="EEECE1" w:themeFill="background2"/>
            <w:vAlign w:val="center"/>
          </w:tcPr>
          <w:p w14:paraId="601C722D" w14:textId="439A426A" w:rsidR="001A38B3" w:rsidRPr="00951BEE" w:rsidRDefault="001A38B3" w:rsidP="001A38B3">
            <w:pPr>
              <w:jc w:val="center"/>
              <w:rPr>
                <w:rFonts w:asciiTheme="majorHAnsi" w:hAnsiTheme="majorHAnsi" w:cstheme="majorHAnsi"/>
                <w:lang w:val="en-IN"/>
              </w:rPr>
            </w:pPr>
            <w:r w:rsidRPr="00951BEE">
              <w:rPr>
                <w:rFonts w:asciiTheme="majorHAnsi" w:hAnsiTheme="majorHAnsi" w:cstheme="majorHAnsi"/>
                <w:lang w:val="en-IN"/>
              </w:rPr>
              <w:t>Req. Description</w:t>
            </w:r>
          </w:p>
        </w:tc>
        <w:tc>
          <w:tcPr>
            <w:tcW w:w="1944" w:type="dxa"/>
            <w:shd w:val="clear" w:color="auto" w:fill="EEECE1" w:themeFill="background2"/>
            <w:vAlign w:val="center"/>
          </w:tcPr>
          <w:p w14:paraId="3E551A50" w14:textId="6E3E3E28" w:rsidR="001A38B3" w:rsidRPr="00951BEE" w:rsidRDefault="001A38B3" w:rsidP="001A38B3">
            <w:pPr>
              <w:jc w:val="center"/>
              <w:rPr>
                <w:rFonts w:asciiTheme="majorHAnsi" w:hAnsiTheme="majorHAnsi" w:cstheme="majorHAnsi"/>
                <w:lang w:val="en-IN"/>
              </w:rPr>
            </w:pPr>
            <w:r w:rsidRPr="00951BEE">
              <w:rPr>
                <w:rFonts w:asciiTheme="majorHAnsi" w:hAnsiTheme="majorHAnsi" w:cstheme="majorHAnsi"/>
                <w:lang w:val="en-IN"/>
              </w:rPr>
              <w:t>Priority</w:t>
            </w:r>
          </w:p>
        </w:tc>
      </w:tr>
      <w:tr w:rsidR="001A38B3" w:rsidRPr="00951BEE" w14:paraId="06F0F0AC" w14:textId="77777777" w:rsidTr="00FC4834">
        <w:tc>
          <w:tcPr>
            <w:tcW w:w="1384" w:type="dxa"/>
          </w:tcPr>
          <w:p w14:paraId="4F91E55B" w14:textId="2C635F4C"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FR001</w:t>
            </w:r>
          </w:p>
        </w:tc>
        <w:tc>
          <w:tcPr>
            <w:tcW w:w="1843" w:type="dxa"/>
          </w:tcPr>
          <w:p w14:paraId="2B18A7D4" w14:textId="43A00ECB"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Login</w:t>
            </w:r>
          </w:p>
        </w:tc>
        <w:tc>
          <w:tcPr>
            <w:tcW w:w="3685" w:type="dxa"/>
          </w:tcPr>
          <w:p w14:paraId="6BEB4CB3" w14:textId="3DF56DA4" w:rsidR="001A38B3" w:rsidRPr="00951BEE" w:rsidRDefault="00FC4834" w:rsidP="001A38B3">
            <w:pPr>
              <w:rPr>
                <w:rFonts w:asciiTheme="majorHAnsi" w:hAnsiTheme="majorHAnsi" w:cstheme="majorHAnsi"/>
                <w:lang w:val="en-IN"/>
              </w:rPr>
            </w:pPr>
            <w:r w:rsidRPr="00951BEE">
              <w:rPr>
                <w:rFonts w:asciiTheme="majorHAnsi" w:hAnsiTheme="majorHAnsi" w:cstheme="majorHAnsi"/>
                <w:lang w:val="en-IN"/>
              </w:rPr>
              <w:t>User should be able to log in to the application to book delivery services.</w:t>
            </w:r>
          </w:p>
        </w:tc>
        <w:tc>
          <w:tcPr>
            <w:tcW w:w="1944" w:type="dxa"/>
            <w:vAlign w:val="center"/>
          </w:tcPr>
          <w:p w14:paraId="3CEA6351" w14:textId="7E28C10B" w:rsidR="001A38B3" w:rsidRPr="00951BEE" w:rsidRDefault="00FC4834" w:rsidP="00FC4834">
            <w:pPr>
              <w:jc w:val="center"/>
              <w:rPr>
                <w:rFonts w:asciiTheme="majorHAnsi" w:hAnsiTheme="majorHAnsi" w:cstheme="majorHAnsi"/>
                <w:lang w:val="en-IN"/>
              </w:rPr>
            </w:pPr>
            <w:r w:rsidRPr="00951BEE">
              <w:rPr>
                <w:rFonts w:asciiTheme="majorHAnsi" w:hAnsiTheme="majorHAnsi" w:cstheme="majorHAnsi"/>
                <w:lang w:val="en-IN"/>
              </w:rPr>
              <w:t>1</w:t>
            </w:r>
          </w:p>
        </w:tc>
      </w:tr>
      <w:tr w:rsidR="001A38B3" w:rsidRPr="00951BEE" w14:paraId="74DB7C72" w14:textId="77777777" w:rsidTr="00FC4834">
        <w:tc>
          <w:tcPr>
            <w:tcW w:w="1384" w:type="dxa"/>
          </w:tcPr>
          <w:p w14:paraId="644DAC95" w14:textId="3B20441B"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FR002</w:t>
            </w:r>
          </w:p>
        </w:tc>
        <w:tc>
          <w:tcPr>
            <w:tcW w:w="1843" w:type="dxa"/>
          </w:tcPr>
          <w:p w14:paraId="12E2AF84" w14:textId="2312A0F6"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User Registration</w:t>
            </w:r>
          </w:p>
        </w:tc>
        <w:tc>
          <w:tcPr>
            <w:tcW w:w="3685" w:type="dxa"/>
          </w:tcPr>
          <w:p w14:paraId="1D741733" w14:textId="5A06A65D" w:rsidR="001A38B3" w:rsidRPr="00951BEE" w:rsidRDefault="00FC4834" w:rsidP="001A38B3">
            <w:pPr>
              <w:rPr>
                <w:rFonts w:asciiTheme="majorHAnsi" w:hAnsiTheme="majorHAnsi" w:cstheme="majorHAnsi"/>
                <w:lang w:val="en-IN"/>
              </w:rPr>
            </w:pPr>
            <w:r w:rsidRPr="00951BEE">
              <w:rPr>
                <w:rFonts w:asciiTheme="majorHAnsi" w:hAnsiTheme="majorHAnsi" w:cstheme="majorHAnsi"/>
                <w:lang w:val="en-IN"/>
              </w:rPr>
              <w:t>New users should be able to register with an email and password.</w:t>
            </w:r>
          </w:p>
        </w:tc>
        <w:tc>
          <w:tcPr>
            <w:tcW w:w="1944" w:type="dxa"/>
            <w:vAlign w:val="center"/>
          </w:tcPr>
          <w:p w14:paraId="09AAB481" w14:textId="7C82B914" w:rsidR="001A38B3" w:rsidRPr="00951BEE" w:rsidRDefault="00FC4834" w:rsidP="00FC4834">
            <w:pPr>
              <w:jc w:val="center"/>
              <w:rPr>
                <w:rFonts w:asciiTheme="majorHAnsi" w:hAnsiTheme="majorHAnsi" w:cstheme="majorHAnsi"/>
                <w:lang w:val="en-IN"/>
              </w:rPr>
            </w:pPr>
            <w:r w:rsidRPr="00951BEE">
              <w:rPr>
                <w:rFonts w:asciiTheme="majorHAnsi" w:hAnsiTheme="majorHAnsi" w:cstheme="majorHAnsi"/>
                <w:lang w:val="en-IN"/>
              </w:rPr>
              <w:t>1</w:t>
            </w:r>
          </w:p>
        </w:tc>
      </w:tr>
      <w:tr w:rsidR="001A38B3" w:rsidRPr="00951BEE" w14:paraId="3B5FA6A3" w14:textId="77777777" w:rsidTr="00FC4834">
        <w:tc>
          <w:tcPr>
            <w:tcW w:w="1384" w:type="dxa"/>
          </w:tcPr>
          <w:p w14:paraId="23421B79" w14:textId="40682C84"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FR003</w:t>
            </w:r>
          </w:p>
        </w:tc>
        <w:tc>
          <w:tcPr>
            <w:tcW w:w="1843" w:type="dxa"/>
          </w:tcPr>
          <w:p w14:paraId="3A24C6C0" w14:textId="28B05F95"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Service booking</w:t>
            </w:r>
          </w:p>
        </w:tc>
        <w:tc>
          <w:tcPr>
            <w:tcW w:w="3685" w:type="dxa"/>
          </w:tcPr>
          <w:p w14:paraId="2FE98CC4" w14:textId="5C3CBABD" w:rsidR="001A38B3"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Users should be able to book a delivery service with pickup and drop-off details.</w:t>
            </w:r>
          </w:p>
        </w:tc>
        <w:tc>
          <w:tcPr>
            <w:tcW w:w="1944" w:type="dxa"/>
            <w:vAlign w:val="center"/>
          </w:tcPr>
          <w:p w14:paraId="2DCA0CF4" w14:textId="3E033EA9" w:rsidR="001A38B3" w:rsidRPr="00951BEE" w:rsidRDefault="00FC4834" w:rsidP="00FC4834">
            <w:pPr>
              <w:jc w:val="center"/>
              <w:rPr>
                <w:rFonts w:asciiTheme="majorHAnsi" w:hAnsiTheme="majorHAnsi" w:cstheme="majorHAnsi"/>
                <w:lang w:val="en-IN"/>
              </w:rPr>
            </w:pPr>
            <w:r w:rsidRPr="00951BEE">
              <w:rPr>
                <w:rFonts w:asciiTheme="majorHAnsi" w:hAnsiTheme="majorHAnsi" w:cstheme="majorHAnsi"/>
                <w:lang w:val="en-IN"/>
              </w:rPr>
              <w:t>1</w:t>
            </w:r>
          </w:p>
        </w:tc>
      </w:tr>
      <w:tr w:rsidR="001A38B3" w:rsidRPr="00951BEE" w14:paraId="1B9DF5A4" w14:textId="77777777" w:rsidTr="00FC4834">
        <w:tc>
          <w:tcPr>
            <w:tcW w:w="1384" w:type="dxa"/>
          </w:tcPr>
          <w:p w14:paraId="5F888551" w14:textId="09312C76"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FR004</w:t>
            </w:r>
          </w:p>
        </w:tc>
        <w:tc>
          <w:tcPr>
            <w:tcW w:w="1843" w:type="dxa"/>
          </w:tcPr>
          <w:p w14:paraId="136F66EB" w14:textId="08B873F5"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Delivery Tracking</w:t>
            </w:r>
          </w:p>
        </w:tc>
        <w:tc>
          <w:tcPr>
            <w:tcW w:w="3685" w:type="dxa"/>
          </w:tcPr>
          <w:p w14:paraId="33CC0DD4" w14:textId="20C0F198" w:rsidR="001A38B3" w:rsidRPr="00951BEE" w:rsidRDefault="00FC4834" w:rsidP="001A38B3">
            <w:pPr>
              <w:rPr>
                <w:rFonts w:asciiTheme="majorHAnsi" w:hAnsiTheme="majorHAnsi" w:cstheme="majorHAnsi"/>
                <w:lang w:val="en-IN"/>
              </w:rPr>
            </w:pPr>
            <w:r w:rsidRPr="00951BEE">
              <w:rPr>
                <w:rFonts w:asciiTheme="majorHAnsi" w:hAnsiTheme="majorHAnsi" w:cstheme="majorHAnsi"/>
                <w:lang w:val="en-IN"/>
              </w:rPr>
              <w:t>Users should be able to track the status of their booked delivery service in real time.</w:t>
            </w:r>
          </w:p>
        </w:tc>
        <w:tc>
          <w:tcPr>
            <w:tcW w:w="1944" w:type="dxa"/>
            <w:vAlign w:val="center"/>
          </w:tcPr>
          <w:p w14:paraId="363B4A4B" w14:textId="1D879FC1" w:rsidR="001A38B3" w:rsidRPr="00951BEE" w:rsidRDefault="00FC4834" w:rsidP="00FC4834">
            <w:pPr>
              <w:jc w:val="center"/>
              <w:rPr>
                <w:rFonts w:asciiTheme="majorHAnsi" w:hAnsiTheme="majorHAnsi" w:cstheme="majorHAnsi"/>
                <w:lang w:val="en-IN"/>
              </w:rPr>
            </w:pPr>
            <w:r w:rsidRPr="00951BEE">
              <w:rPr>
                <w:rFonts w:asciiTheme="majorHAnsi" w:hAnsiTheme="majorHAnsi" w:cstheme="majorHAnsi"/>
                <w:lang w:val="en-IN"/>
              </w:rPr>
              <w:t>2</w:t>
            </w:r>
          </w:p>
        </w:tc>
      </w:tr>
      <w:tr w:rsidR="001A38B3" w:rsidRPr="00951BEE" w14:paraId="521BB0AD" w14:textId="77777777" w:rsidTr="00FC4834">
        <w:tc>
          <w:tcPr>
            <w:tcW w:w="1384" w:type="dxa"/>
          </w:tcPr>
          <w:p w14:paraId="15E5589E" w14:textId="700EE069"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FR005</w:t>
            </w:r>
          </w:p>
        </w:tc>
        <w:tc>
          <w:tcPr>
            <w:tcW w:w="1843" w:type="dxa"/>
          </w:tcPr>
          <w:p w14:paraId="1A85562E" w14:textId="76A14FCF"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Payment Gateway</w:t>
            </w:r>
          </w:p>
        </w:tc>
        <w:tc>
          <w:tcPr>
            <w:tcW w:w="3685" w:type="dxa"/>
          </w:tcPr>
          <w:p w14:paraId="0847DFB5" w14:textId="438B4662" w:rsidR="001A38B3" w:rsidRPr="00951BEE" w:rsidRDefault="00FC4834" w:rsidP="001A38B3">
            <w:pPr>
              <w:rPr>
                <w:rFonts w:asciiTheme="majorHAnsi" w:hAnsiTheme="majorHAnsi" w:cstheme="majorHAnsi"/>
                <w:lang w:val="en-IN"/>
              </w:rPr>
            </w:pPr>
            <w:r w:rsidRPr="00951BEE">
              <w:rPr>
                <w:rFonts w:asciiTheme="majorHAnsi" w:hAnsiTheme="majorHAnsi" w:cstheme="majorHAnsi"/>
                <w:lang w:val="en-IN"/>
              </w:rPr>
              <w:t>Users should be able to make payments securely via multiple methods for booked deliveries.</w:t>
            </w:r>
          </w:p>
        </w:tc>
        <w:tc>
          <w:tcPr>
            <w:tcW w:w="1944" w:type="dxa"/>
            <w:vAlign w:val="center"/>
          </w:tcPr>
          <w:p w14:paraId="485DD0AF" w14:textId="77087817" w:rsidR="001A38B3" w:rsidRPr="00951BEE" w:rsidRDefault="00FC4834" w:rsidP="00FC4834">
            <w:pPr>
              <w:jc w:val="center"/>
              <w:rPr>
                <w:rFonts w:asciiTheme="majorHAnsi" w:hAnsiTheme="majorHAnsi" w:cstheme="majorHAnsi"/>
                <w:lang w:val="en-IN"/>
              </w:rPr>
            </w:pPr>
            <w:r w:rsidRPr="00951BEE">
              <w:rPr>
                <w:rFonts w:asciiTheme="majorHAnsi" w:hAnsiTheme="majorHAnsi" w:cstheme="majorHAnsi"/>
                <w:lang w:val="en-IN"/>
              </w:rPr>
              <w:t>1</w:t>
            </w:r>
          </w:p>
        </w:tc>
      </w:tr>
      <w:tr w:rsidR="001A38B3" w:rsidRPr="00951BEE" w14:paraId="40705814" w14:textId="77777777" w:rsidTr="00FC4834">
        <w:tc>
          <w:tcPr>
            <w:tcW w:w="1384" w:type="dxa"/>
          </w:tcPr>
          <w:p w14:paraId="502BA415" w14:textId="1D5C179E"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FR006</w:t>
            </w:r>
          </w:p>
        </w:tc>
        <w:tc>
          <w:tcPr>
            <w:tcW w:w="1843" w:type="dxa"/>
          </w:tcPr>
          <w:p w14:paraId="354291AC" w14:textId="5688207C"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Notifications</w:t>
            </w:r>
          </w:p>
        </w:tc>
        <w:tc>
          <w:tcPr>
            <w:tcW w:w="3685" w:type="dxa"/>
          </w:tcPr>
          <w:p w14:paraId="55DB375E" w14:textId="441EA562" w:rsidR="001A38B3"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Users should receive notifications for service updates, including pickup and drop-off confirmations.</w:t>
            </w:r>
          </w:p>
        </w:tc>
        <w:tc>
          <w:tcPr>
            <w:tcW w:w="1944" w:type="dxa"/>
            <w:vAlign w:val="center"/>
          </w:tcPr>
          <w:p w14:paraId="55E800B7" w14:textId="1AF4076A" w:rsidR="001A38B3" w:rsidRPr="00951BEE" w:rsidRDefault="00FC4834" w:rsidP="00FC4834">
            <w:pPr>
              <w:jc w:val="center"/>
              <w:rPr>
                <w:rFonts w:asciiTheme="majorHAnsi" w:hAnsiTheme="majorHAnsi" w:cstheme="majorHAnsi"/>
                <w:lang w:val="en-IN"/>
              </w:rPr>
            </w:pPr>
            <w:r w:rsidRPr="00951BEE">
              <w:rPr>
                <w:rFonts w:asciiTheme="majorHAnsi" w:hAnsiTheme="majorHAnsi" w:cstheme="majorHAnsi"/>
                <w:lang w:val="en-IN"/>
              </w:rPr>
              <w:t>2</w:t>
            </w:r>
          </w:p>
        </w:tc>
      </w:tr>
      <w:tr w:rsidR="001A38B3" w:rsidRPr="00951BEE" w14:paraId="729214BF" w14:textId="77777777" w:rsidTr="00FC4834">
        <w:tc>
          <w:tcPr>
            <w:tcW w:w="1384" w:type="dxa"/>
          </w:tcPr>
          <w:p w14:paraId="68254215" w14:textId="5E4AF2DC"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FR007</w:t>
            </w:r>
          </w:p>
        </w:tc>
        <w:tc>
          <w:tcPr>
            <w:tcW w:w="1843" w:type="dxa"/>
          </w:tcPr>
          <w:p w14:paraId="7864FD23" w14:textId="3AAD119F"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Admin Dashboard</w:t>
            </w:r>
          </w:p>
        </w:tc>
        <w:tc>
          <w:tcPr>
            <w:tcW w:w="3685" w:type="dxa"/>
          </w:tcPr>
          <w:p w14:paraId="55501BED" w14:textId="718D1F8A" w:rsidR="001A38B3" w:rsidRPr="00951BEE" w:rsidRDefault="00FC4834" w:rsidP="001A38B3">
            <w:pPr>
              <w:rPr>
                <w:rFonts w:asciiTheme="majorHAnsi" w:hAnsiTheme="majorHAnsi" w:cstheme="majorHAnsi"/>
                <w:lang w:val="en-IN"/>
              </w:rPr>
            </w:pPr>
            <w:r w:rsidRPr="00951BEE">
              <w:rPr>
                <w:rFonts w:asciiTheme="majorHAnsi" w:hAnsiTheme="majorHAnsi" w:cstheme="majorHAnsi"/>
                <w:lang w:val="en-IN"/>
              </w:rPr>
              <w:t>Admin should be able to monitor delivery bookings and manage user accounts.</w:t>
            </w:r>
          </w:p>
        </w:tc>
        <w:tc>
          <w:tcPr>
            <w:tcW w:w="1944" w:type="dxa"/>
            <w:vAlign w:val="center"/>
          </w:tcPr>
          <w:p w14:paraId="7D4C48CE" w14:textId="1ECD2721" w:rsidR="001A38B3" w:rsidRPr="00951BEE" w:rsidRDefault="00FC4834" w:rsidP="00FC4834">
            <w:pPr>
              <w:jc w:val="center"/>
              <w:rPr>
                <w:rFonts w:asciiTheme="majorHAnsi" w:hAnsiTheme="majorHAnsi" w:cstheme="majorHAnsi"/>
                <w:lang w:val="en-IN"/>
              </w:rPr>
            </w:pPr>
            <w:r w:rsidRPr="00951BEE">
              <w:rPr>
                <w:rFonts w:asciiTheme="majorHAnsi" w:hAnsiTheme="majorHAnsi" w:cstheme="majorHAnsi"/>
                <w:lang w:val="en-IN"/>
              </w:rPr>
              <w:t>1</w:t>
            </w:r>
          </w:p>
        </w:tc>
      </w:tr>
      <w:tr w:rsidR="001A38B3" w:rsidRPr="00951BEE" w14:paraId="6DC207B7" w14:textId="77777777" w:rsidTr="00FC4834">
        <w:tc>
          <w:tcPr>
            <w:tcW w:w="1384" w:type="dxa"/>
          </w:tcPr>
          <w:p w14:paraId="488DFAC5" w14:textId="5C14029F"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FR008</w:t>
            </w:r>
          </w:p>
        </w:tc>
        <w:tc>
          <w:tcPr>
            <w:tcW w:w="1843" w:type="dxa"/>
          </w:tcPr>
          <w:p w14:paraId="09DA3934" w14:textId="3CC01095"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 xml:space="preserve">Report and </w:t>
            </w:r>
            <w:r w:rsidRPr="00951BEE">
              <w:rPr>
                <w:rFonts w:asciiTheme="majorHAnsi" w:hAnsiTheme="majorHAnsi" w:cstheme="majorHAnsi"/>
                <w:lang w:val="en-IN"/>
              </w:rPr>
              <w:lastRenderedPageBreak/>
              <w:t>analytics</w:t>
            </w:r>
          </w:p>
        </w:tc>
        <w:tc>
          <w:tcPr>
            <w:tcW w:w="3685" w:type="dxa"/>
          </w:tcPr>
          <w:p w14:paraId="13D12702" w14:textId="429F8E74" w:rsidR="001A38B3" w:rsidRPr="00951BEE" w:rsidRDefault="00FC4834" w:rsidP="001A38B3">
            <w:pPr>
              <w:rPr>
                <w:rFonts w:asciiTheme="majorHAnsi" w:hAnsiTheme="majorHAnsi" w:cstheme="majorHAnsi"/>
                <w:lang w:val="en-IN"/>
              </w:rPr>
            </w:pPr>
            <w:r w:rsidRPr="00951BEE">
              <w:rPr>
                <w:rFonts w:asciiTheme="majorHAnsi" w:hAnsiTheme="majorHAnsi" w:cstheme="majorHAnsi"/>
                <w:lang w:val="en-IN"/>
              </w:rPr>
              <w:lastRenderedPageBreak/>
              <w:t xml:space="preserve">The system should generate reports </w:t>
            </w:r>
            <w:r w:rsidRPr="00951BEE">
              <w:rPr>
                <w:rFonts w:asciiTheme="majorHAnsi" w:hAnsiTheme="majorHAnsi" w:cstheme="majorHAnsi"/>
                <w:lang w:val="en-IN"/>
              </w:rPr>
              <w:lastRenderedPageBreak/>
              <w:t>on service bookings, deliveries, and user activities.</w:t>
            </w:r>
          </w:p>
        </w:tc>
        <w:tc>
          <w:tcPr>
            <w:tcW w:w="1944" w:type="dxa"/>
            <w:vAlign w:val="center"/>
          </w:tcPr>
          <w:p w14:paraId="59D22428" w14:textId="3F62EA9D" w:rsidR="001A38B3" w:rsidRPr="00951BEE" w:rsidRDefault="00FC4834" w:rsidP="00FC4834">
            <w:pPr>
              <w:jc w:val="center"/>
              <w:rPr>
                <w:rFonts w:asciiTheme="majorHAnsi" w:hAnsiTheme="majorHAnsi" w:cstheme="majorHAnsi"/>
                <w:lang w:val="en-IN"/>
              </w:rPr>
            </w:pPr>
            <w:r w:rsidRPr="00951BEE">
              <w:rPr>
                <w:rFonts w:asciiTheme="majorHAnsi" w:hAnsiTheme="majorHAnsi" w:cstheme="majorHAnsi"/>
                <w:lang w:val="en-IN"/>
              </w:rPr>
              <w:lastRenderedPageBreak/>
              <w:t>3</w:t>
            </w:r>
          </w:p>
        </w:tc>
      </w:tr>
    </w:tbl>
    <w:p w14:paraId="3A39EEFB" w14:textId="77777777" w:rsidR="001A38B3" w:rsidRPr="00951BEE" w:rsidRDefault="001A38B3" w:rsidP="001A38B3">
      <w:pPr>
        <w:rPr>
          <w:rFonts w:asciiTheme="majorHAnsi" w:hAnsiTheme="majorHAnsi" w:cstheme="majorHAnsi"/>
          <w:lang w:val="en-IN"/>
        </w:rPr>
      </w:pPr>
    </w:p>
    <w:p w14:paraId="189968D6" w14:textId="77777777" w:rsidR="00FC4834" w:rsidRPr="00951BEE" w:rsidRDefault="00FC4834" w:rsidP="00FC4834">
      <w:pPr>
        <w:pStyle w:val="Heading1"/>
        <w:rPr>
          <w:rFonts w:cstheme="majorHAnsi"/>
          <w:lang w:val="en-IN"/>
        </w:rPr>
      </w:pPr>
      <w:r w:rsidRPr="00951BEE">
        <w:rPr>
          <w:rFonts w:cstheme="majorHAnsi"/>
          <w:lang w:val="en-IN"/>
        </w:rPr>
        <w:t>Requirement Traceability Matrix</w:t>
      </w:r>
    </w:p>
    <w:p w14:paraId="7A6DD904" w14:textId="77777777" w:rsidR="00FC4834" w:rsidRPr="00951BEE" w:rsidRDefault="00FC4834" w:rsidP="00FC4834">
      <w:pPr>
        <w:rPr>
          <w:rFonts w:asciiTheme="majorHAnsi" w:hAnsiTheme="majorHAnsi" w:cstheme="majorHAnsi"/>
          <w:lang w:val="en-IN"/>
        </w:rPr>
      </w:pPr>
    </w:p>
    <w:tbl>
      <w:tblPr>
        <w:tblStyle w:val="TableGrid"/>
        <w:tblW w:w="9781" w:type="dxa"/>
        <w:tblInd w:w="-601" w:type="dxa"/>
        <w:tblLook w:val="04A0" w:firstRow="1" w:lastRow="0" w:firstColumn="1" w:lastColumn="0" w:noHBand="0" w:noVBand="1"/>
      </w:tblPr>
      <w:tblGrid>
        <w:gridCol w:w="920"/>
        <w:gridCol w:w="1357"/>
        <w:gridCol w:w="2074"/>
        <w:gridCol w:w="922"/>
        <w:gridCol w:w="942"/>
        <w:gridCol w:w="940"/>
        <w:gridCol w:w="790"/>
        <w:gridCol w:w="876"/>
        <w:gridCol w:w="960"/>
      </w:tblGrid>
      <w:tr w:rsidR="00FC4834" w:rsidRPr="00951BEE" w14:paraId="4096DAAC" w14:textId="77777777" w:rsidTr="00FC4834">
        <w:trPr>
          <w:trHeight w:val="670"/>
        </w:trPr>
        <w:tc>
          <w:tcPr>
            <w:tcW w:w="973" w:type="dxa"/>
            <w:shd w:val="clear" w:color="auto" w:fill="EEECE1" w:themeFill="background2"/>
          </w:tcPr>
          <w:p w14:paraId="58F0217F" w14:textId="792B9EC5"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Req. ID</w:t>
            </w:r>
          </w:p>
        </w:tc>
        <w:tc>
          <w:tcPr>
            <w:tcW w:w="764" w:type="dxa"/>
            <w:shd w:val="clear" w:color="auto" w:fill="EEECE1" w:themeFill="background2"/>
          </w:tcPr>
          <w:p w14:paraId="0F41F6A8" w14:textId="1976EC85"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Req. Name</w:t>
            </w:r>
          </w:p>
        </w:tc>
        <w:tc>
          <w:tcPr>
            <w:tcW w:w="2337" w:type="dxa"/>
            <w:shd w:val="clear" w:color="auto" w:fill="EEECE1" w:themeFill="background2"/>
          </w:tcPr>
          <w:p w14:paraId="70A0459F" w14:textId="5C524A5E"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Req. Description</w:t>
            </w:r>
          </w:p>
        </w:tc>
        <w:tc>
          <w:tcPr>
            <w:tcW w:w="959" w:type="dxa"/>
            <w:shd w:val="clear" w:color="auto" w:fill="EEECE1" w:themeFill="background2"/>
          </w:tcPr>
          <w:p w14:paraId="4F9BE69D" w14:textId="7DB8D883"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Design</w:t>
            </w:r>
          </w:p>
        </w:tc>
        <w:tc>
          <w:tcPr>
            <w:tcW w:w="886" w:type="dxa"/>
            <w:shd w:val="clear" w:color="auto" w:fill="EEECE1" w:themeFill="background2"/>
          </w:tcPr>
          <w:p w14:paraId="2AEAE6A2" w14:textId="423FF0A1"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D1</w:t>
            </w:r>
          </w:p>
        </w:tc>
        <w:tc>
          <w:tcPr>
            <w:tcW w:w="883" w:type="dxa"/>
            <w:shd w:val="clear" w:color="auto" w:fill="EEECE1" w:themeFill="background2"/>
          </w:tcPr>
          <w:p w14:paraId="109EA747" w14:textId="3F469053"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T1</w:t>
            </w:r>
          </w:p>
        </w:tc>
        <w:tc>
          <w:tcPr>
            <w:tcW w:w="886" w:type="dxa"/>
            <w:shd w:val="clear" w:color="auto" w:fill="EEECE1" w:themeFill="background2"/>
          </w:tcPr>
          <w:p w14:paraId="3183FAC7" w14:textId="681557CB"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D2</w:t>
            </w:r>
          </w:p>
        </w:tc>
        <w:tc>
          <w:tcPr>
            <w:tcW w:w="1003" w:type="dxa"/>
            <w:shd w:val="clear" w:color="auto" w:fill="EEECE1" w:themeFill="background2"/>
          </w:tcPr>
          <w:p w14:paraId="2F386FAC" w14:textId="4AA81A0F"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T2</w:t>
            </w:r>
          </w:p>
        </w:tc>
        <w:tc>
          <w:tcPr>
            <w:tcW w:w="1090" w:type="dxa"/>
            <w:shd w:val="clear" w:color="auto" w:fill="EEECE1" w:themeFill="background2"/>
          </w:tcPr>
          <w:p w14:paraId="2320E8FC" w14:textId="0F02CAD2"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UAT</w:t>
            </w:r>
          </w:p>
        </w:tc>
      </w:tr>
      <w:tr w:rsidR="00FC4834" w:rsidRPr="00951BEE" w14:paraId="3CDE0BC5" w14:textId="77777777" w:rsidTr="00FC4834">
        <w:tc>
          <w:tcPr>
            <w:tcW w:w="973" w:type="dxa"/>
          </w:tcPr>
          <w:p w14:paraId="764FCB21" w14:textId="54E8D1D7"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FR001</w:t>
            </w:r>
          </w:p>
        </w:tc>
        <w:tc>
          <w:tcPr>
            <w:tcW w:w="764" w:type="dxa"/>
          </w:tcPr>
          <w:p w14:paraId="6E30983D" w14:textId="60F1E00C"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Login</w:t>
            </w:r>
          </w:p>
        </w:tc>
        <w:tc>
          <w:tcPr>
            <w:tcW w:w="2337" w:type="dxa"/>
          </w:tcPr>
          <w:p w14:paraId="594D41B0" w14:textId="264E2B5C"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User must be able to log in to access the application</w:t>
            </w:r>
          </w:p>
        </w:tc>
        <w:tc>
          <w:tcPr>
            <w:tcW w:w="959" w:type="dxa"/>
          </w:tcPr>
          <w:p w14:paraId="03DDDB93" w14:textId="77F4B755"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713D59AF" w14:textId="52655429"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Pending</w:t>
            </w:r>
          </w:p>
        </w:tc>
        <w:tc>
          <w:tcPr>
            <w:tcW w:w="883" w:type="dxa"/>
          </w:tcPr>
          <w:p w14:paraId="59A6931F" w14:textId="6F089B75"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No</w:t>
            </w:r>
          </w:p>
        </w:tc>
        <w:tc>
          <w:tcPr>
            <w:tcW w:w="886" w:type="dxa"/>
          </w:tcPr>
          <w:p w14:paraId="6666F289" w14:textId="4B61B6F6"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1003" w:type="dxa"/>
          </w:tcPr>
          <w:p w14:paraId="16736FA7" w14:textId="104F5CA5"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1090" w:type="dxa"/>
          </w:tcPr>
          <w:p w14:paraId="658F1323" w14:textId="0576BE85"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r>
      <w:tr w:rsidR="00FC4834" w:rsidRPr="00951BEE" w14:paraId="41469214" w14:textId="77777777" w:rsidTr="00FC4834">
        <w:tc>
          <w:tcPr>
            <w:tcW w:w="973" w:type="dxa"/>
          </w:tcPr>
          <w:p w14:paraId="2D76472E" w14:textId="25956ED0"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FR002</w:t>
            </w:r>
          </w:p>
        </w:tc>
        <w:tc>
          <w:tcPr>
            <w:tcW w:w="764" w:type="dxa"/>
          </w:tcPr>
          <w:p w14:paraId="2D95758C" w14:textId="3A2D0753"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User Registration</w:t>
            </w:r>
          </w:p>
        </w:tc>
        <w:tc>
          <w:tcPr>
            <w:tcW w:w="2337" w:type="dxa"/>
          </w:tcPr>
          <w:p w14:paraId="59CB3A6C" w14:textId="13AF2359"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User must be able to register a new account</w:t>
            </w:r>
          </w:p>
        </w:tc>
        <w:tc>
          <w:tcPr>
            <w:tcW w:w="959" w:type="dxa"/>
          </w:tcPr>
          <w:p w14:paraId="648D34C6" w14:textId="66B2B958"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182E6D38" w14:textId="75A3519F"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883" w:type="dxa"/>
          </w:tcPr>
          <w:p w14:paraId="4820B64A" w14:textId="7E166432"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 xml:space="preserve">Pending </w:t>
            </w:r>
          </w:p>
        </w:tc>
        <w:tc>
          <w:tcPr>
            <w:tcW w:w="886" w:type="dxa"/>
          </w:tcPr>
          <w:p w14:paraId="29FE1086" w14:textId="0235AF7B"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1003" w:type="dxa"/>
          </w:tcPr>
          <w:p w14:paraId="12CC9DC7" w14:textId="05DE5F85"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No</w:t>
            </w:r>
          </w:p>
        </w:tc>
        <w:tc>
          <w:tcPr>
            <w:tcW w:w="1090" w:type="dxa"/>
          </w:tcPr>
          <w:p w14:paraId="4ECD9E81" w14:textId="76A22B3C"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r>
      <w:tr w:rsidR="00FC4834" w:rsidRPr="00951BEE" w14:paraId="24AD42B9" w14:textId="77777777" w:rsidTr="00FC4834">
        <w:tc>
          <w:tcPr>
            <w:tcW w:w="973" w:type="dxa"/>
          </w:tcPr>
          <w:p w14:paraId="4B5EF397" w14:textId="03A119FA"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FR003</w:t>
            </w:r>
          </w:p>
        </w:tc>
        <w:tc>
          <w:tcPr>
            <w:tcW w:w="764" w:type="dxa"/>
          </w:tcPr>
          <w:p w14:paraId="14B3B808" w14:textId="6C7EC242"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Service booking</w:t>
            </w:r>
          </w:p>
        </w:tc>
        <w:tc>
          <w:tcPr>
            <w:tcW w:w="2337" w:type="dxa"/>
          </w:tcPr>
          <w:p w14:paraId="4DA7CC05" w14:textId="4345EC1A"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User must be able to book a delivery service</w:t>
            </w:r>
          </w:p>
        </w:tc>
        <w:tc>
          <w:tcPr>
            <w:tcW w:w="959" w:type="dxa"/>
          </w:tcPr>
          <w:p w14:paraId="394AAFBD" w14:textId="36FC709D"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0144A9ED" w14:textId="7B539A18"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883" w:type="dxa"/>
          </w:tcPr>
          <w:p w14:paraId="4237886B" w14:textId="6AE5639A"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677947DD" w14:textId="75355B1F"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No</w:t>
            </w:r>
          </w:p>
        </w:tc>
        <w:tc>
          <w:tcPr>
            <w:tcW w:w="1003" w:type="dxa"/>
          </w:tcPr>
          <w:p w14:paraId="32C6CA2B" w14:textId="2FEA7494"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1090" w:type="dxa"/>
          </w:tcPr>
          <w:p w14:paraId="0F46A825" w14:textId="24625491"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r>
      <w:tr w:rsidR="00FC4834" w:rsidRPr="00951BEE" w14:paraId="675310F5" w14:textId="77777777" w:rsidTr="00FC4834">
        <w:tc>
          <w:tcPr>
            <w:tcW w:w="973" w:type="dxa"/>
          </w:tcPr>
          <w:p w14:paraId="25E57E49" w14:textId="4B5CE441"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FR004</w:t>
            </w:r>
          </w:p>
        </w:tc>
        <w:tc>
          <w:tcPr>
            <w:tcW w:w="764" w:type="dxa"/>
          </w:tcPr>
          <w:p w14:paraId="702A9081" w14:textId="55EF4647"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Delivery Tracking</w:t>
            </w:r>
          </w:p>
        </w:tc>
        <w:tc>
          <w:tcPr>
            <w:tcW w:w="2337" w:type="dxa"/>
          </w:tcPr>
          <w:p w14:paraId="2BF6AAD6" w14:textId="336217FE"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User must be able to track the delivery status</w:t>
            </w:r>
          </w:p>
        </w:tc>
        <w:tc>
          <w:tcPr>
            <w:tcW w:w="959" w:type="dxa"/>
          </w:tcPr>
          <w:p w14:paraId="3104A4E4" w14:textId="52E97258"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1A368DCE" w14:textId="517CDD18"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No</w:t>
            </w:r>
          </w:p>
        </w:tc>
        <w:tc>
          <w:tcPr>
            <w:tcW w:w="883" w:type="dxa"/>
          </w:tcPr>
          <w:p w14:paraId="39EADC8C" w14:textId="19842FE9"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021BAFFE" w14:textId="0595B9DD"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c>
          <w:tcPr>
            <w:tcW w:w="1003" w:type="dxa"/>
          </w:tcPr>
          <w:p w14:paraId="7B3B6189" w14:textId="0B2803E2"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c>
          <w:tcPr>
            <w:tcW w:w="1090" w:type="dxa"/>
          </w:tcPr>
          <w:p w14:paraId="3019C2CD" w14:textId="32289493"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r>
      <w:tr w:rsidR="00FC4834" w:rsidRPr="00951BEE" w14:paraId="6C2F08C3" w14:textId="77777777" w:rsidTr="00FC4834">
        <w:tc>
          <w:tcPr>
            <w:tcW w:w="973" w:type="dxa"/>
          </w:tcPr>
          <w:p w14:paraId="78BE62B7" w14:textId="0A7EA0F4"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FR005</w:t>
            </w:r>
          </w:p>
        </w:tc>
        <w:tc>
          <w:tcPr>
            <w:tcW w:w="764" w:type="dxa"/>
          </w:tcPr>
          <w:p w14:paraId="3ADDECE8" w14:textId="5767E5A3"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Payment Gateway</w:t>
            </w:r>
          </w:p>
        </w:tc>
        <w:tc>
          <w:tcPr>
            <w:tcW w:w="2337" w:type="dxa"/>
          </w:tcPr>
          <w:p w14:paraId="6ED665CE" w14:textId="3AF141F5"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Secure payment must be available for users</w:t>
            </w:r>
          </w:p>
        </w:tc>
        <w:tc>
          <w:tcPr>
            <w:tcW w:w="959" w:type="dxa"/>
          </w:tcPr>
          <w:p w14:paraId="320C94C3" w14:textId="50C4A0EB"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27B3B94F" w14:textId="7C2D1B18"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c>
          <w:tcPr>
            <w:tcW w:w="883" w:type="dxa"/>
          </w:tcPr>
          <w:p w14:paraId="34D8D594" w14:textId="5693EC54"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No</w:t>
            </w:r>
          </w:p>
        </w:tc>
        <w:tc>
          <w:tcPr>
            <w:tcW w:w="886" w:type="dxa"/>
          </w:tcPr>
          <w:p w14:paraId="7D866C59" w14:textId="7A1651A6"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c>
          <w:tcPr>
            <w:tcW w:w="1003" w:type="dxa"/>
          </w:tcPr>
          <w:p w14:paraId="28F78D84" w14:textId="3E1562E6"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c>
          <w:tcPr>
            <w:tcW w:w="1090" w:type="dxa"/>
          </w:tcPr>
          <w:p w14:paraId="3BFCCC1B" w14:textId="50291315"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r>
      <w:tr w:rsidR="00FC4834" w:rsidRPr="00951BEE" w14:paraId="2376774E" w14:textId="77777777" w:rsidTr="00FC4834">
        <w:tc>
          <w:tcPr>
            <w:tcW w:w="973" w:type="dxa"/>
          </w:tcPr>
          <w:p w14:paraId="637022B0" w14:textId="29543162"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FR006</w:t>
            </w:r>
          </w:p>
        </w:tc>
        <w:tc>
          <w:tcPr>
            <w:tcW w:w="764" w:type="dxa"/>
          </w:tcPr>
          <w:p w14:paraId="5FEFB1E5" w14:textId="47E181DF"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Notifications</w:t>
            </w:r>
          </w:p>
        </w:tc>
        <w:tc>
          <w:tcPr>
            <w:tcW w:w="2337" w:type="dxa"/>
          </w:tcPr>
          <w:p w14:paraId="098896FB" w14:textId="410AB364"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Users must receive notifications for service updates</w:t>
            </w:r>
          </w:p>
        </w:tc>
        <w:tc>
          <w:tcPr>
            <w:tcW w:w="959" w:type="dxa"/>
          </w:tcPr>
          <w:p w14:paraId="5814C72A" w14:textId="768A441E"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30298800" w14:textId="19EDC486"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pending</w:t>
            </w:r>
          </w:p>
        </w:tc>
        <w:tc>
          <w:tcPr>
            <w:tcW w:w="883" w:type="dxa"/>
          </w:tcPr>
          <w:p w14:paraId="44533780" w14:textId="5DF3E7FC"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4784F8A0" w14:textId="7C90DA51"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1003" w:type="dxa"/>
          </w:tcPr>
          <w:p w14:paraId="5342E4C5" w14:textId="1190858C"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No</w:t>
            </w:r>
          </w:p>
        </w:tc>
        <w:tc>
          <w:tcPr>
            <w:tcW w:w="1090" w:type="dxa"/>
          </w:tcPr>
          <w:p w14:paraId="484F40D1" w14:textId="7803FF97"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r>
      <w:tr w:rsidR="00FC4834" w:rsidRPr="00951BEE" w14:paraId="7DC4152C" w14:textId="77777777" w:rsidTr="00FC4834">
        <w:tc>
          <w:tcPr>
            <w:tcW w:w="973" w:type="dxa"/>
          </w:tcPr>
          <w:p w14:paraId="12CBBBF6" w14:textId="6042A65C"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FR007</w:t>
            </w:r>
          </w:p>
        </w:tc>
        <w:tc>
          <w:tcPr>
            <w:tcW w:w="764" w:type="dxa"/>
          </w:tcPr>
          <w:p w14:paraId="2CF690EE" w14:textId="314011D1"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Admin Dashboard</w:t>
            </w:r>
          </w:p>
        </w:tc>
        <w:tc>
          <w:tcPr>
            <w:tcW w:w="2337" w:type="dxa"/>
          </w:tcPr>
          <w:p w14:paraId="0A22B5A8" w14:textId="4CF78D82"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Admin should be able to monitor and manage users</w:t>
            </w:r>
          </w:p>
        </w:tc>
        <w:tc>
          <w:tcPr>
            <w:tcW w:w="959" w:type="dxa"/>
          </w:tcPr>
          <w:p w14:paraId="709FB489" w14:textId="39378CA2"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39DDE90D" w14:textId="08DB6585"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883" w:type="dxa"/>
          </w:tcPr>
          <w:p w14:paraId="1142662D" w14:textId="1FD9EF94"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3B5686A4" w14:textId="419F4613"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1003" w:type="dxa"/>
          </w:tcPr>
          <w:p w14:paraId="0178278F" w14:textId="7B9DCB93"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1090" w:type="dxa"/>
          </w:tcPr>
          <w:p w14:paraId="79925497" w14:textId="34067001"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r>
      <w:tr w:rsidR="00FC4834" w:rsidRPr="00951BEE" w14:paraId="3317B953" w14:textId="77777777" w:rsidTr="00FC4834">
        <w:tc>
          <w:tcPr>
            <w:tcW w:w="973" w:type="dxa"/>
          </w:tcPr>
          <w:p w14:paraId="666D2926" w14:textId="0E158984"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FR008</w:t>
            </w:r>
          </w:p>
        </w:tc>
        <w:tc>
          <w:tcPr>
            <w:tcW w:w="764" w:type="dxa"/>
          </w:tcPr>
          <w:p w14:paraId="04D093DD" w14:textId="01F8558C"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Report and analytics</w:t>
            </w:r>
          </w:p>
        </w:tc>
        <w:tc>
          <w:tcPr>
            <w:tcW w:w="2337" w:type="dxa"/>
          </w:tcPr>
          <w:p w14:paraId="50C53ED4" w14:textId="7D1144AE"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System should generate reports on deliveries</w:t>
            </w:r>
          </w:p>
        </w:tc>
        <w:tc>
          <w:tcPr>
            <w:tcW w:w="959" w:type="dxa"/>
          </w:tcPr>
          <w:p w14:paraId="3A083809" w14:textId="032433A5"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685A961F" w14:textId="43BFE101"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No</w:t>
            </w:r>
          </w:p>
        </w:tc>
        <w:tc>
          <w:tcPr>
            <w:tcW w:w="883" w:type="dxa"/>
          </w:tcPr>
          <w:p w14:paraId="763E0FD4" w14:textId="2C40E77A"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45F23FC9" w14:textId="798AA5EB"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1003" w:type="dxa"/>
          </w:tcPr>
          <w:p w14:paraId="7985E0F3" w14:textId="07F3675C"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No</w:t>
            </w:r>
          </w:p>
        </w:tc>
        <w:tc>
          <w:tcPr>
            <w:tcW w:w="1090" w:type="dxa"/>
          </w:tcPr>
          <w:p w14:paraId="2013CFCD" w14:textId="7E988232"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r>
    </w:tbl>
    <w:p w14:paraId="1554E85E" w14:textId="77777777" w:rsidR="00FC4834" w:rsidRPr="00951BEE" w:rsidRDefault="00FC4834" w:rsidP="00FC4834">
      <w:pPr>
        <w:rPr>
          <w:rFonts w:asciiTheme="majorHAnsi" w:hAnsiTheme="majorHAnsi" w:cstheme="majorHAnsi"/>
          <w:lang w:val="en-IN"/>
        </w:rPr>
      </w:pPr>
    </w:p>
    <w:p w14:paraId="075D3CC7" w14:textId="77777777" w:rsidR="001A38B3" w:rsidRPr="00951BEE" w:rsidRDefault="001A38B3" w:rsidP="001A38B3">
      <w:pPr>
        <w:rPr>
          <w:rFonts w:asciiTheme="majorHAnsi" w:hAnsiTheme="majorHAnsi" w:cstheme="majorHAnsi"/>
        </w:rPr>
      </w:pPr>
    </w:p>
    <w:p w14:paraId="086C9DDD" w14:textId="77777777" w:rsidR="00BD6B3F" w:rsidRPr="00951BEE" w:rsidRDefault="00BD6B3F">
      <w:pPr>
        <w:rPr>
          <w:rFonts w:asciiTheme="majorHAnsi" w:hAnsiTheme="majorHAnsi" w:cstheme="majorHAnsi"/>
        </w:rPr>
      </w:pPr>
    </w:p>
    <w:p w14:paraId="79DBAA2A" w14:textId="77777777" w:rsidR="002D601A" w:rsidRPr="00951BEE" w:rsidRDefault="002D601A">
      <w:pPr>
        <w:rPr>
          <w:rFonts w:asciiTheme="majorHAnsi" w:hAnsiTheme="majorHAnsi" w:cstheme="majorHAnsi"/>
        </w:rPr>
      </w:pPr>
    </w:p>
    <w:p w14:paraId="7EF2518A" w14:textId="77777777" w:rsidR="002D601A" w:rsidRPr="00951BEE" w:rsidRDefault="002D601A">
      <w:pPr>
        <w:rPr>
          <w:rFonts w:asciiTheme="majorHAnsi" w:hAnsiTheme="majorHAnsi" w:cstheme="majorHAnsi"/>
        </w:rPr>
      </w:pPr>
    </w:p>
    <w:p w14:paraId="74D71F67" w14:textId="77777777" w:rsidR="002D601A" w:rsidRPr="00951BEE" w:rsidRDefault="002D601A">
      <w:pPr>
        <w:rPr>
          <w:rFonts w:asciiTheme="majorHAnsi" w:hAnsiTheme="majorHAnsi" w:cstheme="majorHAnsi"/>
        </w:rPr>
      </w:pPr>
    </w:p>
    <w:p w14:paraId="5C69F355" w14:textId="77777777" w:rsidR="002D601A" w:rsidRPr="00951BEE" w:rsidRDefault="002D601A">
      <w:pPr>
        <w:rPr>
          <w:rFonts w:asciiTheme="majorHAnsi" w:hAnsiTheme="majorHAnsi" w:cstheme="majorHAnsi"/>
        </w:rPr>
      </w:pPr>
    </w:p>
    <w:p w14:paraId="57008E7A" w14:textId="77777777" w:rsidR="002D601A" w:rsidRPr="00951BEE" w:rsidRDefault="002D601A">
      <w:pPr>
        <w:rPr>
          <w:rFonts w:asciiTheme="majorHAnsi" w:hAnsiTheme="majorHAnsi" w:cstheme="majorHAnsi"/>
        </w:rPr>
      </w:pPr>
    </w:p>
    <w:p w14:paraId="3FE480DC" w14:textId="77777777" w:rsidR="002D601A" w:rsidRPr="00951BEE" w:rsidRDefault="002D601A">
      <w:pPr>
        <w:rPr>
          <w:rFonts w:asciiTheme="majorHAnsi" w:hAnsiTheme="majorHAnsi" w:cstheme="majorHAnsi"/>
        </w:rPr>
      </w:pPr>
    </w:p>
    <w:p w14:paraId="7F244329" w14:textId="77777777" w:rsidR="002D601A" w:rsidRPr="00951BEE" w:rsidRDefault="002D601A">
      <w:pPr>
        <w:rPr>
          <w:rFonts w:asciiTheme="majorHAnsi" w:hAnsiTheme="majorHAnsi" w:cstheme="majorHAnsi"/>
        </w:rPr>
      </w:pPr>
    </w:p>
    <w:p w14:paraId="0220EA21" w14:textId="5E0281CC" w:rsidR="00BF4CEE" w:rsidRPr="00951BEE" w:rsidRDefault="00000000" w:rsidP="008F083A">
      <w:pPr>
        <w:pStyle w:val="Heading1"/>
        <w:jc w:val="center"/>
        <w:rPr>
          <w:rFonts w:cstheme="majorHAnsi"/>
        </w:rPr>
      </w:pPr>
      <w:r w:rsidRPr="00951BEE">
        <w:rPr>
          <w:rFonts w:cstheme="majorHAnsi"/>
        </w:rPr>
        <w:t>Business Requirements Document (BRD)</w:t>
      </w:r>
    </w:p>
    <w:p w14:paraId="43C2A9B6" w14:textId="77777777" w:rsidR="00BF4CEE" w:rsidRPr="00951BEE" w:rsidRDefault="00BF4CEE">
      <w:pPr>
        <w:rPr>
          <w:rFonts w:asciiTheme="majorHAnsi" w:hAnsiTheme="majorHAnsi" w:cstheme="majorHAnsi"/>
        </w:rPr>
      </w:pPr>
    </w:p>
    <w:p w14:paraId="5A549941" w14:textId="77777777" w:rsidR="002D601A" w:rsidRPr="00951BEE" w:rsidRDefault="002D601A" w:rsidP="008F083A">
      <w:pPr>
        <w:ind w:left="360"/>
        <w:jc w:val="center"/>
        <w:rPr>
          <w:rFonts w:asciiTheme="majorHAnsi" w:hAnsiTheme="majorHAnsi" w:cstheme="majorHAnsi"/>
          <w:lang w:val="en-IN"/>
        </w:rPr>
      </w:pPr>
      <w:r w:rsidRPr="00951BEE">
        <w:rPr>
          <w:rFonts w:asciiTheme="majorHAnsi" w:hAnsiTheme="majorHAnsi" w:cstheme="majorHAnsi"/>
          <w:b/>
          <w:bCs/>
          <w:lang w:val="en-IN"/>
        </w:rPr>
        <w:t>Project Name:</w:t>
      </w:r>
      <w:r w:rsidRPr="00951BEE">
        <w:rPr>
          <w:rFonts w:asciiTheme="majorHAnsi" w:hAnsiTheme="majorHAnsi" w:cstheme="majorHAnsi"/>
          <w:lang w:val="en-IN"/>
        </w:rPr>
        <w:t xml:space="preserve"> Customizable Delivery App</w:t>
      </w:r>
    </w:p>
    <w:p w14:paraId="7A8837B0" w14:textId="754ECB25" w:rsidR="002D601A" w:rsidRPr="00951BEE" w:rsidRDefault="002D601A" w:rsidP="008F083A">
      <w:pPr>
        <w:ind w:left="360"/>
        <w:jc w:val="center"/>
        <w:rPr>
          <w:rFonts w:asciiTheme="majorHAnsi" w:hAnsiTheme="majorHAnsi" w:cstheme="majorHAnsi"/>
          <w:lang w:val="en-IN"/>
        </w:rPr>
      </w:pPr>
      <w:r w:rsidRPr="00951BEE">
        <w:rPr>
          <w:rFonts w:asciiTheme="majorHAnsi" w:hAnsiTheme="majorHAnsi" w:cstheme="majorHAnsi"/>
          <w:b/>
          <w:bCs/>
          <w:lang w:val="en-IN"/>
        </w:rPr>
        <w:t>Project ID:</w:t>
      </w:r>
      <w:r w:rsidRPr="00951BEE">
        <w:rPr>
          <w:rFonts w:asciiTheme="majorHAnsi" w:hAnsiTheme="majorHAnsi" w:cstheme="majorHAnsi"/>
          <w:lang w:val="en-IN"/>
        </w:rPr>
        <w:t xml:space="preserve"> 46726</w:t>
      </w:r>
    </w:p>
    <w:p w14:paraId="56CD5C6A" w14:textId="77777777" w:rsidR="002D601A" w:rsidRPr="00951BEE" w:rsidRDefault="002D601A" w:rsidP="008F083A">
      <w:pPr>
        <w:ind w:left="360"/>
        <w:jc w:val="center"/>
        <w:rPr>
          <w:rFonts w:asciiTheme="majorHAnsi" w:hAnsiTheme="majorHAnsi" w:cstheme="majorHAnsi"/>
          <w:lang w:val="en-IN"/>
        </w:rPr>
      </w:pPr>
      <w:r w:rsidRPr="00951BEE">
        <w:rPr>
          <w:rFonts w:asciiTheme="majorHAnsi" w:hAnsiTheme="majorHAnsi" w:cstheme="majorHAnsi"/>
          <w:b/>
          <w:bCs/>
          <w:lang w:val="en-IN"/>
        </w:rPr>
        <w:t>Project Version:</w:t>
      </w:r>
      <w:r w:rsidRPr="00951BEE">
        <w:rPr>
          <w:rFonts w:asciiTheme="majorHAnsi" w:hAnsiTheme="majorHAnsi" w:cstheme="majorHAnsi"/>
          <w:lang w:val="en-IN"/>
        </w:rPr>
        <w:t xml:space="preserve"> 1.0</w:t>
      </w:r>
    </w:p>
    <w:p w14:paraId="6C8B55C2" w14:textId="5BD111C9" w:rsidR="002D601A" w:rsidRPr="00951BEE" w:rsidRDefault="002D601A" w:rsidP="008F083A">
      <w:pPr>
        <w:ind w:left="360"/>
        <w:jc w:val="center"/>
        <w:rPr>
          <w:rFonts w:asciiTheme="majorHAnsi" w:hAnsiTheme="majorHAnsi" w:cstheme="majorHAnsi"/>
          <w:lang w:val="en-IN"/>
        </w:rPr>
      </w:pPr>
      <w:r w:rsidRPr="00951BEE">
        <w:rPr>
          <w:rFonts w:asciiTheme="majorHAnsi" w:hAnsiTheme="majorHAnsi" w:cstheme="majorHAnsi"/>
          <w:b/>
          <w:bCs/>
          <w:lang w:val="en-IN"/>
        </w:rPr>
        <w:t xml:space="preserve">Author: </w:t>
      </w:r>
      <w:r w:rsidRPr="00951BEE">
        <w:rPr>
          <w:rFonts w:asciiTheme="majorHAnsi" w:hAnsiTheme="majorHAnsi" w:cstheme="majorHAnsi"/>
          <w:lang w:val="en-IN"/>
        </w:rPr>
        <w:t>Denial suing</w:t>
      </w:r>
    </w:p>
    <w:p w14:paraId="1F5F238E" w14:textId="77777777" w:rsidR="002D601A" w:rsidRPr="00951BEE" w:rsidRDefault="002D601A" w:rsidP="008F083A">
      <w:pPr>
        <w:ind w:left="360"/>
        <w:jc w:val="center"/>
        <w:rPr>
          <w:rFonts w:asciiTheme="majorHAnsi" w:hAnsiTheme="majorHAnsi" w:cstheme="majorHAnsi"/>
          <w:lang w:val="en-IN"/>
        </w:rPr>
      </w:pPr>
      <w:r w:rsidRPr="00951BEE">
        <w:rPr>
          <w:rFonts w:asciiTheme="majorHAnsi" w:hAnsiTheme="majorHAnsi" w:cstheme="majorHAnsi"/>
          <w:b/>
          <w:bCs/>
          <w:lang w:val="en-IN"/>
        </w:rPr>
        <w:t>Project Sponsor:</w:t>
      </w:r>
      <w:r w:rsidRPr="00951BEE">
        <w:rPr>
          <w:rFonts w:asciiTheme="majorHAnsi" w:hAnsiTheme="majorHAnsi" w:cstheme="majorHAnsi"/>
          <w:lang w:val="en-IN"/>
        </w:rPr>
        <w:t xml:space="preserve"> John Doe</w:t>
      </w:r>
    </w:p>
    <w:p w14:paraId="1FE3B848" w14:textId="77777777" w:rsidR="002D601A" w:rsidRPr="00951BEE" w:rsidRDefault="002D601A" w:rsidP="008F083A">
      <w:pPr>
        <w:ind w:left="360"/>
        <w:jc w:val="center"/>
        <w:rPr>
          <w:rFonts w:asciiTheme="majorHAnsi" w:hAnsiTheme="majorHAnsi" w:cstheme="majorHAnsi"/>
          <w:lang w:val="en-IN"/>
        </w:rPr>
      </w:pPr>
      <w:r w:rsidRPr="00951BEE">
        <w:rPr>
          <w:rFonts w:asciiTheme="majorHAnsi" w:hAnsiTheme="majorHAnsi" w:cstheme="majorHAnsi"/>
          <w:b/>
          <w:bCs/>
          <w:lang w:val="en-IN"/>
        </w:rPr>
        <w:t>Project Manager:</w:t>
      </w:r>
      <w:r w:rsidRPr="00951BEE">
        <w:rPr>
          <w:rFonts w:asciiTheme="majorHAnsi" w:hAnsiTheme="majorHAnsi" w:cstheme="majorHAnsi"/>
          <w:lang w:val="en-IN"/>
        </w:rPr>
        <w:t xml:space="preserve"> Jane Smith</w:t>
      </w:r>
    </w:p>
    <w:p w14:paraId="7BEED65A" w14:textId="77777777" w:rsidR="002D601A" w:rsidRPr="00951BEE" w:rsidRDefault="002D601A" w:rsidP="002D601A">
      <w:pPr>
        <w:rPr>
          <w:rFonts w:asciiTheme="majorHAnsi" w:hAnsiTheme="majorHAnsi" w:cstheme="majorHAnsi"/>
          <w:b/>
          <w:bCs/>
          <w:lang w:val="en-IN"/>
        </w:rPr>
      </w:pPr>
    </w:p>
    <w:p w14:paraId="273353A7" w14:textId="77777777" w:rsidR="008F083A" w:rsidRPr="00951BEE" w:rsidRDefault="008F083A" w:rsidP="002D601A">
      <w:pPr>
        <w:rPr>
          <w:rFonts w:asciiTheme="majorHAnsi" w:hAnsiTheme="majorHAnsi" w:cstheme="majorHAnsi"/>
          <w:b/>
          <w:bCs/>
          <w:lang w:val="en-IN"/>
        </w:rPr>
      </w:pPr>
    </w:p>
    <w:p w14:paraId="2AFE8E38" w14:textId="6E760357" w:rsidR="008F083A" w:rsidRPr="00951BEE" w:rsidRDefault="008F083A" w:rsidP="008F083A">
      <w:pPr>
        <w:pStyle w:val="Heading2"/>
        <w:rPr>
          <w:rFonts w:cstheme="majorHAnsi"/>
          <w:lang w:val="en-IN"/>
        </w:rPr>
      </w:pPr>
      <w:r w:rsidRPr="00951BEE">
        <w:rPr>
          <w:rFonts w:cstheme="majorHAnsi"/>
          <w:lang w:val="en-IN"/>
        </w:rPr>
        <w:t>Contents</w:t>
      </w:r>
    </w:p>
    <w:p w14:paraId="77C37BB1" w14:textId="216D2C97" w:rsidR="008F083A" w:rsidRPr="00951BEE" w:rsidRDefault="008F083A" w:rsidP="008F083A">
      <w:pPr>
        <w:rPr>
          <w:rFonts w:asciiTheme="majorHAnsi" w:hAnsiTheme="majorHAnsi" w:cstheme="majorHAnsi"/>
          <w:lang w:val="en-IN"/>
        </w:rPr>
      </w:pPr>
      <w:r w:rsidRPr="00951BEE">
        <w:rPr>
          <w:rFonts w:asciiTheme="majorHAnsi" w:hAnsiTheme="majorHAnsi" w:cstheme="majorHAnsi"/>
          <w:lang w:val="en-IN"/>
        </w:rPr>
        <w:t xml:space="preserve">  </w:t>
      </w:r>
    </w:p>
    <w:p w14:paraId="2CF9EF7A" w14:textId="3A37BD1A" w:rsidR="002D601A" w:rsidRPr="00951BEE" w:rsidRDefault="008F083A" w:rsidP="008F083A">
      <w:pPr>
        <w:pStyle w:val="ListParagraph"/>
        <w:numPr>
          <w:ilvl w:val="0"/>
          <w:numId w:val="34"/>
        </w:numPr>
        <w:rPr>
          <w:rFonts w:asciiTheme="majorHAnsi" w:hAnsiTheme="majorHAnsi" w:cstheme="majorHAnsi"/>
          <w:lang w:val="en-IN"/>
        </w:rPr>
      </w:pPr>
      <w:r w:rsidRPr="00951BEE">
        <w:rPr>
          <w:rFonts w:asciiTheme="majorHAnsi" w:hAnsiTheme="majorHAnsi" w:cstheme="majorHAnsi"/>
          <w:lang w:val="en-IN"/>
        </w:rPr>
        <w:t>Document Revision</w:t>
      </w:r>
    </w:p>
    <w:p w14:paraId="72414BF8" w14:textId="22B4A712" w:rsidR="008F083A" w:rsidRPr="00951BEE" w:rsidRDefault="008F083A" w:rsidP="008F083A">
      <w:pPr>
        <w:pStyle w:val="ListParagraph"/>
        <w:numPr>
          <w:ilvl w:val="0"/>
          <w:numId w:val="34"/>
        </w:numPr>
        <w:rPr>
          <w:rFonts w:asciiTheme="majorHAnsi" w:hAnsiTheme="majorHAnsi" w:cstheme="majorHAnsi"/>
          <w:lang w:val="en-IN"/>
        </w:rPr>
      </w:pPr>
      <w:r w:rsidRPr="00951BEE">
        <w:rPr>
          <w:rFonts w:asciiTheme="majorHAnsi" w:hAnsiTheme="majorHAnsi" w:cstheme="majorHAnsi"/>
          <w:lang w:val="en-IN"/>
        </w:rPr>
        <w:t>Approvals</w:t>
      </w:r>
    </w:p>
    <w:p w14:paraId="75976253" w14:textId="02AC6C4C" w:rsidR="008F083A" w:rsidRPr="00951BEE" w:rsidRDefault="008F083A" w:rsidP="008F083A">
      <w:pPr>
        <w:pStyle w:val="ListParagraph"/>
        <w:numPr>
          <w:ilvl w:val="0"/>
          <w:numId w:val="34"/>
        </w:numPr>
        <w:rPr>
          <w:rFonts w:asciiTheme="majorHAnsi" w:hAnsiTheme="majorHAnsi" w:cstheme="majorHAnsi"/>
          <w:lang w:val="en-IN"/>
        </w:rPr>
      </w:pPr>
      <w:r w:rsidRPr="00951BEE">
        <w:rPr>
          <w:rFonts w:asciiTheme="majorHAnsi" w:hAnsiTheme="majorHAnsi" w:cstheme="majorHAnsi"/>
          <w:lang w:val="en-IN"/>
        </w:rPr>
        <w:t>RASCI CHART for the document</w:t>
      </w:r>
    </w:p>
    <w:p w14:paraId="7E7725BF" w14:textId="4D4644D1" w:rsidR="008F083A" w:rsidRPr="00951BEE" w:rsidRDefault="008F083A" w:rsidP="008F083A">
      <w:pPr>
        <w:pStyle w:val="ListParagraph"/>
        <w:numPr>
          <w:ilvl w:val="1"/>
          <w:numId w:val="34"/>
        </w:numPr>
        <w:rPr>
          <w:rFonts w:asciiTheme="majorHAnsi" w:hAnsiTheme="majorHAnsi" w:cstheme="majorHAnsi"/>
          <w:lang w:val="en-IN"/>
        </w:rPr>
      </w:pPr>
      <w:r w:rsidRPr="00951BEE">
        <w:rPr>
          <w:rFonts w:asciiTheme="majorHAnsi" w:hAnsiTheme="majorHAnsi" w:cstheme="majorHAnsi"/>
          <w:lang w:val="en-IN"/>
        </w:rPr>
        <w:t>Codes used in RASCI CHARTS</w:t>
      </w:r>
    </w:p>
    <w:p w14:paraId="16162568" w14:textId="74602A31" w:rsidR="008F083A" w:rsidRPr="00951BEE" w:rsidRDefault="008F083A" w:rsidP="008F083A">
      <w:pPr>
        <w:pStyle w:val="ListParagraph"/>
        <w:numPr>
          <w:ilvl w:val="1"/>
          <w:numId w:val="34"/>
        </w:numPr>
        <w:rPr>
          <w:rFonts w:asciiTheme="majorHAnsi" w:hAnsiTheme="majorHAnsi" w:cstheme="majorHAnsi"/>
          <w:lang w:val="en-IN"/>
        </w:rPr>
      </w:pPr>
      <w:r w:rsidRPr="00951BEE">
        <w:rPr>
          <w:rFonts w:asciiTheme="majorHAnsi" w:hAnsiTheme="majorHAnsi" w:cstheme="majorHAnsi"/>
          <w:lang w:val="en-IN"/>
        </w:rPr>
        <w:t>RASCI CHARTS</w:t>
      </w:r>
    </w:p>
    <w:p w14:paraId="29A259F2" w14:textId="7060FF01" w:rsidR="008F083A" w:rsidRPr="00951BEE" w:rsidRDefault="008F083A" w:rsidP="008F083A">
      <w:pPr>
        <w:pStyle w:val="ListParagraph"/>
        <w:numPr>
          <w:ilvl w:val="0"/>
          <w:numId w:val="35"/>
        </w:numPr>
        <w:rPr>
          <w:rFonts w:asciiTheme="majorHAnsi" w:hAnsiTheme="majorHAnsi" w:cstheme="majorHAnsi"/>
          <w:lang w:val="en-IN"/>
        </w:rPr>
      </w:pPr>
      <w:r w:rsidRPr="00951BEE">
        <w:rPr>
          <w:rFonts w:asciiTheme="majorHAnsi" w:hAnsiTheme="majorHAnsi" w:cstheme="majorHAnsi"/>
          <w:lang w:val="en-IN"/>
        </w:rPr>
        <w:t>Introduction</w:t>
      </w:r>
    </w:p>
    <w:p w14:paraId="7A54E44D" w14:textId="6FC9FE68" w:rsidR="008F083A" w:rsidRPr="00951BEE" w:rsidRDefault="008F083A" w:rsidP="008F083A">
      <w:pPr>
        <w:pStyle w:val="ListParagraph"/>
        <w:numPr>
          <w:ilvl w:val="1"/>
          <w:numId w:val="35"/>
        </w:numPr>
        <w:rPr>
          <w:rFonts w:asciiTheme="majorHAnsi" w:hAnsiTheme="majorHAnsi" w:cstheme="majorHAnsi"/>
          <w:lang w:val="en-IN"/>
        </w:rPr>
      </w:pPr>
      <w:r w:rsidRPr="00951BEE">
        <w:rPr>
          <w:rFonts w:asciiTheme="majorHAnsi" w:hAnsiTheme="majorHAnsi" w:cstheme="majorHAnsi"/>
          <w:lang w:val="en-IN"/>
        </w:rPr>
        <w:t>Business Goals</w:t>
      </w:r>
    </w:p>
    <w:p w14:paraId="191C37F4" w14:textId="0367336B" w:rsidR="008F083A" w:rsidRPr="00951BEE" w:rsidRDefault="008F083A" w:rsidP="008F083A">
      <w:pPr>
        <w:pStyle w:val="ListParagraph"/>
        <w:numPr>
          <w:ilvl w:val="1"/>
          <w:numId w:val="35"/>
        </w:numPr>
        <w:rPr>
          <w:rFonts w:asciiTheme="majorHAnsi" w:hAnsiTheme="majorHAnsi" w:cstheme="majorHAnsi"/>
          <w:lang w:val="en-IN"/>
        </w:rPr>
      </w:pPr>
      <w:r w:rsidRPr="00951BEE">
        <w:rPr>
          <w:rFonts w:asciiTheme="majorHAnsi" w:hAnsiTheme="majorHAnsi" w:cstheme="majorHAnsi"/>
          <w:lang w:val="en-IN"/>
        </w:rPr>
        <w:t>Business objectives</w:t>
      </w:r>
    </w:p>
    <w:p w14:paraId="2231BE3B" w14:textId="6FDD4E00" w:rsidR="008F083A" w:rsidRPr="00951BEE" w:rsidRDefault="008F083A" w:rsidP="008F083A">
      <w:pPr>
        <w:pStyle w:val="ListParagraph"/>
        <w:numPr>
          <w:ilvl w:val="1"/>
          <w:numId w:val="35"/>
        </w:numPr>
        <w:rPr>
          <w:rFonts w:asciiTheme="majorHAnsi" w:hAnsiTheme="majorHAnsi" w:cstheme="majorHAnsi"/>
          <w:lang w:val="en-IN"/>
        </w:rPr>
      </w:pPr>
      <w:r w:rsidRPr="00951BEE">
        <w:rPr>
          <w:rFonts w:asciiTheme="majorHAnsi" w:hAnsiTheme="majorHAnsi" w:cstheme="majorHAnsi"/>
          <w:lang w:val="en-IN"/>
        </w:rPr>
        <w:t>Business roles</w:t>
      </w:r>
    </w:p>
    <w:p w14:paraId="45EF3D05" w14:textId="02CB452D" w:rsidR="008F083A" w:rsidRPr="00951BEE" w:rsidRDefault="008F083A" w:rsidP="008F083A">
      <w:pPr>
        <w:pStyle w:val="ListParagraph"/>
        <w:numPr>
          <w:ilvl w:val="1"/>
          <w:numId w:val="35"/>
        </w:numPr>
        <w:rPr>
          <w:rFonts w:asciiTheme="majorHAnsi" w:hAnsiTheme="majorHAnsi" w:cstheme="majorHAnsi"/>
          <w:lang w:val="en-IN"/>
        </w:rPr>
      </w:pPr>
      <w:r w:rsidRPr="00951BEE">
        <w:rPr>
          <w:rFonts w:asciiTheme="majorHAnsi" w:hAnsiTheme="majorHAnsi" w:cstheme="majorHAnsi"/>
          <w:lang w:val="en-IN"/>
        </w:rPr>
        <w:t>Background</w:t>
      </w:r>
    </w:p>
    <w:p w14:paraId="1325037A" w14:textId="04DB6E8E" w:rsidR="008F083A" w:rsidRPr="00951BEE" w:rsidRDefault="008F083A" w:rsidP="008F083A">
      <w:pPr>
        <w:pStyle w:val="ListParagraph"/>
        <w:numPr>
          <w:ilvl w:val="1"/>
          <w:numId w:val="35"/>
        </w:numPr>
        <w:rPr>
          <w:rFonts w:asciiTheme="majorHAnsi" w:hAnsiTheme="majorHAnsi" w:cstheme="majorHAnsi"/>
          <w:lang w:val="en-IN"/>
        </w:rPr>
      </w:pPr>
      <w:r w:rsidRPr="00951BEE">
        <w:rPr>
          <w:rFonts w:asciiTheme="majorHAnsi" w:hAnsiTheme="majorHAnsi" w:cstheme="majorHAnsi"/>
          <w:lang w:val="en-IN"/>
        </w:rPr>
        <w:t>Project Objectives</w:t>
      </w:r>
    </w:p>
    <w:p w14:paraId="51D413E4" w14:textId="67E529C9" w:rsidR="008F083A" w:rsidRPr="00951BEE" w:rsidRDefault="008F083A" w:rsidP="008F083A">
      <w:pPr>
        <w:pStyle w:val="ListParagraph"/>
        <w:numPr>
          <w:ilvl w:val="1"/>
          <w:numId w:val="35"/>
        </w:numPr>
        <w:rPr>
          <w:rFonts w:asciiTheme="majorHAnsi" w:hAnsiTheme="majorHAnsi" w:cstheme="majorHAnsi"/>
          <w:lang w:val="en-IN"/>
        </w:rPr>
      </w:pPr>
      <w:r w:rsidRPr="00951BEE">
        <w:rPr>
          <w:rFonts w:asciiTheme="majorHAnsi" w:hAnsiTheme="majorHAnsi" w:cstheme="majorHAnsi"/>
          <w:lang w:val="en-IN"/>
        </w:rPr>
        <w:t>Project scope</w:t>
      </w:r>
    </w:p>
    <w:p w14:paraId="36CB9011" w14:textId="1EF60AC2" w:rsidR="008F083A" w:rsidRPr="00951BEE" w:rsidRDefault="008F083A" w:rsidP="008F083A">
      <w:pPr>
        <w:pStyle w:val="ListParagraph"/>
        <w:numPr>
          <w:ilvl w:val="2"/>
          <w:numId w:val="35"/>
        </w:numPr>
        <w:rPr>
          <w:rFonts w:asciiTheme="majorHAnsi" w:hAnsiTheme="majorHAnsi" w:cstheme="majorHAnsi"/>
          <w:lang w:val="en-IN"/>
        </w:rPr>
      </w:pPr>
      <w:r w:rsidRPr="00951BEE">
        <w:rPr>
          <w:rFonts w:asciiTheme="majorHAnsi" w:hAnsiTheme="majorHAnsi" w:cstheme="majorHAnsi"/>
          <w:lang w:val="en-IN"/>
        </w:rPr>
        <w:t>In scope Functionality</w:t>
      </w:r>
      <w:r w:rsidRPr="00951BEE">
        <w:rPr>
          <w:rFonts w:asciiTheme="majorHAnsi" w:hAnsiTheme="majorHAnsi" w:cstheme="majorHAnsi"/>
          <w:lang w:val="en-IN"/>
        </w:rPr>
        <w:tab/>
      </w:r>
    </w:p>
    <w:p w14:paraId="2F62BB66" w14:textId="45A56A3C" w:rsidR="008F083A" w:rsidRPr="00951BEE" w:rsidRDefault="008F083A" w:rsidP="008F083A">
      <w:pPr>
        <w:pStyle w:val="ListParagraph"/>
        <w:numPr>
          <w:ilvl w:val="2"/>
          <w:numId w:val="35"/>
        </w:numPr>
        <w:rPr>
          <w:rFonts w:asciiTheme="majorHAnsi" w:hAnsiTheme="majorHAnsi" w:cstheme="majorHAnsi"/>
          <w:lang w:val="en-IN"/>
        </w:rPr>
      </w:pPr>
      <w:r w:rsidRPr="00951BEE">
        <w:rPr>
          <w:rFonts w:asciiTheme="majorHAnsi" w:hAnsiTheme="majorHAnsi" w:cstheme="majorHAnsi"/>
          <w:lang w:val="en-IN"/>
        </w:rPr>
        <w:t>Out scope functionality</w:t>
      </w:r>
    </w:p>
    <w:p w14:paraId="146870A8" w14:textId="42531F88" w:rsidR="008F083A" w:rsidRPr="00951BEE" w:rsidRDefault="008F083A" w:rsidP="008F083A">
      <w:pPr>
        <w:pStyle w:val="ListParagraph"/>
        <w:numPr>
          <w:ilvl w:val="0"/>
          <w:numId w:val="36"/>
        </w:numPr>
        <w:rPr>
          <w:rFonts w:asciiTheme="majorHAnsi" w:hAnsiTheme="majorHAnsi" w:cstheme="majorHAnsi"/>
          <w:lang w:val="en-IN"/>
        </w:rPr>
      </w:pPr>
      <w:r w:rsidRPr="00951BEE">
        <w:rPr>
          <w:rFonts w:asciiTheme="majorHAnsi" w:hAnsiTheme="majorHAnsi" w:cstheme="majorHAnsi"/>
          <w:lang w:val="en-IN"/>
        </w:rPr>
        <w:t>Assumptions</w:t>
      </w:r>
    </w:p>
    <w:p w14:paraId="754DBCDC" w14:textId="06CFE4E0" w:rsidR="008F083A" w:rsidRPr="00951BEE" w:rsidRDefault="008F083A" w:rsidP="008F083A">
      <w:pPr>
        <w:pStyle w:val="ListParagraph"/>
        <w:numPr>
          <w:ilvl w:val="0"/>
          <w:numId w:val="36"/>
        </w:numPr>
        <w:rPr>
          <w:rFonts w:asciiTheme="majorHAnsi" w:hAnsiTheme="majorHAnsi" w:cstheme="majorHAnsi"/>
          <w:lang w:val="en-IN"/>
        </w:rPr>
      </w:pPr>
      <w:r w:rsidRPr="00951BEE">
        <w:rPr>
          <w:rFonts w:asciiTheme="majorHAnsi" w:hAnsiTheme="majorHAnsi" w:cstheme="majorHAnsi"/>
          <w:lang w:val="en-IN"/>
        </w:rPr>
        <w:t>Con</w:t>
      </w:r>
      <w:r w:rsidR="00CF07DE" w:rsidRPr="00951BEE">
        <w:rPr>
          <w:rFonts w:asciiTheme="majorHAnsi" w:hAnsiTheme="majorHAnsi" w:cstheme="majorHAnsi"/>
          <w:lang w:val="en-IN"/>
        </w:rPr>
        <w:t>s</w:t>
      </w:r>
      <w:r w:rsidRPr="00951BEE">
        <w:rPr>
          <w:rFonts w:asciiTheme="majorHAnsi" w:hAnsiTheme="majorHAnsi" w:cstheme="majorHAnsi"/>
          <w:lang w:val="en-IN"/>
        </w:rPr>
        <w:t>t</w:t>
      </w:r>
      <w:r w:rsidR="00CF07DE" w:rsidRPr="00951BEE">
        <w:rPr>
          <w:rFonts w:asciiTheme="majorHAnsi" w:hAnsiTheme="majorHAnsi" w:cstheme="majorHAnsi"/>
          <w:lang w:val="en-IN"/>
        </w:rPr>
        <w:t>r</w:t>
      </w:r>
      <w:r w:rsidRPr="00951BEE">
        <w:rPr>
          <w:rFonts w:asciiTheme="majorHAnsi" w:hAnsiTheme="majorHAnsi" w:cstheme="majorHAnsi"/>
          <w:lang w:val="en-IN"/>
        </w:rPr>
        <w:t>ain</w:t>
      </w:r>
      <w:r w:rsidR="00CF07DE" w:rsidRPr="00951BEE">
        <w:rPr>
          <w:rFonts w:asciiTheme="majorHAnsi" w:hAnsiTheme="majorHAnsi" w:cstheme="majorHAnsi"/>
          <w:lang w:val="en-IN"/>
        </w:rPr>
        <w:t>t</w:t>
      </w:r>
      <w:r w:rsidRPr="00951BEE">
        <w:rPr>
          <w:rFonts w:asciiTheme="majorHAnsi" w:hAnsiTheme="majorHAnsi" w:cstheme="majorHAnsi"/>
          <w:lang w:val="en-IN"/>
        </w:rPr>
        <w:t>s</w:t>
      </w:r>
    </w:p>
    <w:p w14:paraId="31754113" w14:textId="77777777" w:rsidR="008F083A" w:rsidRPr="00951BEE" w:rsidRDefault="008F083A" w:rsidP="008F083A">
      <w:pPr>
        <w:pStyle w:val="ListParagraph"/>
        <w:numPr>
          <w:ilvl w:val="0"/>
          <w:numId w:val="36"/>
        </w:numPr>
        <w:rPr>
          <w:rFonts w:asciiTheme="majorHAnsi" w:hAnsiTheme="majorHAnsi" w:cstheme="majorHAnsi"/>
          <w:lang w:val="en-IN"/>
        </w:rPr>
      </w:pPr>
      <w:r w:rsidRPr="00951BEE">
        <w:rPr>
          <w:rFonts w:asciiTheme="majorHAnsi" w:hAnsiTheme="majorHAnsi" w:cstheme="majorHAnsi"/>
          <w:lang w:val="en-IN"/>
        </w:rPr>
        <w:t>Risk</w:t>
      </w:r>
    </w:p>
    <w:p w14:paraId="04B73F8E" w14:textId="77777777"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rPr>
        <w:lastRenderedPageBreak/>
        <w:t>Technological Risks</w:t>
      </w:r>
    </w:p>
    <w:p w14:paraId="6917E6F3" w14:textId="77777777"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rPr>
        <w:t>Skills Risks</w:t>
      </w:r>
    </w:p>
    <w:p w14:paraId="66517991" w14:textId="77777777"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rPr>
        <w:t>Political Risks</w:t>
      </w:r>
    </w:p>
    <w:p w14:paraId="55B5F0B5" w14:textId="77777777"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rPr>
        <w:t>Business Risks</w:t>
      </w:r>
    </w:p>
    <w:p w14:paraId="4577C167" w14:textId="77777777"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rPr>
        <w:t>Requirements Risks</w:t>
      </w:r>
    </w:p>
    <w:p w14:paraId="266CA8A7" w14:textId="3AC227A5"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rPr>
        <w:t>Other Risks</w:t>
      </w:r>
    </w:p>
    <w:p w14:paraId="20D3DA43" w14:textId="4F6602CF" w:rsidR="008F083A" w:rsidRPr="00951BEE" w:rsidRDefault="008F083A" w:rsidP="008F083A">
      <w:pPr>
        <w:pStyle w:val="ListParagraph"/>
        <w:numPr>
          <w:ilvl w:val="0"/>
          <w:numId w:val="36"/>
        </w:numPr>
        <w:rPr>
          <w:rFonts w:asciiTheme="majorHAnsi" w:hAnsiTheme="majorHAnsi" w:cstheme="majorHAnsi"/>
          <w:lang w:val="en-IN"/>
        </w:rPr>
      </w:pPr>
      <w:r w:rsidRPr="00951BEE">
        <w:rPr>
          <w:rFonts w:asciiTheme="majorHAnsi" w:hAnsiTheme="majorHAnsi" w:cstheme="majorHAnsi"/>
        </w:rPr>
        <w:t>Business process Overview</w:t>
      </w:r>
    </w:p>
    <w:p w14:paraId="2222A0E0" w14:textId="0A1A0D34"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lang w:val="en-IN"/>
        </w:rPr>
        <w:t>Legacy system</w:t>
      </w:r>
    </w:p>
    <w:p w14:paraId="6B9DD6FA" w14:textId="6BEA1D9B"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lang w:val="en-IN"/>
        </w:rPr>
        <w:t>Proposed recommendation To-be</w:t>
      </w:r>
    </w:p>
    <w:p w14:paraId="5ABAF265" w14:textId="2587D09D" w:rsidR="008F083A" w:rsidRPr="00951BEE" w:rsidRDefault="008F083A" w:rsidP="008F083A">
      <w:pPr>
        <w:pStyle w:val="ListParagraph"/>
        <w:numPr>
          <w:ilvl w:val="0"/>
          <w:numId w:val="36"/>
        </w:numPr>
        <w:rPr>
          <w:rFonts w:asciiTheme="majorHAnsi" w:hAnsiTheme="majorHAnsi" w:cstheme="majorHAnsi"/>
          <w:lang w:val="en-IN"/>
        </w:rPr>
      </w:pPr>
      <w:r w:rsidRPr="00951BEE">
        <w:rPr>
          <w:rFonts w:asciiTheme="majorHAnsi" w:hAnsiTheme="majorHAnsi" w:cstheme="majorHAnsi"/>
          <w:lang w:val="en-IN"/>
        </w:rPr>
        <w:t>Business Requirements</w:t>
      </w:r>
    </w:p>
    <w:p w14:paraId="1245D7F5" w14:textId="6E68C03E" w:rsidR="008F083A" w:rsidRPr="00951BEE" w:rsidRDefault="008F083A" w:rsidP="008F083A">
      <w:pPr>
        <w:pStyle w:val="ListParagraph"/>
        <w:numPr>
          <w:ilvl w:val="0"/>
          <w:numId w:val="36"/>
        </w:numPr>
        <w:rPr>
          <w:rFonts w:asciiTheme="majorHAnsi" w:hAnsiTheme="majorHAnsi" w:cstheme="majorHAnsi"/>
          <w:lang w:val="en-IN"/>
        </w:rPr>
      </w:pPr>
      <w:r w:rsidRPr="00951BEE">
        <w:rPr>
          <w:rFonts w:asciiTheme="majorHAnsi" w:hAnsiTheme="majorHAnsi" w:cstheme="majorHAnsi"/>
          <w:lang w:val="en-IN"/>
        </w:rPr>
        <w:t>Appendices</w:t>
      </w:r>
    </w:p>
    <w:p w14:paraId="07A98E68" w14:textId="7CA3533F"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lang w:val="en-IN"/>
        </w:rPr>
        <w:t>List Of acronyms</w:t>
      </w:r>
    </w:p>
    <w:p w14:paraId="6969B14D" w14:textId="680DCD1E"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lang w:val="en-IN"/>
        </w:rPr>
        <w:t>Glossary of teams</w:t>
      </w:r>
    </w:p>
    <w:p w14:paraId="548A8050" w14:textId="6A9914C7"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lang w:val="en-IN"/>
        </w:rPr>
        <w:t>Related documents</w:t>
      </w:r>
    </w:p>
    <w:p w14:paraId="7A609C5C" w14:textId="77777777" w:rsidR="008F083A" w:rsidRPr="00951BEE" w:rsidRDefault="008F083A" w:rsidP="008F083A">
      <w:pPr>
        <w:ind w:left="1080"/>
        <w:rPr>
          <w:rFonts w:asciiTheme="majorHAnsi" w:hAnsiTheme="majorHAnsi" w:cstheme="majorHAnsi"/>
          <w:lang w:val="en-IN"/>
        </w:rPr>
      </w:pPr>
    </w:p>
    <w:p w14:paraId="1B8B7A15" w14:textId="1F4444D5" w:rsidR="008F083A" w:rsidRPr="00951BEE" w:rsidRDefault="00693B2F" w:rsidP="00693B2F">
      <w:pPr>
        <w:pStyle w:val="Heading2"/>
        <w:rPr>
          <w:rFonts w:cstheme="majorHAnsi"/>
          <w:lang w:val="en-IN"/>
        </w:rPr>
      </w:pPr>
      <w:r w:rsidRPr="00951BEE">
        <w:rPr>
          <w:rFonts w:cstheme="majorHAnsi"/>
          <w:lang w:val="en-IN"/>
        </w:rPr>
        <w:t>Document Revision</w:t>
      </w:r>
    </w:p>
    <w:p w14:paraId="4CFCDB2E" w14:textId="77777777" w:rsidR="00693B2F" w:rsidRPr="00951BEE" w:rsidRDefault="00693B2F" w:rsidP="00693B2F">
      <w:pPr>
        <w:rPr>
          <w:rFonts w:asciiTheme="majorHAnsi" w:hAnsiTheme="majorHAnsi" w:cstheme="majorHAnsi"/>
          <w:lang w:val="en-IN"/>
        </w:rPr>
      </w:pPr>
    </w:p>
    <w:tbl>
      <w:tblPr>
        <w:tblStyle w:val="TableGrid"/>
        <w:tblW w:w="0" w:type="auto"/>
        <w:tblLook w:val="04A0" w:firstRow="1" w:lastRow="0" w:firstColumn="1" w:lastColumn="0" w:noHBand="0" w:noVBand="1"/>
      </w:tblPr>
      <w:tblGrid>
        <w:gridCol w:w="2952"/>
        <w:gridCol w:w="2952"/>
        <w:gridCol w:w="2952"/>
      </w:tblGrid>
      <w:tr w:rsidR="00693B2F" w:rsidRPr="00951BEE" w14:paraId="1047DEF5" w14:textId="77777777" w:rsidTr="00693B2F">
        <w:trPr>
          <w:trHeight w:val="466"/>
        </w:trPr>
        <w:tc>
          <w:tcPr>
            <w:tcW w:w="2952" w:type="dxa"/>
            <w:shd w:val="clear" w:color="auto" w:fill="EEECE1" w:themeFill="background2"/>
            <w:vAlign w:val="center"/>
          </w:tcPr>
          <w:p w14:paraId="416759CC" w14:textId="20C91DD3"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Date</w:t>
            </w:r>
          </w:p>
        </w:tc>
        <w:tc>
          <w:tcPr>
            <w:tcW w:w="2952" w:type="dxa"/>
            <w:shd w:val="clear" w:color="auto" w:fill="EEECE1" w:themeFill="background2"/>
            <w:vAlign w:val="center"/>
          </w:tcPr>
          <w:p w14:paraId="34ECAC32" w14:textId="574E3028"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Version No.</w:t>
            </w:r>
          </w:p>
        </w:tc>
        <w:tc>
          <w:tcPr>
            <w:tcW w:w="2952" w:type="dxa"/>
            <w:shd w:val="clear" w:color="auto" w:fill="EEECE1" w:themeFill="background2"/>
            <w:vAlign w:val="center"/>
          </w:tcPr>
          <w:p w14:paraId="7696BFC5" w14:textId="23956226"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Document Changes</w:t>
            </w:r>
          </w:p>
        </w:tc>
      </w:tr>
      <w:tr w:rsidR="00693B2F" w:rsidRPr="00951BEE" w14:paraId="68826530" w14:textId="77777777" w:rsidTr="00693B2F">
        <w:tc>
          <w:tcPr>
            <w:tcW w:w="2952" w:type="dxa"/>
            <w:vAlign w:val="center"/>
          </w:tcPr>
          <w:p w14:paraId="3041102E" w14:textId="7531E3DD"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05/02/2025</w:t>
            </w:r>
          </w:p>
        </w:tc>
        <w:tc>
          <w:tcPr>
            <w:tcW w:w="2952" w:type="dxa"/>
            <w:vAlign w:val="center"/>
          </w:tcPr>
          <w:p w14:paraId="4B1690DF" w14:textId="63A45AB3"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0.1</w:t>
            </w:r>
          </w:p>
        </w:tc>
        <w:tc>
          <w:tcPr>
            <w:tcW w:w="2952" w:type="dxa"/>
            <w:vAlign w:val="center"/>
          </w:tcPr>
          <w:p w14:paraId="3BC0A4E3" w14:textId="3B0DB34A"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Initial Draft</w:t>
            </w:r>
          </w:p>
        </w:tc>
      </w:tr>
    </w:tbl>
    <w:p w14:paraId="671D3059" w14:textId="77777777" w:rsidR="00693B2F" w:rsidRPr="00951BEE" w:rsidRDefault="00693B2F" w:rsidP="00693B2F">
      <w:pPr>
        <w:rPr>
          <w:rFonts w:asciiTheme="majorHAnsi" w:hAnsiTheme="majorHAnsi" w:cstheme="majorHAnsi"/>
          <w:lang w:val="en-IN"/>
        </w:rPr>
      </w:pPr>
    </w:p>
    <w:p w14:paraId="3243004B" w14:textId="18B6E381" w:rsidR="008F083A" w:rsidRPr="00951BEE" w:rsidRDefault="00693B2F" w:rsidP="00693B2F">
      <w:pPr>
        <w:pStyle w:val="Heading2"/>
        <w:rPr>
          <w:rFonts w:cstheme="majorHAnsi"/>
          <w:lang w:val="en-IN"/>
        </w:rPr>
      </w:pPr>
      <w:r w:rsidRPr="00951BEE">
        <w:rPr>
          <w:rFonts w:cstheme="majorHAnsi"/>
          <w:lang w:val="en-IN"/>
        </w:rPr>
        <w:t>Approvals</w:t>
      </w:r>
    </w:p>
    <w:p w14:paraId="041E5B9F" w14:textId="77777777" w:rsidR="00693B2F" w:rsidRPr="00951BEE" w:rsidRDefault="00693B2F" w:rsidP="00693B2F">
      <w:pPr>
        <w:rPr>
          <w:rFonts w:asciiTheme="majorHAnsi" w:hAnsiTheme="majorHAnsi" w:cstheme="majorHAnsi"/>
          <w:lang w:val="en-IN"/>
        </w:rPr>
      </w:pPr>
    </w:p>
    <w:tbl>
      <w:tblPr>
        <w:tblStyle w:val="TableGrid"/>
        <w:tblW w:w="0" w:type="auto"/>
        <w:tblLook w:val="04A0" w:firstRow="1" w:lastRow="0" w:firstColumn="1" w:lastColumn="0" w:noHBand="0" w:noVBand="1"/>
      </w:tblPr>
      <w:tblGrid>
        <w:gridCol w:w="1771"/>
        <w:gridCol w:w="1771"/>
        <w:gridCol w:w="1771"/>
        <w:gridCol w:w="1771"/>
        <w:gridCol w:w="1772"/>
      </w:tblGrid>
      <w:tr w:rsidR="00693B2F" w:rsidRPr="00951BEE" w14:paraId="0A519284" w14:textId="77777777" w:rsidTr="00693B2F">
        <w:trPr>
          <w:trHeight w:val="483"/>
        </w:trPr>
        <w:tc>
          <w:tcPr>
            <w:tcW w:w="1771" w:type="dxa"/>
            <w:shd w:val="clear" w:color="auto" w:fill="EEECE1" w:themeFill="background2"/>
            <w:vAlign w:val="center"/>
          </w:tcPr>
          <w:p w14:paraId="2E9B8074" w14:textId="2D5A95FC"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Role</w:t>
            </w:r>
          </w:p>
        </w:tc>
        <w:tc>
          <w:tcPr>
            <w:tcW w:w="1771" w:type="dxa"/>
            <w:shd w:val="clear" w:color="auto" w:fill="EEECE1" w:themeFill="background2"/>
            <w:vAlign w:val="center"/>
          </w:tcPr>
          <w:p w14:paraId="1E9BB577" w14:textId="7128BCEF"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Name</w:t>
            </w:r>
          </w:p>
        </w:tc>
        <w:tc>
          <w:tcPr>
            <w:tcW w:w="1771" w:type="dxa"/>
            <w:shd w:val="clear" w:color="auto" w:fill="EEECE1" w:themeFill="background2"/>
            <w:vAlign w:val="center"/>
          </w:tcPr>
          <w:p w14:paraId="568D491B" w14:textId="3E5ABDCD"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Title</w:t>
            </w:r>
          </w:p>
        </w:tc>
        <w:tc>
          <w:tcPr>
            <w:tcW w:w="1771" w:type="dxa"/>
            <w:shd w:val="clear" w:color="auto" w:fill="EEECE1" w:themeFill="background2"/>
            <w:vAlign w:val="center"/>
          </w:tcPr>
          <w:p w14:paraId="053A7777" w14:textId="2260DF7B"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Signature</w:t>
            </w:r>
          </w:p>
        </w:tc>
        <w:tc>
          <w:tcPr>
            <w:tcW w:w="1772" w:type="dxa"/>
            <w:shd w:val="clear" w:color="auto" w:fill="EEECE1" w:themeFill="background2"/>
            <w:vAlign w:val="center"/>
          </w:tcPr>
          <w:p w14:paraId="2F05BDDD" w14:textId="19B7FADC"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Date</w:t>
            </w:r>
          </w:p>
        </w:tc>
      </w:tr>
      <w:tr w:rsidR="00693B2F" w:rsidRPr="00951BEE" w14:paraId="7C2006A7" w14:textId="77777777" w:rsidTr="00693B2F">
        <w:tc>
          <w:tcPr>
            <w:tcW w:w="1771" w:type="dxa"/>
          </w:tcPr>
          <w:p w14:paraId="766E9383" w14:textId="0082CB53"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Project sponsor</w:t>
            </w:r>
          </w:p>
        </w:tc>
        <w:tc>
          <w:tcPr>
            <w:tcW w:w="1771" w:type="dxa"/>
          </w:tcPr>
          <w:p w14:paraId="0B1E0653" w14:textId="6E4A1908"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John due</w:t>
            </w:r>
          </w:p>
        </w:tc>
        <w:tc>
          <w:tcPr>
            <w:tcW w:w="1771" w:type="dxa"/>
          </w:tcPr>
          <w:p w14:paraId="19E549D7" w14:textId="352E611D"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Executive</w:t>
            </w:r>
          </w:p>
        </w:tc>
        <w:tc>
          <w:tcPr>
            <w:tcW w:w="1771" w:type="dxa"/>
          </w:tcPr>
          <w:p w14:paraId="0C4E6C9D" w14:textId="77777777" w:rsidR="00693B2F" w:rsidRPr="00951BEE" w:rsidRDefault="00693B2F" w:rsidP="00693B2F">
            <w:pPr>
              <w:rPr>
                <w:rFonts w:asciiTheme="majorHAnsi" w:hAnsiTheme="majorHAnsi" w:cstheme="majorHAnsi"/>
                <w:lang w:val="en-IN"/>
              </w:rPr>
            </w:pPr>
          </w:p>
        </w:tc>
        <w:tc>
          <w:tcPr>
            <w:tcW w:w="1772" w:type="dxa"/>
          </w:tcPr>
          <w:p w14:paraId="37A97CA8" w14:textId="77777777" w:rsidR="00693B2F" w:rsidRPr="00951BEE" w:rsidRDefault="00693B2F" w:rsidP="00693B2F">
            <w:pPr>
              <w:rPr>
                <w:rFonts w:asciiTheme="majorHAnsi" w:hAnsiTheme="majorHAnsi" w:cstheme="majorHAnsi"/>
                <w:lang w:val="en-IN"/>
              </w:rPr>
            </w:pPr>
          </w:p>
        </w:tc>
      </w:tr>
      <w:tr w:rsidR="00693B2F" w:rsidRPr="00951BEE" w14:paraId="07DBDE6C" w14:textId="77777777" w:rsidTr="00693B2F">
        <w:tc>
          <w:tcPr>
            <w:tcW w:w="1771" w:type="dxa"/>
          </w:tcPr>
          <w:p w14:paraId="73AC3BC3" w14:textId="7FEF2E4F"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Project Manager</w:t>
            </w:r>
          </w:p>
        </w:tc>
        <w:tc>
          <w:tcPr>
            <w:tcW w:w="1771" w:type="dxa"/>
          </w:tcPr>
          <w:p w14:paraId="317D94DD" w14:textId="7B21EEBA"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Jane smith</w:t>
            </w:r>
          </w:p>
        </w:tc>
        <w:tc>
          <w:tcPr>
            <w:tcW w:w="1771" w:type="dxa"/>
          </w:tcPr>
          <w:p w14:paraId="39C4A0DA" w14:textId="267D51EA"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 xml:space="preserve">PM </w:t>
            </w:r>
            <w:proofErr w:type="gramStart"/>
            <w:r w:rsidRPr="00951BEE">
              <w:rPr>
                <w:rFonts w:asciiTheme="majorHAnsi" w:hAnsiTheme="majorHAnsi" w:cstheme="majorHAnsi"/>
                <w:lang w:val="en-IN"/>
              </w:rPr>
              <w:t>Lead</w:t>
            </w:r>
            <w:proofErr w:type="gramEnd"/>
          </w:p>
        </w:tc>
        <w:tc>
          <w:tcPr>
            <w:tcW w:w="1771" w:type="dxa"/>
          </w:tcPr>
          <w:p w14:paraId="475B985F" w14:textId="77777777" w:rsidR="00693B2F" w:rsidRPr="00951BEE" w:rsidRDefault="00693B2F" w:rsidP="00693B2F">
            <w:pPr>
              <w:rPr>
                <w:rFonts w:asciiTheme="majorHAnsi" w:hAnsiTheme="majorHAnsi" w:cstheme="majorHAnsi"/>
                <w:lang w:val="en-IN"/>
              </w:rPr>
            </w:pPr>
          </w:p>
        </w:tc>
        <w:tc>
          <w:tcPr>
            <w:tcW w:w="1772" w:type="dxa"/>
          </w:tcPr>
          <w:p w14:paraId="1FF151CD" w14:textId="77777777" w:rsidR="00693B2F" w:rsidRPr="00951BEE" w:rsidRDefault="00693B2F" w:rsidP="00693B2F">
            <w:pPr>
              <w:rPr>
                <w:rFonts w:asciiTheme="majorHAnsi" w:hAnsiTheme="majorHAnsi" w:cstheme="majorHAnsi"/>
                <w:lang w:val="en-IN"/>
              </w:rPr>
            </w:pPr>
          </w:p>
        </w:tc>
      </w:tr>
      <w:tr w:rsidR="00693B2F" w:rsidRPr="00951BEE" w14:paraId="03BA7341" w14:textId="77777777" w:rsidTr="00693B2F">
        <w:tc>
          <w:tcPr>
            <w:tcW w:w="1771" w:type="dxa"/>
          </w:tcPr>
          <w:p w14:paraId="18F08A83" w14:textId="42F3D72F"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System architect</w:t>
            </w:r>
          </w:p>
        </w:tc>
        <w:tc>
          <w:tcPr>
            <w:tcW w:w="1771" w:type="dxa"/>
          </w:tcPr>
          <w:p w14:paraId="5EFE7CAF" w14:textId="03DAC013"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TBD</w:t>
            </w:r>
          </w:p>
        </w:tc>
        <w:tc>
          <w:tcPr>
            <w:tcW w:w="1771" w:type="dxa"/>
          </w:tcPr>
          <w:p w14:paraId="64022F25" w14:textId="0413C202"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Operations</w:t>
            </w:r>
          </w:p>
        </w:tc>
        <w:tc>
          <w:tcPr>
            <w:tcW w:w="1771" w:type="dxa"/>
          </w:tcPr>
          <w:p w14:paraId="42D79C05" w14:textId="77777777" w:rsidR="00693B2F" w:rsidRPr="00951BEE" w:rsidRDefault="00693B2F" w:rsidP="00693B2F">
            <w:pPr>
              <w:rPr>
                <w:rFonts w:asciiTheme="majorHAnsi" w:hAnsiTheme="majorHAnsi" w:cstheme="majorHAnsi"/>
                <w:lang w:val="en-IN"/>
              </w:rPr>
            </w:pPr>
          </w:p>
        </w:tc>
        <w:tc>
          <w:tcPr>
            <w:tcW w:w="1772" w:type="dxa"/>
          </w:tcPr>
          <w:p w14:paraId="64895623" w14:textId="77777777" w:rsidR="00693B2F" w:rsidRPr="00951BEE" w:rsidRDefault="00693B2F" w:rsidP="00693B2F">
            <w:pPr>
              <w:rPr>
                <w:rFonts w:asciiTheme="majorHAnsi" w:hAnsiTheme="majorHAnsi" w:cstheme="majorHAnsi"/>
                <w:lang w:val="en-IN"/>
              </w:rPr>
            </w:pPr>
          </w:p>
        </w:tc>
      </w:tr>
      <w:tr w:rsidR="00693B2F" w:rsidRPr="00951BEE" w14:paraId="332A5759" w14:textId="77777777" w:rsidTr="00693B2F">
        <w:tc>
          <w:tcPr>
            <w:tcW w:w="1771" w:type="dxa"/>
          </w:tcPr>
          <w:p w14:paraId="22E445BA" w14:textId="1E6233E0"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Development lead</w:t>
            </w:r>
          </w:p>
        </w:tc>
        <w:tc>
          <w:tcPr>
            <w:tcW w:w="1771" w:type="dxa"/>
          </w:tcPr>
          <w:p w14:paraId="2A53C47E" w14:textId="7FF89D60"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TBD</w:t>
            </w:r>
          </w:p>
        </w:tc>
        <w:tc>
          <w:tcPr>
            <w:tcW w:w="1771" w:type="dxa"/>
          </w:tcPr>
          <w:p w14:paraId="6AA5DA08" w14:textId="78A5668A"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 xml:space="preserve">Tech </w:t>
            </w:r>
            <w:proofErr w:type="gramStart"/>
            <w:r w:rsidRPr="00951BEE">
              <w:rPr>
                <w:rFonts w:asciiTheme="majorHAnsi" w:hAnsiTheme="majorHAnsi" w:cstheme="majorHAnsi"/>
                <w:lang w:val="en-IN"/>
              </w:rPr>
              <w:t>lead</w:t>
            </w:r>
            <w:proofErr w:type="gramEnd"/>
          </w:p>
        </w:tc>
        <w:tc>
          <w:tcPr>
            <w:tcW w:w="1771" w:type="dxa"/>
          </w:tcPr>
          <w:p w14:paraId="77AA50F3" w14:textId="77777777" w:rsidR="00693B2F" w:rsidRPr="00951BEE" w:rsidRDefault="00693B2F" w:rsidP="00693B2F">
            <w:pPr>
              <w:rPr>
                <w:rFonts w:asciiTheme="majorHAnsi" w:hAnsiTheme="majorHAnsi" w:cstheme="majorHAnsi"/>
                <w:lang w:val="en-IN"/>
              </w:rPr>
            </w:pPr>
          </w:p>
        </w:tc>
        <w:tc>
          <w:tcPr>
            <w:tcW w:w="1772" w:type="dxa"/>
          </w:tcPr>
          <w:p w14:paraId="5BF077A2" w14:textId="77777777" w:rsidR="00693B2F" w:rsidRPr="00951BEE" w:rsidRDefault="00693B2F" w:rsidP="00693B2F">
            <w:pPr>
              <w:rPr>
                <w:rFonts w:asciiTheme="majorHAnsi" w:hAnsiTheme="majorHAnsi" w:cstheme="majorHAnsi"/>
                <w:lang w:val="en-IN"/>
              </w:rPr>
            </w:pPr>
          </w:p>
        </w:tc>
      </w:tr>
      <w:tr w:rsidR="00693B2F" w:rsidRPr="00951BEE" w14:paraId="650393C6" w14:textId="77777777" w:rsidTr="00693B2F">
        <w:tc>
          <w:tcPr>
            <w:tcW w:w="1771" w:type="dxa"/>
          </w:tcPr>
          <w:p w14:paraId="7A65AE78" w14:textId="3D97745E"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User Experience lead</w:t>
            </w:r>
          </w:p>
        </w:tc>
        <w:tc>
          <w:tcPr>
            <w:tcW w:w="1771" w:type="dxa"/>
          </w:tcPr>
          <w:p w14:paraId="29E33A31" w14:textId="6F8E380F"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TBD</w:t>
            </w:r>
          </w:p>
        </w:tc>
        <w:tc>
          <w:tcPr>
            <w:tcW w:w="1771" w:type="dxa"/>
          </w:tcPr>
          <w:p w14:paraId="0D3C2260" w14:textId="77777777" w:rsidR="00693B2F" w:rsidRPr="00951BEE" w:rsidRDefault="00693B2F" w:rsidP="00693B2F">
            <w:pPr>
              <w:rPr>
                <w:rFonts w:asciiTheme="majorHAnsi" w:hAnsiTheme="majorHAnsi" w:cstheme="majorHAnsi"/>
                <w:lang w:val="en-IN"/>
              </w:rPr>
            </w:pPr>
          </w:p>
        </w:tc>
        <w:tc>
          <w:tcPr>
            <w:tcW w:w="1771" w:type="dxa"/>
          </w:tcPr>
          <w:p w14:paraId="56FF75AB" w14:textId="77777777" w:rsidR="00693B2F" w:rsidRPr="00951BEE" w:rsidRDefault="00693B2F" w:rsidP="00693B2F">
            <w:pPr>
              <w:rPr>
                <w:rFonts w:asciiTheme="majorHAnsi" w:hAnsiTheme="majorHAnsi" w:cstheme="majorHAnsi"/>
                <w:lang w:val="en-IN"/>
              </w:rPr>
            </w:pPr>
          </w:p>
        </w:tc>
        <w:tc>
          <w:tcPr>
            <w:tcW w:w="1772" w:type="dxa"/>
          </w:tcPr>
          <w:p w14:paraId="21521530" w14:textId="77777777" w:rsidR="00693B2F" w:rsidRPr="00951BEE" w:rsidRDefault="00693B2F" w:rsidP="00693B2F">
            <w:pPr>
              <w:rPr>
                <w:rFonts w:asciiTheme="majorHAnsi" w:hAnsiTheme="majorHAnsi" w:cstheme="majorHAnsi"/>
                <w:lang w:val="en-IN"/>
              </w:rPr>
            </w:pPr>
          </w:p>
        </w:tc>
      </w:tr>
      <w:tr w:rsidR="00693B2F" w:rsidRPr="00951BEE" w14:paraId="758B7F61" w14:textId="77777777" w:rsidTr="00693B2F">
        <w:tc>
          <w:tcPr>
            <w:tcW w:w="1771" w:type="dxa"/>
          </w:tcPr>
          <w:p w14:paraId="0317113A" w14:textId="48E8445F"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Quality Lead</w:t>
            </w:r>
          </w:p>
        </w:tc>
        <w:tc>
          <w:tcPr>
            <w:tcW w:w="1771" w:type="dxa"/>
          </w:tcPr>
          <w:p w14:paraId="26FCA029" w14:textId="448DC6E6"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TBD</w:t>
            </w:r>
          </w:p>
        </w:tc>
        <w:tc>
          <w:tcPr>
            <w:tcW w:w="1771" w:type="dxa"/>
          </w:tcPr>
          <w:p w14:paraId="44990051" w14:textId="132A33B8"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QA manager</w:t>
            </w:r>
          </w:p>
        </w:tc>
        <w:tc>
          <w:tcPr>
            <w:tcW w:w="1771" w:type="dxa"/>
          </w:tcPr>
          <w:p w14:paraId="3CADEF7B" w14:textId="77777777" w:rsidR="00693B2F" w:rsidRPr="00951BEE" w:rsidRDefault="00693B2F" w:rsidP="00693B2F">
            <w:pPr>
              <w:rPr>
                <w:rFonts w:asciiTheme="majorHAnsi" w:hAnsiTheme="majorHAnsi" w:cstheme="majorHAnsi"/>
                <w:lang w:val="en-IN"/>
              </w:rPr>
            </w:pPr>
          </w:p>
        </w:tc>
        <w:tc>
          <w:tcPr>
            <w:tcW w:w="1772" w:type="dxa"/>
          </w:tcPr>
          <w:p w14:paraId="77C9032B" w14:textId="77777777" w:rsidR="00693B2F" w:rsidRPr="00951BEE" w:rsidRDefault="00693B2F" w:rsidP="00693B2F">
            <w:pPr>
              <w:rPr>
                <w:rFonts w:asciiTheme="majorHAnsi" w:hAnsiTheme="majorHAnsi" w:cstheme="majorHAnsi"/>
                <w:lang w:val="en-IN"/>
              </w:rPr>
            </w:pPr>
          </w:p>
        </w:tc>
      </w:tr>
      <w:tr w:rsidR="00693B2F" w:rsidRPr="00951BEE" w14:paraId="198564DC" w14:textId="77777777" w:rsidTr="00693B2F">
        <w:tc>
          <w:tcPr>
            <w:tcW w:w="1771" w:type="dxa"/>
          </w:tcPr>
          <w:p w14:paraId="6AFE43AA" w14:textId="38CBB61C"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Content lead</w:t>
            </w:r>
          </w:p>
        </w:tc>
        <w:tc>
          <w:tcPr>
            <w:tcW w:w="1771" w:type="dxa"/>
          </w:tcPr>
          <w:p w14:paraId="3776B04B" w14:textId="45873103"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TBD</w:t>
            </w:r>
          </w:p>
        </w:tc>
        <w:tc>
          <w:tcPr>
            <w:tcW w:w="1771" w:type="dxa"/>
          </w:tcPr>
          <w:p w14:paraId="5F55F780" w14:textId="77777777" w:rsidR="00693B2F" w:rsidRPr="00951BEE" w:rsidRDefault="00693B2F" w:rsidP="00693B2F">
            <w:pPr>
              <w:rPr>
                <w:rFonts w:asciiTheme="majorHAnsi" w:hAnsiTheme="majorHAnsi" w:cstheme="majorHAnsi"/>
                <w:lang w:val="en-IN"/>
              </w:rPr>
            </w:pPr>
          </w:p>
        </w:tc>
        <w:tc>
          <w:tcPr>
            <w:tcW w:w="1771" w:type="dxa"/>
          </w:tcPr>
          <w:p w14:paraId="0004C391" w14:textId="77777777" w:rsidR="00693B2F" w:rsidRPr="00951BEE" w:rsidRDefault="00693B2F" w:rsidP="00693B2F">
            <w:pPr>
              <w:rPr>
                <w:rFonts w:asciiTheme="majorHAnsi" w:hAnsiTheme="majorHAnsi" w:cstheme="majorHAnsi"/>
                <w:lang w:val="en-IN"/>
              </w:rPr>
            </w:pPr>
          </w:p>
        </w:tc>
        <w:tc>
          <w:tcPr>
            <w:tcW w:w="1772" w:type="dxa"/>
          </w:tcPr>
          <w:p w14:paraId="51CF51E3" w14:textId="77777777" w:rsidR="00693B2F" w:rsidRPr="00951BEE" w:rsidRDefault="00693B2F" w:rsidP="00693B2F">
            <w:pPr>
              <w:rPr>
                <w:rFonts w:asciiTheme="majorHAnsi" w:hAnsiTheme="majorHAnsi" w:cstheme="majorHAnsi"/>
                <w:lang w:val="en-IN"/>
              </w:rPr>
            </w:pPr>
          </w:p>
        </w:tc>
      </w:tr>
    </w:tbl>
    <w:p w14:paraId="6E8EA6A3" w14:textId="77777777" w:rsidR="00693B2F" w:rsidRPr="00951BEE" w:rsidRDefault="00693B2F" w:rsidP="00693B2F">
      <w:pPr>
        <w:rPr>
          <w:rFonts w:asciiTheme="majorHAnsi" w:hAnsiTheme="majorHAnsi" w:cstheme="majorHAnsi"/>
          <w:lang w:val="en-IN"/>
        </w:rPr>
      </w:pPr>
    </w:p>
    <w:p w14:paraId="4C2E36E3" w14:textId="77777777" w:rsidR="002D601A" w:rsidRPr="00951BEE" w:rsidRDefault="002D601A" w:rsidP="002D601A">
      <w:pPr>
        <w:rPr>
          <w:rFonts w:asciiTheme="majorHAnsi" w:hAnsiTheme="majorHAnsi" w:cstheme="majorHAnsi"/>
          <w:lang w:val="en-IN"/>
        </w:rPr>
      </w:pPr>
    </w:p>
    <w:p w14:paraId="4FD26708" w14:textId="5A0F8B08" w:rsidR="002D601A" w:rsidRPr="00951BEE" w:rsidRDefault="00693B2F" w:rsidP="00693B2F">
      <w:pPr>
        <w:pStyle w:val="Heading2"/>
        <w:rPr>
          <w:rFonts w:cstheme="majorHAnsi"/>
        </w:rPr>
      </w:pPr>
      <w:r w:rsidRPr="00951BEE">
        <w:rPr>
          <w:rFonts w:cstheme="majorHAnsi"/>
        </w:rPr>
        <w:t>RACI Chart for This Document</w:t>
      </w:r>
    </w:p>
    <w:p w14:paraId="53A66303" w14:textId="77777777" w:rsidR="00693B2F" w:rsidRPr="00951BEE" w:rsidRDefault="00693B2F" w:rsidP="00693B2F">
      <w:pPr>
        <w:rPr>
          <w:rFonts w:asciiTheme="majorHAnsi" w:hAnsiTheme="majorHAnsi" w:cstheme="majorHAnsi"/>
        </w:rPr>
      </w:pPr>
    </w:p>
    <w:p w14:paraId="177631C3" w14:textId="77777777" w:rsidR="00703EA6" w:rsidRPr="00951BEE" w:rsidRDefault="00703EA6" w:rsidP="00703EA6">
      <w:pPr>
        <w:pStyle w:val="Heading3"/>
        <w:rPr>
          <w:rFonts w:cstheme="majorHAnsi"/>
          <w:lang w:val="en-IN"/>
        </w:rPr>
      </w:pPr>
      <w:r w:rsidRPr="00951BEE">
        <w:rPr>
          <w:rFonts w:cstheme="majorHAnsi"/>
          <w:lang w:val="en-IN"/>
        </w:rPr>
        <w:lastRenderedPageBreak/>
        <w:t>Codes Used in RASCI Chart</w:t>
      </w:r>
    </w:p>
    <w:p w14:paraId="2C5FC382" w14:textId="77777777" w:rsidR="00703EA6" w:rsidRPr="00951BEE" w:rsidRDefault="00703EA6" w:rsidP="00703EA6">
      <w:pPr>
        <w:numPr>
          <w:ilvl w:val="0"/>
          <w:numId w:val="38"/>
        </w:numPr>
        <w:rPr>
          <w:rFonts w:asciiTheme="majorHAnsi" w:hAnsiTheme="majorHAnsi" w:cstheme="majorHAnsi"/>
          <w:lang w:val="en-IN"/>
        </w:rPr>
      </w:pPr>
      <w:r w:rsidRPr="00951BEE">
        <w:rPr>
          <w:rFonts w:asciiTheme="majorHAnsi" w:hAnsiTheme="majorHAnsi" w:cstheme="majorHAnsi"/>
          <w:b/>
          <w:bCs/>
          <w:lang w:val="en-IN"/>
        </w:rPr>
        <w:t>R</w:t>
      </w:r>
      <w:r w:rsidRPr="00951BEE">
        <w:rPr>
          <w:rFonts w:asciiTheme="majorHAnsi" w:hAnsiTheme="majorHAnsi" w:cstheme="majorHAnsi"/>
          <w:lang w:val="en-IN"/>
        </w:rPr>
        <w:t xml:space="preserve"> - Responsible</w:t>
      </w:r>
    </w:p>
    <w:p w14:paraId="70DC1882" w14:textId="77777777" w:rsidR="00703EA6" w:rsidRPr="00951BEE" w:rsidRDefault="00703EA6" w:rsidP="00703EA6">
      <w:pPr>
        <w:numPr>
          <w:ilvl w:val="0"/>
          <w:numId w:val="38"/>
        </w:numPr>
        <w:rPr>
          <w:rFonts w:asciiTheme="majorHAnsi" w:hAnsiTheme="majorHAnsi" w:cstheme="majorHAnsi"/>
          <w:lang w:val="en-IN"/>
        </w:rPr>
      </w:pPr>
      <w:r w:rsidRPr="00951BEE">
        <w:rPr>
          <w:rFonts w:asciiTheme="majorHAnsi" w:hAnsiTheme="majorHAnsi" w:cstheme="majorHAnsi"/>
          <w:b/>
          <w:bCs/>
          <w:lang w:val="en-IN"/>
        </w:rPr>
        <w:t>A</w:t>
      </w:r>
      <w:r w:rsidRPr="00951BEE">
        <w:rPr>
          <w:rFonts w:asciiTheme="majorHAnsi" w:hAnsiTheme="majorHAnsi" w:cstheme="majorHAnsi"/>
          <w:lang w:val="en-IN"/>
        </w:rPr>
        <w:t xml:space="preserve"> - Accountable</w:t>
      </w:r>
    </w:p>
    <w:p w14:paraId="46A51B9A" w14:textId="77777777" w:rsidR="00703EA6" w:rsidRPr="00951BEE" w:rsidRDefault="00703EA6" w:rsidP="00703EA6">
      <w:pPr>
        <w:numPr>
          <w:ilvl w:val="0"/>
          <w:numId w:val="38"/>
        </w:numPr>
        <w:rPr>
          <w:rFonts w:asciiTheme="majorHAnsi" w:hAnsiTheme="majorHAnsi" w:cstheme="majorHAnsi"/>
          <w:lang w:val="en-IN"/>
        </w:rPr>
      </w:pPr>
      <w:r w:rsidRPr="00951BEE">
        <w:rPr>
          <w:rFonts w:asciiTheme="majorHAnsi" w:hAnsiTheme="majorHAnsi" w:cstheme="majorHAnsi"/>
          <w:b/>
          <w:bCs/>
          <w:lang w:val="en-IN"/>
        </w:rPr>
        <w:t>S</w:t>
      </w:r>
      <w:r w:rsidRPr="00951BEE">
        <w:rPr>
          <w:rFonts w:asciiTheme="majorHAnsi" w:hAnsiTheme="majorHAnsi" w:cstheme="majorHAnsi"/>
          <w:lang w:val="en-IN"/>
        </w:rPr>
        <w:t xml:space="preserve"> - Supportive</w:t>
      </w:r>
    </w:p>
    <w:p w14:paraId="4720BDD5" w14:textId="77777777" w:rsidR="00703EA6" w:rsidRPr="00951BEE" w:rsidRDefault="00703EA6" w:rsidP="00703EA6">
      <w:pPr>
        <w:numPr>
          <w:ilvl w:val="0"/>
          <w:numId w:val="38"/>
        </w:numPr>
        <w:rPr>
          <w:rFonts w:asciiTheme="majorHAnsi" w:hAnsiTheme="majorHAnsi" w:cstheme="majorHAnsi"/>
          <w:lang w:val="en-IN"/>
        </w:rPr>
      </w:pPr>
      <w:r w:rsidRPr="00951BEE">
        <w:rPr>
          <w:rFonts w:asciiTheme="majorHAnsi" w:hAnsiTheme="majorHAnsi" w:cstheme="majorHAnsi"/>
          <w:b/>
          <w:bCs/>
          <w:lang w:val="en-IN"/>
        </w:rPr>
        <w:t>C</w:t>
      </w:r>
      <w:r w:rsidRPr="00951BEE">
        <w:rPr>
          <w:rFonts w:asciiTheme="majorHAnsi" w:hAnsiTheme="majorHAnsi" w:cstheme="majorHAnsi"/>
          <w:lang w:val="en-IN"/>
        </w:rPr>
        <w:t xml:space="preserve"> - Consulted</w:t>
      </w:r>
    </w:p>
    <w:p w14:paraId="4E1F7AE1" w14:textId="77777777" w:rsidR="00703EA6" w:rsidRPr="00951BEE" w:rsidRDefault="00703EA6" w:rsidP="00703EA6">
      <w:pPr>
        <w:numPr>
          <w:ilvl w:val="0"/>
          <w:numId w:val="38"/>
        </w:numPr>
        <w:rPr>
          <w:rFonts w:asciiTheme="majorHAnsi" w:hAnsiTheme="majorHAnsi" w:cstheme="majorHAnsi"/>
          <w:lang w:val="en-IN"/>
        </w:rPr>
      </w:pPr>
      <w:r w:rsidRPr="00951BEE">
        <w:rPr>
          <w:rFonts w:asciiTheme="majorHAnsi" w:hAnsiTheme="majorHAnsi" w:cstheme="majorHAnsi"/>
          <w:b/>
          <w:bCs/>
          <w:lang w:val="en-IN"/>
        </w:rPr>
        <w:t>I</w:t>
      </w:r>
      <w:r w:rsidRPr="00951BEE">
        <w:rPr>
          <w:rFonts w:asciiTheme="majorHAnsi" w:hAnsiTheme="majorHAnsi" w:cstheme="majorHAnsi"/>
          <w:lang w:val="en-IN"/>
        </w:rPr>
        <w:t xml:space="preserve"> - Informed</w:t>
      </w:r>
    </w:p>
    <w:p w14:paraId="4A35D110" w14:textId="7AE6EA81" w:rsidR="00693B2F" w:rsidRPr="00951BEE" w:rsidRDefault="00703EA6" w:rsidP="00703EA6">
      <w:pPr>
        <w:pStyle w:val="Heading3"/>
        <w:rPr>
          <w:rFonts w:cstheme="majorHAnsi"/>
        </w:rPr>
      </w:pPr>
      <w:r w:rsidRPr="00951BEE">
        <w:rPr>
          <w:rFonts w:cstheme="majorHAnsi"/>
        </w:rPr>
        <w:t>RASCI CHART</w:t>
      </w:r>
    </w:p>
    <w:p w14:paraId="52BC9F2A" w14:textId="77777777" w:rsidR="00703EA6" w:rsidRPr="00951BEE" w:rsidRDefault="00703EA6" w:rsidP="00703EA6">
      <w:pPr>
        <w:rPr>
          <w:rFonts w:asciiTheme="majorHAnsi" w:hAnsiTheme="majorHAnsi" w:cstheme="majorHAnsi"/>
        </w:rPr>
      </w:pPr>
    </w:p>
    <w:tbl>
      <w:tblPr>
        <w:tblStyle w:val="TableGrid"/>
        <w:tblW w:w="0" w:type="auto"/>
        <w:tblLook w:val="04A0" w:firstRow="1" w:lastRow="0" w:firstColumn="1" w:lastColumn="0" w:noHBand="0" w:noVBand="1"/>
      </w:tblPr>
      <w:tblGrid>
        <w:gridCol w:w="1730"/>
        <w:gridCol w:w="1410"/>
        <w:gridCol w:w="1420"/>
        <w:gridCol w:w="1420"/>
        <w:gridCol w:w="1476"/>
        <w:gridCol w:w="1400"/>
      </w:tblGrid>
      <w:tr w:rsidR="00703EA6" w:rsidRPr="00951BEE" w14:paraId="6B660292" w14:textId="77777777" w:rsidTr="00703EA6">
        <w:trPr>
          <w:trHeight w:val="533"/>
        </w:trPr>
        <w:tc>
          <w:tcPr>
            <w:tcW w:w="1730" w:type="dxa"/>
            <w:shd w:val="clear" w:color="auto" w:fill="EEECE1" w:themeFill="background2"/>
          </w:tcPr>
          <w:p w14:paraId="4CCEF847" w14:textId="4D2567D1" w:rsidR="00703EA6" w:rsidRPr="00951BEE" w:rsidRDefault="00703EA6" w:rsidP="00703EA6">
            <w:pPr>
              <w:rPr>
                <w:rFonts w:asciiTheme="majorHAnsi" w:hAnsiTheme="majorHAnsi" w:cstheme="majorHAnsi"/>
              </w:rPr>
            </w:pPr>
            <w:r w:rsidRPr="00951BEE">
              <w:rPr>
                <w:rFonts w:asciiTheme="majorHAnsi" w:hAnsiTheme="majorHAnsi" w:cstheme="majorHAnsi"/>
              </w:rPr>
              <w:t>Task</w:t>
            </w:r>
          </w:p>
        </w:tc>
        <w:tc>
          <w:tcPr>
            <w:tcW w:w="1410" w:type="dxa"/>
            <w:shd w:val="clear" w:color="auto" w:fill="EEECE1" w:themeFill="background2"/>
          </w:tcPr>
          <w:p w14:paraId="3B17945C" w14:textId="357F1D48" w:rsidR="00703EA6" w:rsidRPr="00951BEE" w:rsidRDefault="00703EA6" w:rsidP="00703EA6">
            <w:pPr>
              <w:rPr>
                <w:rFonts w:asciiTheme="majorHAnsi" w:hAnsiTheme="majorHAnsi" w:cstheme="majorHAnsi"/>
              </w:rPr>
            </w:pPr>
            <w:r w:rsidRPr="00951BEE">
              <w:rPr>
                <w:rFonts w:asciiTheme="majorHAnsi" w:hAnsiTheme="majorHAnsi" w:cstheme="majorHAnsi"/>
              </w:rPr>
              <w:t>Project sponsor</w:t>
            </w:r>
          </w:p>
        </w:tc>
        <w:tc>
          <w:tcPr>
            <w:tcW w:w="1420" w:type="dxa"/>
            <w:shd w:val="clear" w:color="auto" w:fill="EEECE1" w:themeFill="background2"/>
          </w:tcPr>
          <w:p w14:paraId="12A35BBA" w14:textId="43660CDD" w:rsidR="00703EA6" w:rsidRPr="00951BEE" w:rsidRDefault="00703EA6" w:rsidP="00703EA6">
            <w:pPr>
              <w:rPr>
                <w:rFonts w:asciiTheme="majorHAnsi" w:hAnsiTheme="majorHAnsi" w:cstheme="majorHAnsi"/>
              </w:rPr>
            </w:pPr>
            <w:r w:rsidRPr="00951BEE">
              <w:rPr>
                <w:rFonts w:asciiTheme="majorHAnsi" w:hAnsiTheme="majorHAnsi" w:cstheme="majorHAnsi"/>
              </w:rPr>
              <w:t>Project manager</w:t>
            </w:r>
          </w:p>
        </w:tc>
        <w:tc>
          <w:tcPr>
            <w:tcW w:w="1420" w:type="dxa"/>
            <w:shd w:val="clear" w:color="auto" w:fill="EEECE1" w:themeFill="background2"/>
          </w:tcPr>
          <w:p w14:paraId="20029AEE" w14:textId="24B79BC6" w:rsidR="00703EA6" w:rsidRPr="00951BEE" w:rsidRDefault="00703EA6" w:rsidP="00703EA6">
            <w:pPr>
              <w:rPr>
                <w:rFonts w:asciiTheme="majorHAnsi" w:hAnsiTheme="majorHAnsi" w:cstheme="majorHAnsi"/>
              </w:rPr>
            </w:pPr>
            <w:r w:rsidRPr="00951BEE">
              <w:rPr>
                <w:rFonts w:asciiTheme="majorHAnsi" w:hAnsiTheme="majorHAnsi" w:cstheme="majorHAnsi"/>
              </w:rPr>
              <w:t>Business Owner</w:t>
            </w:r>
          </w:p>
        </w:tc>
        <w:tc>
          <w:tcPr>
            <w:tcW w:w="1476" w:type="dxa"/>
            <w:shd w:val="clear" w:color="auto" w:fill="EEECE1" w:themeFill="background2"/>
          </w:tcPr>
          <w:p w14:paraId="1EFE6452" w14:textId="490A34BD" w:rsidR="00703EA6" w:rsidRPr="00951BEE" w:rsidRDefault="00703EA6" w:rsidP="00703EA6">
            <w:pPr>
              <w:rPr>
                <w:rFonts w:asciiTheme="majorHAnsi" w:hAnsiTheme="majorHAnsi" w:cstheme="majorHAnsi"/>
              </w:rPr>
            </w:pPr>
            <w:r w:rsidRPr="00951BEE">
              <w:rPr>
                <w:rFonts w:asciiTheme="majorHAnsi" w:hAnsiTheme="majorHAnsi" w:cstheme="majorHAnsi"/>
              </w:rPr>
              <w:t>Development lead</w:t>
            </w:r>
          </w:p>
        </w:tc>
        <w:tc>
          <w:tcPr>
            <w:tcW w:w="1400" w:type="dxa"/>
            <w:shd w:val="clear" w:color="auto" w:fill="EEECE1" w:themeFill="background2"/>
          </w:tcPr>
          <w:p w14:paraId="205B58AF" w14:textId="1B0E8DC1" w:rsidR="00703EA6" w:rsidRPr="00951BEE" w:rsidRDefault="00703EA6" w:rsidP="00703EA6">
            <w:pPr>
              <w:rPr>
                <w:rFonts w:asciiTheme="majorHAnsi" w:hAnsiTheme="majorHAnsi" w:cstheme="majorHAnsi"/>
              </w:rPr>
            </w:pPr>
            <w:r w:rsidRPr="00951BEE">
              <w:rPr>
                <w:rFonts w:asciiTheme="majorHAnsi" w:hAnsiTheme="majorHAnsi" w:cstheme="majorHAnsi"/>
              </w:rPr>
              <w:t>Quality Lead</w:t>
            </w:r>
          </w:p>
        </w:tc>
      </w:tr>
      <w:tr w:rsidR="00703EA6" w:rsidRPr="00951BEE" w14:paraId="400D9679" w14:textId="77777777" w:rsidTr="00703EA6">
        <w:tc>
          <w:tcPr>
            <w:tcW w:w="1730" w:type="dxa"/>
          </w:tcPr>
          <w:p w14:paraId="437D8271" w14:textId="38661458" w:rsidR="00703EA6" w:rsidRPr="00951BEE" w:rsidRDefault="00703EA6" w:rsidP="00703EA6">
            <w:pPr>
              <w:rPr>
                <w:rFonts w:asciiTheme="majorHAnsi" w:hAnsiTheme="majorHAnsi" w:cstheme="majorHAnsi"/>
              </w:rPr>
            </w:pPr>
            <w:r w:rsidRPr="00951BEE">
              <w:rPr>
                <w:rFonts w:asciiTheme="majorHAnsi" w:hAnsiTheme="majorHAnsi" w:cstheme="majorHAnsi"/>
              </w:rPr>
              <w:t>Define Project Scope</w:t>
            </w:r>
          </w:p>
        </w:tc>
        <w:tc>
          <w:tcPr>
            <w:tcW w:w="1410" w:type="dxa"/>
            <w:vAlign w:val="center"/>
          </w:tcPr>
          <w:p w14:paraId="4101F601" w14:textId="1360AD95" w:rsidR="00703EA6" w:rsidRPr="00951BEE" w:rsidRDefault="00703EA6" w:rsidP="00703EA6">
            <w:pPr>
              <w:jc w:val="center"/>
              <w:rPr>
                <w:rFonts w:asciiTheme="majorHAnsi" w:hAnsiTheme="majorHAnsi" w:cstheme="majorHAnsi"/>
              </w:rPr>
            </w:pPr>
            <w:r w:rsidRPr="00951BEE">
              <w:rPr>
                <w:rFonts w:asciiTheme="majorHAnsi" w:hAnsiTheme="majorHAnsi" w:cstheme="majorHAnsi"/>
              </w:rPr>
              <w:t>A</w:t>
            </w:r>
          </w:p>
        </w:tc>
        <w:tc>
          <w:tcPr>
            <w:tcW w:w="1420" w:type="dxa"/>
            <w:vAlign w:val="center"/>
          </w:tcPr>
          <w:p w14:paraId="03474CBF" w14:textId="7EEFFB57" w:rsidR="00703EA6" w:rsidRPr="00951BEE" w:rsidRDefault="00703EA6" w:rsidP="00703EA6">
            <w:pPr>
              <w:jc w:val="center"/>
              <w:rPr>
                <w:rFonts w:asciiTheme="majorHAnsi" w:hAnsiTheme="majorHAnsi" w:cstheme="majorHAnsi"/>
              </w:rPr>
            </w:pPr>
            <w:r w:rsidRPr="00951BEE">
              <w:rPr>
                <w:rFonts w:asciiTheme="majorHAnsi" w:hAnsiTheme="majorHAnsi" w:cstheme="majorHAnsi"/>
              </w:rPr>
              <w:t>R</w:t>
            </w:r>
          </w:p>
        </w:tc>
        <w:tc>
          <w:tcPr>
            <w:tcW w:w="1420" w:type="dxa"/>
            <w:vAlign w:val="center"/>
          </w:tcPr>
          <w:p w14:paraId="615800B2" w14:textId="578A41D6" w:rsidR="00703EA6" w:rsidRPr="00951BEE" w:rsidRDefault="00703EA6" w:rsidP="00703EA6">
            <w:pPr>
              <w:jc w:val="center"/>
              <w:rPr>
                <w:rFonts w:asciiTheme="majorHAnsi" w:hAnsiTheme="majorHAnsi" w:cstheme="majorHAnsi"/>
              </w:rPr>
            </w:pPr>
            <w:r w:rsidRPr="00951BEE">
              <w:rPr>
                <w:rFonts w:asciiTheme="majorHAnsi" w:hAnsiTheme="majorHAnsi" w:cstheme="majorHAnsi"/>
              </w:rPr>
              <w:t>C</w:t>
            </w:r>
          </w:p>
        </w:tc>
        <w:tc>
          <w:tcPr>
            <w:tcW w:w="1476" w:type="dxa"/>
            <w:vAlign w:val="center"/>
          </w:tcPr>
          <w:p w14:paraId="081F872F" w14:textId="6E0C8F53"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00" w:type="dxa"/>
            <w:vAlign w:val="center"/>
          </w:tcPr>
          <w:p w14:paraId="3C91CA60" w14:textId="72E34229"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r>
      <w:tr w:rsidR="00703EA6" w:rsidRPr="00951BEE" w14:paraId="38CC5DE0" w14:textId="77777777" w:rsidTr="00703EA6">
        <w:tc>
          <w:tcPr>
            <w:tcW w:w="1730" w:type="dxa"/>
          </w:tcPr>
          <w:p w14:paraId="64527260" w14:textId="429EA589" w:rsidR="00703EA6" w:rsidRPr="00951BEE" w:rsidRDefault="00703EA6" w:rsidP="00703EA6">
            <w:pPr>
              <w:rPr>
                <w:rFonts w:asciiTheme="majorHAnsi" w:hAnsiTheme="majorHAnsi" w:cstheme="majorHAnsi"/>
              </w:rPr>
            </w:pPr>
            <w:r w:rsidRPr="00951BEE">
              <w:rPr>
                <w:rFonts w:asciiTheme="majorHAnsi" w:hAnsiTheme="majorHAnsi" w:cstheme="majorHAnsi"/>
              </w:rPr>
              <w:t>Requirement Gathering</w:t>
            </w:r>
          </w:p>
        </w:tc>
        <w:tc>
          <w:tcPr>
            <w:tcW w:w="1410" w:type="dxa"/>
            <w:vAlign w:val="center"/>
          </w:tcPr>
          <w:p w14:paraId="49FAC596" w14:textId="136E0506" w:rsidR="00703EA6" w:rsidRPr="00951BEE" w:rsidRDefault="00703EA6" w:rsidP="00703EA6">
            <w:pPr>
              <w:jc w:val="center"/>
              <w:rPr>
                <w:rFonts w:asciiTheme="majorHAnsi" w:hAnsiTheme="majorHAnsi" w:cstheme="majorHAnsi"/>
              </w:rPr>
            </w:pPr>
            <w:r w:rsidRPr="00951BEE">
              <w:rPr>
                <w:rFonts w:asciiTheme="majorHAnsi" w:hAnsiTheme="majorHAnsi" w:cstheme="majorHAnsi"/>
              </w:rPr>
              <w:t>C</w:t>
            </w:r>
          </w:p>
        </w:tc>
        <w:tc>
          <w:tcPr>
            <w:tcW w:w="1420" w:type="dxa"/>
            <w:vAlign w:val="center"/>
          </w:tcPr>
          <w:p w14:paraId="347AD6DF" w14:textId="7EC380D5" w:rsidR="00703EA6" w:rsidRPr="00951BEE" w:rsidRDefault="00703EA6" w:rsidP="00703EA6">
            <w:pPr>
              <w:jc w:val="center"/>
              <w:rPr>
                <w:rFonts w:asciiTheme="majorHAnsi" w:hAnsiTheme="majorHAnsi" w:cstheme="majorHAnsi"/>
              </w:rPr>
            </w:pPr>
            <w:r w:rsidRPr="00951BEE">
              <w:rPr>
                <w:rFonts w:asciiTheme="majorHAnsi" w:hAnsiTheme="majorHAnsi" w:cstheme="majorHAnsi"/>
              </w:rPr>
              <w:t>R</w:t>
            </w:r>
          </w:p>
        </w:tc>
        <w:tc>
          <w:tcPr>
            <w:tcW w:w="1420" w:type="dxa"/>
            <w:vAlign w:val="center"/>
          </w:tcPr>
          <w:p w14:paraId="6791F882" w14:textId="2D325A6D" w:rsidR="00703EA6" w:rsidRPr="00951BEE" w:rsidRDefault="00703EA6" w:rsidP="00703EA6">
            <w:pPr>
              <w:jc w:val="center"/>
              <w:rPr>
                <w:rFonts w:asciiTheme="majorHAnsi" w:hAnsiTheme="majorHAnsi" w:cstheme="majorHAnsi"/>
              </w:rPr>
            </w:pPr>
            <w:r w:rsidRPr="00951BEE">
              <w:rPr>
                <w:rFonts w:asciiTheme="majorHAnsi" w:hAnsiTheme="majorHAnsi" w:cstheme="majorHAnsi"/>
              </w:rPr>
              <w:t>A</w:t>
            </w:r>
          </w:p>
        </w:tc>
        <w:tc>
          <w:tcPr>
            <w:tcW w:w="1476" w:type="dxa"/>
            <w:vAlign w:val="center"/>
          </w:tcPr>
          <w:p w14:paraId="65F788B6" w14:textId="7FC3C290" w:rsidR="00703EA6" w:rsidRPr="00951BEE" w:rsidRDefault="00703EA6" w:rsidP="00703EA6">
            <w:pPr>
              <w:jc w:val="center"/>
              <w:rPr>
                <w:rFonts w:asciiTheme="majorHAnsi" w:hAnsiTheme="majorHAnsi" w:cstheme="majorHAnsi"/>
              </w:rPr>
            </w:pPr>
            <w:r w:rsidRPr="00951BEE">
              <w:rPr>
                <w:rFonts w:asciiTheme="majorHAnsi" w:hAnsiTheme="majorHAnsi" w:cstheme="majorHAnsi"/>
              </w:rPr>
              <w:t>S</w:t>
            </w:r>
          </w:p>
        </w:tc>
        <w:tc>
          <w:tcPr>
            <w:tcW w:w="1400" w:type="dxa"/>
            <w:vAlign w:val="center"/>
          </w:tcPr>
          <w:p w14:paraId="6444A720" w14:textId="140C0CA5"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r>
      <w:tr w:rsidR="00703EA6" w:rsidRPr="00951BEE" w14:paraId="55FD6967" w14:textId="77777777" w:rsidTr="00703EA6">
        <w:tc>
          <w:tcPr>
            <w:tcW w:w="1730" w:type="dxa"/>
          </w:tcPr>
          <w:p w14:paraId="133A3FC2" w14:textId="24D629D9" w:rsidR="00703EA6" w:rsidRPr="00951BEE" w:rsidRDefault="00703EA6" w:rsidP="00703EA6">
            <w:pPr>
              <w:rPr>
                <w:rFonts w:asciiTheme="majorHAnsi" w:hAnsiTheme="majorHAnsi" w:cstheme="majorHAnsi"/>
              </w:rPr>
            </w:pPr>
            <w:r w:rsidRPr="00951BEE">
              <w:rPr>
                <w:rFonts w:asciiTheme="majorHAnsi" w:hAnsiTheme="majorHAnsi" w:cstheme="majorHAnsi"/>
              </w:rPr>
              <w:t>System Design &amp; Architecture</w:t>
            </w:r>
          </w:p>
        </w:tc>
        <w:tc>
          <w:tcPr>
            <w:tcW w:w="1410" w:type="dxa"/>
            <w:vAlign w:val="center"/>
          </w:tcPr>
          <w:p w14:paraId="3CAC9FBD" w14:textId="33257517"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20" w:type="dxa"/>
            <w:vAlign w:val="center"/>
          </w:tcPr>
          <w:p w14:paraId="4578DA38" w14:textId="75F2D961" w:rsidR="00703EA6" w:rsidRPr="00951BEE" w:rsidRDefault="00703EA6" w:rsidP="00703EA6">
            <w:pPr>
              <w:jc w:val="center"/>
              <w:rPr>
                <w:rFonts w:asciiTheme="majorHAnsi" w:hAnsiTheme="majorHAnsi" w:cstheme="majorHAnsi"/>
              </w:rPr>
            </w:pPr>
            <w:r w:rsidRPr="00951BEE">
              <w:rPr>
                <w:rFonts w:asciiTheme="majorHAnsi" w:hAnsiTheme="majorHAnsi" w:cstheme="majorHAnsi"/>
              </w:rPr>
              <w:t>C</w:t>
            </w:r>
          </w:p>
        </w:tc>
        <w:tc>
          <w:tcPr>
            <w:tcW w:w="1420" w:type="dxa"/>
            <w:vAlign w:val="center"/>
          </w:tcPr>
          <w:p w14:paraId="485877E6" w14:textId="008A4378" w:rsidR="00703EA6" w:rsidRPr="00951BEE" w:rsidRDefault="00703EA6" w:rsidP="00703EA6">
            <w:pPr>
              <w:jc w:val="center"/>
              <w:rPr>
                <w:rFonts w:asciiTheme="majorHAnsi" w:hAnsiTheme="majorHAnsi" w:cstheme="majorHAnsi"/>
              </w:rPr>
            </w:pPr>
            <w:r w:rsidRPr="00951BEE">
              <w:rPr>
                <w:rFonts w:asciiTheme="majorHAnsi" w:hAnsiTheme="majorHAnsi" w:cstheme="majorHAnsi"/>
              </w:rPr>
              <w:t>S</w:t>
            </w:r>
          </w:p>
        </w:tc>
        <w:tc>
          <w:tcPr>
            <w:tcW w:w="1476" w:type="dxa"/>
            <w:vAlign w:val="center"/>
          </w:tcPr>
          <w:p w14:paraId="04FC9F6E" w14:textId="534B155B" w:rsidR="00703EA6" w:rsidRPr="00951BEE" w:rsidRDefault="00703EA6" w:rsidP="00703EA6">
            <w:pPr>
              <w:jc w:val="center"/>
              <w:rPr>
                <w:rFonts w:asciiTheme="majorHAnsi" w:hAnsiTheme="majorHAnsi" w:cstheme="majorHAnsi"/>
              </w:rPr>
            </w:pPr>
            <w:r w:rsidRPr="00951BEE">
              <w:rPr>
                <w:rFonts w:asciiTheme="majorHAnsi" w:hAnsiTheme="majorHAnsi" w:cstheme="majorHAnsi"/>
              </w:rPr>
              <w:t>A</w:t>
            </w:r>
          </w:p>
        </w:tc>
        <w:tc>
          <w:tcPr>
            <w:tcW w:w="1400" w:type="dxa"/>
            <w:vAlign w:val="center"/>
          </w:tcPr>
          <w:p w14:paraId="6A7CEF83" w14:textId="2D4DD302"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r>
      <w:tr w:rsidR="00703EA6" w:rsidRPr="00951BEE" w14:paraId="7C979243" w14:textId="77777777" w:rsidTr="00703EA6">
        <w:tc>
          <w:tcPr>
            <w:tcW w:w="1730" w:type="dxa"/>
          </w:tcPr>
          <w:p w14:paraId="75C17513" w14:textId="43AF3538" w:rsidR="00703EA6" w:rsidRPr="00951BEE" w:rsidRDefault="00703EA6" w:rsidP="00703EA6">
            <w:pPr>
              <w:rPr>
                <w:rFonts w:asciiTheme="majorHAnsi" w:hAnsiTheme="majorHAnsi" w:cstheme="majorHAnsi"/>
              </w:rPr>
            </w:pPr>
            <w:r w:rsidRPr="00951BEE">
              <w:rPr>
                <w:rFonts w:asciiTheme="majorHAnsi" w:hAnsiTheme="majorHAnsi" w:cstheme="majorHAnsi"/>
              </w:rPr>
              <w:t>Development &amp; Implementation</w:t>
            </w:r>
          </w:p>
        </w:tc>
        <w:tc>
          <w:tcPr>
            <w:tcW w:w="1410" w:type="dxa"/>
            <w:vAlign w:val="center"/>
          </w:tcPr>
          <w:p w14:paraId="19B53FE2" w14:textId="3F09B777"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20" w:type="dxa"/>
            <w:vAlign w:val="center"/>
          </w:tcPr>
          <w:p w14:paraId="59607CD1" w14:textId="027F17D5" w:rsidR="00703EA6" w:rsidRPr="00951BEE" w:rsidRDefault="00703EA6" w:rsidP="00703EA6">
            <w:pPr>
              <w:jc w:val="center"/>
              <w:rPr>
                <w:rFonts w:asciiTheme="majorHAnsi" w:hAnsiTheme="majorHAnsi" w:cstheme="majorHAnsi"/>
              </w:rPr>
            </w:pPr>
            <w:r w:rsidRPr="00951BEE">
              <w:rPr>
                <w:rFonts w:asciiTheme="majorHAnsi" w:hAnsiTheme="majorHAnsi" w:cstheme="majorHAnsi"/>
              </w:rPr>
              <w:t>S</w:t>
            </w:r>
          </w:p>
        </w:tc>
        <w:tc>
          <w:tcPr>
            <w:tcW w:w="1420" w:type="dxa"/>
            <w:vAlign w:val="center"/>
          </w:tcPr>
          <w:p w14:paraId="65A15536" w14:textId="60C2082A"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76" w:type="dxa"/>
            <w:vAlign w:val="center"/>
          </w:tcPr>
          <w:p w14:paraId="794ED90C" w14:textId="0EC01F89" w:rsidR="00703EA6" w:rsidRPr="00951BEE" w:rsidRDefault="00703EA6" w:rsidP="00703EA6">
            <w:pPr>
              <w:jc w:val="center"/>
              <w:rPr>
                <w:rFonts w:asciiTheme="majorHAnsi" w:hAnsiTheme="majorHAnsi" w:cstheme="majorHAnsi"/>
              </w:rPr>
            </w:pPr>
            <w:r w:rsidRPr="00951BEE">
              <w:rPr>
                <w:rFonts w:asciiTheme="majorHAnsi" w:hAnsiTheme="majorHAnsi" w:cstheme="majorHAnsi"/>
              </w:rPr>
              <w:t>R</w:t>
            </w:r>
          </w:p>
        </w:tc>
        <w:tc>
          <w:tcPr>
            <w:tcW w:w="1400" w:type="dxa"/>
            <w:vAlign w:val="center"/>
          </w:tcPr>
          <w:p w14:paraId="60E998CB" w14:textId="1DA4CEFE" w:rsidR="00703EA6" w:rsidRPr="00951BEE" w:rsidRDefault="00703EA6" w:rsidP="00703EA6">
            <w:pPr>
              <w:jc w:val="center"/>
              <w:rPr>
                <w:rFonts w:asciiTheme="majorHAnsi" w:hAnsiTheme="majorHAnsi" w:cstheme="majorHAnsi"/>
              </w:rPr>
            </w:pPr>
            <w:r w:rsidRPr="00951BEE">
              <w:rPr>
                <w:rFonts w:asciiTheme="majorHAnsi" w:hAnsiTheme="majorHAnsi" w:cstheme="majorHAnsi"/>
              </w:rPr>
              <w:t>C</w:t>
            </w:r>
          </w:p>
        </w:tc>
      </w:tr>
      <w:tr w:rsidR="00703EA6" w:rsidRPr="00951BEE" w14:paraId="20D1B961" w14:textId="77777777" w:rsidTr="00703EA6">
        <w:tc>
          <w:tcPr>
            <w:tcW w:w="1730" w:type="dxa"/>
          </w:tcPr>
          <w:p w14:paraId="5DD31178" w14:textId="0B67651F" w:rsidR="00703EA6" w:rsidRPr="00951BEE" w:rsidRDefault="00703EA6" w:rsidP="00703EA6">
            <w:pPr>
              <w:rPr>
                <w:rFonts w:asciiTheme="majorHAnsi" w:hAnsiTheme="majorHAnsi" w:cstheme="majorHAnsi"/>
              </w:rPr>
            </w:pPr>
            <w:r w:rsidRPr="00951BEE">
              <w:rPr>
                <w:rFonts w:asciiTheme="majorHAnsi" w:hAnsiTheme="majorHAnsi" w:cstheme="majorHAnsi"/>
              </w:rPr>
              <w:t>Testing &amp; Quality Assurance</w:t>
            </w:r>
          </w:p>
        </w:tc>
        <w:tc>
          <w:tcPr>
            <w:tcW w:w="1410" w:type="dxa"/>
            <w:vAlign w:val="center"/>
          </w:tcPr>
          <w:p w14:paraId="05520FA0" w14:textId="72D02E56"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20" w:type="dxa"/>
            <w:vAlign w:val="center"/>
          </w:tcPr>
          <w:p w14:paraId="382E173C" w14:textId="7B8680F0"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20" w:type="dxa"/>
            <w:vAlign w:val="center"/>
          </w:tcPr>
          <w:p w14:paraId="5B3E35C8" w14:textId="720D83E6"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76" w:type="dxa"/>
            <w:vAlign w:val="center"/>
          </w:tcPr>
          <w:p w14:paraId="7CA22374" w14:textId="0B8A138E" w:rsidR="00703EA6" w:rsidRPr="00951BEE" w:rsidRDefault="00703EA6" w:rsidP="00703EA6">
            <w:pPr>
              <w:jc w:val="center"/>
              <w:rPr>
                <w:rFonts w:asciiTheme="majorHAnsi" w:hAnsiTheme="majorHAnsi" w:cstheme="majorHAnsi"/>
              </w:rPr>
            </w:pPr>
            <w:r w:rsidRPr="00951BEE">
              <w:rPr>
                <w:rFonts w:asciiTheme="majorHAnsi" w:hAnsiTheme="majorHAnsi" w:cstheme="majorHAnsi"/>
              </w:rPr>
              <w:t>C</w:t>
            </w:r>
          </w:p>
        </w:tc>
        <w:tc>
          <w:tcPr>
            <w:tcW w:w="1400" w:type="dxa"/>
            <w:vAlign w:val="center"/>
          </w:tcPr>
          <w:p w14:paraId="73370542" w14:textId="56A5A2E4" w:rsidR="00703EA6" w:rsidRPr="00951BEE" w:rsidRDefault="00703EA6" w:rsidP="00703EA6">
            <w:pPr>
              <w:jc w:val="center"/>
              <w:rPr>
                <w:rFonts w:asciiTheme="majorHAnsi" w:hAnsiTheme="majorHAnsi" w:cstheme="majorHAnsi"/>
              </w:rPr>
            </w:pPr>
            <w:r w:rsidRPr="00951BEE">
              <w:rPr>
                <w:rFonts w:asciiTheme="majorHAnsi" w:hAnsiTheme="majorHAnsi" w:cstheme="majorHAnsi"/>
              </w:rPr>
              <w:t>R</w:t>
            </w:r>
          </w:p>
        </w:tc>
      </w:tr>
      <w:tr w:rsidR="00703EA6" w:rsidRPr="00951BEE" w14:paraId="1D8FD02E" w14:textId="77777777" w:rsidTr="00703EA6">
        <w:tc>
          <w:tcPr>
            <w:tcW w:w="1730" w:type="dxa"/>
          </w:tcPr>
          <w:p w14:paraId="28C17038" w14:textId="6065AD76" w:rsidR="00703EA6" w:rsidRPr="00951BEE" w:rsidRDefault="00703EA6" w:rsidP="00703EA6">
            <w:pPr>
              <w:rPr>
                <w:rFonts w:asciiTheme="majorHAnsi" w:hAnsiTheme="majorHAnsi" w:cstheme="majorHAnsi"/>
              </w:rPr>
            </w:pPr>
            <w:r w:rsidRPr="00951BEE">
              <w:rPr>
                <w:rFonts w:asciiTheme="majorHAnsi" w:hAnsiTheme="majorHAnsi" w:cstheme="majorHAnsi"/>
              </w:rPr>
              <w:t>Deployment &amp; Go Live</w:t>
            </w:r>
          </w:p>
        </w:tc>
        <w:tc>
          <w:tcPr>
            <w:tcW w:w="1410" w:type="dxa"/>
            <w:vAlign w:val="center"/>
          </w:tcPr>
          <w:p w14:paraId="1FFACDBE" w14:textId="378E9ED7"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20" w:type="dxa"/>
            <w:vAlign w:val="center"/>
          </w:tcPr>
          <w:p w14:paraId="73B3AABE" w14:textId="4B1CF1F2" w:rsidR="00703EA6" w:rsidRPr="00951BEE" w:rsidRDefault="00703EA6" w:rsidP="00703EA6">
            <w:pPr>
              <w:jc w:val="center"/>
              <w:rPr>
                <w:rFonts w:asciiTheme="majorHAnsi" w:hAnsiTheme="majorHAnsi" w:cstheme="majorHAnsi"/>
              </w:rPr>
            </w:pPr>
            <w:r w:rsidRPr="00951BEE">
              <w:rPr>
                <w:rFonts w:asciiTheme="majorHAnsi" w:hAnsiTheme="majorHAnsi" w:cstheme="majorHAnsi"/>
              </w:rPr>
              <w:t>R</w:t>
            </w:r>
          </w:p>
        </w:tc>
        <w:tc>
          <w:tcPr>
            <w:tcW w:w="1420" w:type="dxa"/>
            <w:vAlign w:val="center"/>
          </w:tcPr>
          <w:p w14:paraId="4EAA281E" w14:textId="307AB612"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76" w:type="dxa"/>
            <w:vAlign w:val="center"/>
          </w:tcPr>
          <w:p w14:paraId="70D1F2B8" w14:textId="6EA78C41" w:rsidR="00703EA6" w:rsidRPr="00951BEE" w:rsidRDefault="00703EA6" w:rsidP="00703EA6">
            <w:pPr>
              <w:jc w:val="center"/>
              <w:rPr>
                <w:rFonts w:asciiTheme="majorHAnsi" w:hAnsiTheme="majorHAnsi" w:cstheme="majorHAnsi"/>
              </w:rPr>
            </w:pPr>
            <w:r w:rsidRPr="00951BEE">
              <w:rPr>
                <w:rFonts w:asciiTheme="majorHAnsi" w:hAnsiTheme="majorHAnsi" w:cstheme="majorHAnsi"/>
              </w:rPr>
              <w:t>S</w:t>
            </w:r>
          </w:p>
        </w:tc>
        <w:tc>
          <w:tcPr>
            <w:tcW w:w="1400" w:type="dxa"/>
            <w:vAlign w:val="center"/>
          </w:tcPr>
          <w:p w14:paraId="4159654B" w14:textId="2B66DCA5" w:rsidR="00703EA6" w:rsidRPr="00951BEE" w:rsidRDefault="00703EA6" w:rsidP="00703EA6">
            <w:pPr>
              <w:jc w:val="center"/>
              <w:rPr>
                <w:rFonts w:asciiTheme="majorHAnsi" w:hAnsiTheme="majorHAnsi" w:cstheme="majorHAnsi"/>
              </w:rPr>
            </w:pPr>
            <w:r w:rsidRPr="00951BEE">
              <w:rPr>
                <w:rFonts w:asciiTheme="majorHAnsi" w:hAnsiTheme="majorHAnsi" w:cstheme="majorHAnsi"/>
              </w:rPr>
              <w:t>A</w:t>
            </w:r>
          </w:p>
        </w:tc>
      </w:tr>
      <w:tr w:rsidR="00703EA6" w:rsidRPr="00951BEE" w14:paraId="611754FB" w14:textId="77777777" w:rsidTr="00703EA6">
        <w:tc>
          <w:tcPr>
            <w:tcW w:w="1730" w:type="dxa"/>
          </w:tcPr>
          <w:p w14:paraId="313237B3" w14:textId="534B0561" w:rsidR="00703EA6" w:rsidRPr="00951BEE" w:rsidRDefault="00703EA6" w:rsidP="00703EA6">
            <w:pPr>
              <w:rPr>
                <w:rFonts w:asciiTheme="majorHAnsi" w:hAnsiTheme="majorHAnsi" w:cstheme="majorHAnsi"/>
              </w:rPr>
            </w:pPr>
            <w:r w:rsidRPr="00951BEE">
              <w:rPr>
                <w:rFonts w:asciiTheme="majorHAnsi" w:hAnsiTheme="majorHAnsi" w:cstheme="majorHAnsi"/>
              </w:rPr>
              <w:t>Post-Deployment Support</w:t>
            </w:r>
          </w:p>
        </w:tc>
        <w:tc>
          <w:tcPr>
            <w:tcW w:w="1410" w:type="dxa"/>
            <w:vAlign w:val="center"/>
          </w:tcPr>
          <w:p w14:paraId="6E8F9056" w14:textId="757072D9" w:rsidR="00703EA6" w:rsidRPr="00951BEE" w:rsidRDefault="00703EA6" w:rsidP="00703EA6">
            <w:pPr>
              <w:jc w:val="center"/>
              <w:rPr>
                <w:rFonts w:asciiTheme="majorHAnsi" w:hAnsiTheme="majorHAnsi" w:cstheme="majorHAnsi"/>
              </w:rPr>
            </w:pPr>
            <w:r w:rsidRPr="00951BEE">
              <w:rPr>
                <w:rFonts w:asciiTheme="majorHAnsi" w:hAnsiTheme="majorHAnsi" w:cstheme="majorHAnsi"/>
              </w:rPr>
              <w:t>C</w:t>
            </w:r>
          </w:p>
        </w:tc>
        <w:tc>
          <w:tcPr>
            <w:tcW w:w="1420" w:type="dxa"/>
            <w:vAlign w:val="center"/>
          </w:tcPr>
          <w:p w14:paraId="14A129EE" w14:textId="48AC65FB" w:rsidR="00703EA6" w:rsidRPr="00951BEE" w:rsidRDefault="00703EA6" w:rsidP="00703EA6">
            <w:pPr>
              <w:jc w:val="center"/>
              <w:rPr>
                <w:rFonts w:asciiTheme="majorHAnsi" w:hAnsiTheme="majorHAnsi" w:cstheme="majorHAnsi"/>
              </w:rPr>
            </w:pPr>
            <w:r w:rsidRPr="00951BEE">
              <w:rPr>
                <w:rFonts w:asciiTheme="majorHAnsi" w:hAnsiTheme="majorHAnsi" w:cstheme="majorHAnsi"/>
              </w:rPr>
              <w:t>R</w:t>
            </w:r>
          </w:p>
        </w:tc>
        <w:tc>
          <w:tcPr>
            <w:tcW w:w="1420" w:type="dxa"/>
            <w:vAlign w:val="center"/>
          </w:tcPr>
          <w:p w14:paraId="05D25E84" w14:textId="3E70BDA0" w:rsidR="00703EA6" w:rsidRPr="00951BEE" w:rsidRDefault="00703EA6" w:rsidP="00703EA6">
            <w:pPr>
              <w:jc w:val="center"/>
              <w:rPr>
                <w:rFonts w:asciiTheme="majorHAnsi" w:hAnsiTheme="majorHAnsi" w:cstheme="majorHAnsi"/>
              </w:rPr>
            </w:pPr>
            <w:r w:rsidRPr="00951BEE">
              <w:rPr>
                <w:rFonts w:asciiTheme="majorHAnsi" w:hAnsiTheme="majorHAnsi" w:cstheme="majorHAnsi"/>
              </w:rPr>
              <w:t>A</w:t>
            </w:r>
          </w:p>
        </w:tc>
        <w:tc>
          <w:tcPr>
            <w:tcW w:w="1476" w:type="dxa"/>
            <w:vAlign w:val="center"/>
          </w:tcPr>
          <w:p w14:paraId="72809344" w14:textId="06278B47" w:rsidR="00703EA6" w:rsidRPr="00951BEE" w:rsidRDefault="00703EA6" w:rsidP="00703EA6">
            <w:pPr>
              <w:jc w:val="center"/>
              <w:rPr>
                <w:rFonts w:asciiTheme="majorHAnsi" w:hAnsiTheme="majorHAnsi" w:cstheme="majorHAnsi"/>
              </w:rPr>
            </w:pPr>
            <w:r w:rsidRPr="00951BEE">
              <w:rPr>
                <w:rFonts w:asciiTheme="majorHAnsi" w:hAnsiTheme="majorHAnsi" w:cstheme="majorHAnsi"/>
              </w:rPr>
              <w:t>S</w:t>
            </w:r>
          </w:p>
        </w:tc>
        <w:tc>
          <w:tcPr>
            <w:tcW w:w="1400" w:type="dxa"/>
            <w:vAlign w:val="center"/>
          </w:tcPr>
          <w:p w14:paraId="499E8313" w14:textId="242B7B49" w:rsidR="00703EA6" w:rsidRPr="00951BEE" w:rsidRDefault="00703EA6" w:rsidP="00703EA6">
            <w:pPr>
              <w:jc w:val="center"/>
              <w:rPr>
                <w:rFonts w:asciiTheme="majorHAnsi" w:hAnsiTheme="majorHAnsi" w:cstheme="majorHAnsi"/>
              </w:rPr>
            </w:pPr>
            <w:r w:rsidRPr="00951BEE">
              <w:rPr>
                <w:rFonts w:asciiTheme="majorHAnsi" w:hAnsiTheme="majorHAnsi" w:cstheme="majorHAnsi"/>
              </w:rPr>
              <w:t>S</w:t>
            </w:r>
          </w:p>
        </w:tc>
      </w:tr>
    </w:tbl>
    <w:p w14:paraId="20526084" w14:textId="77777777" w:rsidR="00703EA6" w:rsidRPr="00951BEE" w:rsidRDefault="00703EA6" w:rsidP="00703EA6">
      <w:pPr>
        <w:rPr>
          <w:rFonts w:asciiTheme="majorHAnsi" w:hAnsiTheme="majorHAnsi" w:cstheme="majorHAnsi"/>
        </w:rPr>
      </w:pPr>
    </w:p>
    <w:p w14:paraId="7CA4F745" w14:textId="77777777" w:rsidR="00715B0A" w:rsidRPr="00951BEE" w:rsidRDefault="00715B0A" w:rsidP="00703EA6">
      <w:pPr>
        <w:rPr>
          <w:rFonts w:asciiTheme="majorHAnsi" w:hAnsiTheme="majorHAnsi" w:cstheme="majorHAnsi"/>
        </w:rPr>
      </w:pPr>
    </w:p>
    <w:p w14:paraId="4AD330F5" w14:textId="72F51CE0" w:rsidR="002D601A" w:rsidRPr="00951BEE" w:rsidRDefault="00715B0A" w:rsidP="00715B0A">
      <w:pPr>
        <w:pStyle w:val="Heading2"/>
        <w:rPr>
          <w:rFonts w:cstheme="majorHAnsi"/>
          <w:lang w:val="en-IN"/>
        </w:rPr>
      </w:pPr>
      <w:r w:rsidRPr="00951BEE">
        <w:rPr>
          <w:rFonts w:cstheme="majorHAnsi"/>
          <w:lang w:val="en-IN"/>
        </w:rPr>
        <w:t>Introduction</w:t>
      </w:r>
    </w:p>
    <w:p w14:paraId="5B1D4A39" w14:textId="77777777" w:rsidR="00715B0A" w:rsidRPr="00951BEE" w:rsidRDefault="00715B0A" w:rsidP="00715B0A">
      <w:pPr>
        <w:rPr>
          <w:rFonts w:asciiTheme="majorHAnsi" w:hAnsiTheme="majorHAnsi" w:cstheme="majorHAnsi"/>
          <w:lang w:val="en-IN"/>
        </w:rPr>
      </w:pPr>
    </w:p>
    <w:p w14:paraId="7F435050" w14:textId="5DB63704" w:rsidR="00715B0A" w:rsidRPr="00951BEE" w:rsidRDefault="00715B0A" w:rsidP="00715B0A">
      <w:pPr>
        <w:pStyle w:val="Heading3"/>
        <w:rPr>
          <w:rFonts w:cstheme="majorHAnsi"/>
          <w:lang w:val="en-IN"/>
        </w:rPr>
      </w:pPr>
      <w:r w:rsidRPr="00951BEE">
        <w:rPr>
          <w:rFonts w:cstheme="majorHAnsi"/>
          <w:lang w:val="en-IN"/>
        </w:rPr>
        <w:t>Business goals</w:t>
      </w:r>
    </w:p>
    <w:p w14:paraId="1314D546" w14:textId="77777777" w:rsidR="00715B0A" w:rsidRPr="00951BEE" w:rsidRDefault="00715B0A" w:rsidP="00715B0A">
      <w:pPr>
        <w:rPr>
          <w:rFonts w:asciiTheme="majorHAnsi" w:hAnsiTheme="majorHAnsi" w:cstheme="majorHAnsi"/>
          <w:lang w:val="en-IN"/>
        </w:rPr>
      </w:pPr>
    </w:p>
    <w:p w14:paraId="69AAE89E" w14:textId="77777777" w:rsidR="00715B0A" w:rsidRPr="00715B0A" w:rsidRDefault="00715B0A" w:rsidP="00715B0A">
      <w:pPr>
        <w:numPr>
          <w:ilvl w:val="0"/>
          <w:numId w:val="39"/>
        </w:numPr>
        <w:rPr>
          <w:rFonts w:asciiTheme="majorHAnsi" w:hAnsiTheme="majorHAnsi" w:cstheme="majorHAnsi"/>
          <w:lang w:val="en-IN"/>
        </w:rPr>
      </w:pPr>
      <w:r w:rsidRPr="00715B0A">
        <w:rPr>
          <w:rFonts w:asciiTheme="majorHAnsi" w:hAnsiTheme="majorHAnsi" w:cstheme="majorHAnsi"/>
          <w:b/>
          <w:bCs/>
          <w:lang w:val="en-IN"/>
        </w:rPr>
        <w:t>Enhance Delivery Efficiency:</w:t>
      </w:r>
      <w:r w:rsidRPr="00715B0A">
        <w:rPr>
          <w:rFonts w:asciiTheme="majorHAnsi" w:hAnsiTheme="majorHAnsi" w:cstheme="majorHAnsi"/>
          <w:lang w:val="en-IN"/>
        </w:rPr>
        <w:t xml:space="preserve"> Reduce delivery time and optimize routes to improve service efficiency.</w:t>
      </w:r>
    </w:p>
    <w:p w14:paraId="5CAAE258" w14:textId="77777777" w:rsidR="00715B0A" w:rsidRPr="00715B0A" w:rsidRDefault="00715B0A" w:rsidP="00715B0A">
      <w:pPr>
        <w:numPr>
          <w:ilvl w:val="0"/>
          <w:numId w:val="39"/>
        </w:numPr>
        <w:rPr>
          <w:rFonts w:asciiTheme="majorHAnsi" w:hAnsiTheme="majorHAnsi" w:cstheme="majorHAnsi"/>
          <w:lang w:val="en-IN"/>
        </w:rPr>
      </w:pPr>
      <w:r w:rsidRPr="00715B0A">
        <w:rPr>
          <w:rFonts w:asciiTheme="majorHAnsi" w:hAnsiTheme="majorHAnsi" w:cstheme="majorHAnsi"/>
          <w:b/>
          <w:bCs/>
          <w:lang w:val="en-IN"/>
        </w:rPr>
        <w:t>Improve Customer Experience:</w:t>
      </w:r>
      <w:r w:rsidRPr="00715B0A">
        <w:rPr>
          <w:rFonts w:asciiTheme="majorHAnsi" w:hAnsiTheme="majorHAnsi" w:cstheme="majorHAnsi"/>
          <w:lang w:val="en-IN"/>
        </w:rPr>
        <w:t xml:space="preserve"> Offer real-time tracking, multiple payment options, and seamless communication.</w:t>
      </w:r>
    </w:p>
    <w:p w14:paraId="22BA27DB" w14:textId="77777777" w:rsidR="00715B0A" w:rsidRPr="00715B0A" w:rsidRDefault="00715B0A" w:rsidP="00715B0A">
      <w:pPr>
        <w:numPr>
          <w:ilvl w:val="0"/>
          <w:numId w:val="39"/>
        </w:numPr>
        <w:rPr>
          <w:rFonts w:asciiTheme="majorHAnsi" w:hAnsiTheme="majorHAnsi" w:cstheme="majorHAnsi"/>
          <w:lang w:val="en-IN"/>
        </w:rPr>
      </w:pPr>
      <w:r w:rsidRPr="00715B0A">
        <w:rPr>
          <w:rFonts w:asciiTheme="majorHAnsi" w:hAnsiTheme="majorHAnsi" w:cstheme="majorHAnsi"/>
          <w:b/>
          <w:bCs/>
          <w:lang w:val="en-IN"/>
        </w:rPr>
        <w:lastRenderedPageBreak/>
        <w:t>Expand Market Reach:</w:t>
      </w:r>
      <w:r w:rsidRPr="00715B0A">
        <w:rPr>
          <w:rFonts w:asciiTheme="majorHAnsi" w:hAnsiTheme="majorHAnsi" w:cstheme="majorHAnsi"/>
          <w:lang w:val="en-IN"/>
        </w:rPr>
        <w:t xml:space="preserve"> Enable businesses to manage deliveries effectively with a scalable, customizable solution.</w:t>
      </w:r>
    </w:p>
    <w:p w14:paraId="5A97C6E3" w14:textId="77777777" w:rsidR="00715B0A" w:rsidRPr="00715B0A" w:rsidRDefault="00715B0A" w:rsidP="00715B0A">
      <w:pPr>
        <w:numPr>
          <w:ilvl w:val="0"/>
          <w:numId w:val="39"/>
        </w:numPr>
        <w:rPr>
          <w:rFonts w:asciiTheme="majorHAnsi" w:hAnsiTheme="majorHAnsi" w:cstheme="majorHAnsi"/>
          <w:lang w:val="en-IN"/>
        </w:rPr>
      </w:pPr>
      <w:r w:rsidRPr="00715B0A">
        <w:rPr>
          <w:rFonts w:asciiTheme="majorHAnsi" w:hAnsiTheme="majorHAnsi" w:cstheme="majorHAnsi"/>
          <w:b/>
          <w:bCs/>
          <w:lang w:val="en-IN"/>
        </w:rPr>
        <w:t>Optimize Operations:</w:t>
      </w:r>
      <w:r w:rsidRPr="00715B0A">
        <w:rPr>
          <w:rFonts w:asciiTheme="majorHAnsi" w:hAnsiTheme="majorHAnsi" w:cstheme="majorHAnsi"/>
          <w:lang w:val="en-IN"/>
        </w:rPr>
        <w:t xml:space="preserve"> Provide analytics and reporting tools to improve decision-making and logistics management.</w:t>
      </w:r>
    </w:p>
    <w:p w14:paraId="0BB5D380" w14:textId="77777777" w:rsidR="00715B0A" w:rsidRPr="00715B0A" w:rsidRDefault="00715B0A" w:rsidP="00715B0A">
      <w:pPr>
        <w:numPr>
          <w:ilvl w:val="0"/>
          <w:numId w:val="39"/>
        </w:numPr>
        <w:rPr>
          <w:rFonts w:asciiTheme="majorHAnsi" w:hAnsiTheme="majorHAnsi" w:cstheme="majorHAnsi"/>
          <w:lang w:val="en-IN"/>
        </w:rPr>
      </w:pPr>
      <w:r w:rsidRPr="00715B0A">
        <w:rPr>
          <w:rFonts w:asciiTheme="majorHAnsi" w:hAnsiTheme="majorHAnsi" w:cstheme="majorHAnsi"/>
          <w:b/>
          <w:bCs/>
          <w:lang w:val="en-IN"/>
        </w:rPr>
        <w:t>Ensure Security &amp; Compliance:</w:t>
      </w:r>
      <w:r w:rsidRPr="00715B0A">
        <w:rPr>
          <w:rFonts w:asciiTheme="majorHAnsi" w:hAnsiTheme="majorHAnsi" w:cstheme="majorHAnsi"/>
          <w:lang w:val="en-IN"/>
        </w:rPr>
        <w:t xml:space="preserve"> Maintain secure payment transactions and data protection measures for regulatory compliance.</w:t>
      </w:r>
    </w:p>
    <w:p w14:paraId="2B49E39A" w14:textId="77777777" w:rsidR="00715B0A" w:rsidRPr="00951BEE" w:rsidRDefault="00715B0A" w:rsidP="00715B0A">
      <w:pPr>
        <w:rPr>
          <w:rFonts w:asciiTheme="majorHAnsi" w:hAnsiTheme="majorHAnsi" w:cstheme="majorHAnsi"/>
          <w:lang w:val="en-IN"/>
        </w:rPr>
      </w:pPr>
    </w:p>
    <w:p w14:paraId="34715736" w14:textId="2A1B53F1" w:rsidR="00715B0A" w:rsidRPr="00951BEE" w:rsidRDefault="00715B0A" w:rsidP="00715B0A">
      <w:pPr>
        <w:pStyle w:val="Heading3"/>
        <w:rPr>
          <w:rFonts w:cstheme="majorHAnsi"/>
          <w:lang w:val="en-IN"/>
        </w:rPr>
      </w:pPr>
      <w:r w:rsidRPr="00951BEE">
        <w:rPr>
          <w:rFonts w:cstheme="majorHAnsi"/>
          <w:lang w:val="en-IN"/>
        </w:rPr>
        <w:t>Business Objectives</w:t>
      </w:r>
    </w:p>
    <w:p w14:paraId="67734935" w14:textId="77777777" w:rsidR="00715B0A" w:rsidRPr="00951BEE" w:rsidRDefault="00715B0A" w:rsidP="00715B0A">
      <w:pPr>
        <w:rPr>
          <w:rFonts w:asciiTheme="majorHAnsi" w:hAnsiTheme="majorHAnsi" w:cstheme="majorHAnsi"/>
          <w:lang w:val="en-IN"/>
        </w:rPr>
      </w:pPr>
    </w:p>
    <w:p w14:paraId="0352A5DA" w14:textId="77777777" w:rsidR="00715B0A" w:rsidRPr="00715B0A" w:rsidRDefault="00715B0A" w:rsidP="00715B0A">
      <w:pPr>
        <w:rPr>
          <w:rFonts w:asciiTheme="majorHAnsi" w:hAnsiTheme="majorHAnsi" w:cstheme="majorHAnsi"/>
          <w:lang w:val="en-IN"/>
        </w:rPr>
      </w:pPr>
      <w:r w:rsidRPr="00715B0A">
        <w:rPr>
          <w:rFonts w:asciiTheme="majorHAnsi" w:hAnsiTheme="majorHAnsi" w:cstheme="majorHAnsi"/>
          <w:lang w:val="en-IN"/>
        </w:rPr>
        <w:t>To provide an IT solution for:</w:t>
      </w:r>
    </w:p>
    <w:p w14:paraId="14B15EBC" w14:textId="77777777" w:rsidR="00715B0A" w:rsidRPr="00715B0A" w:rsidRDefault="00715B0A" w:rsidP="00715B0A">
      <w:pPr>
        <w:numPr>
          <w:ilvl w:val="0"/>
          <w:numId w:val="40"/>
        </w:numPr>
        <w:rPr>
          <w:rFonts w:asciiTheme="majorHAnsi" w:hAnsiTheme="majorHAnsi" w:cstheme="majorHAnsi"/>
          <w:lang w:val="en-IN"/>
        </w:rPr>
      </w:pPr>
      <w:r w:rsidRPr="00715B0A">
        <w:rPr>
          <w:rFonts w:asciiTheme="majorHAnsi" w:hAnsiTheme="majorHAnsi" w:cstheme="majorHAnsi"/>
          <w:b/>
          <w:bCs/>
          <w:lang w:val="en-IN"/>
        </w:rPr>
        <w:t>Mobile application for Android and iOS</w:t>
      </w:r>
      <w:r w:rsidRPr="00715B0A">
        <w:rPr>
          <w:rFonts w:asciiTheme="majorHAnsi" w:hAnsiTheme="majorHAnsi" w:cstheme="majorHAnsi"/>
          <w:lang w:val="en-IN"/>
        </w:rPr>
        <w:t xml:space="preserve"> – Enabling users to manage deliveries on the go.</w:t>
      </w:r>
    </w:p>
    <w:p w14:paraId="738C1129" w14:textId="77777777" w:rsidR="00715B0A" w:rsidRPr="00715B0A" w:rsidRDefault="00715B0A" w:rsidP="00715B0A">
      <w:pPr>
        <w:numPr>
          <w:ilvl w:val="0"/>
          <w:numId w:val="40"/>
        </w:numPr>
        <w:rPr>
          <w:rFonts w:asciiTheme="majorHAnsi" w:hAnsiTheme="majorHAnsi" w:cstheme="majorHAnsi"/>
          <w:lang w:val="en-IN"/>
        </w:rPr>
      </w:pPr>
      <w:r w:rsidRPr="00715B0A">
        <w:rPr>
          <w:rFonts w:asciiTheme="majorHAnsi" w:hAnsiTheme="majorHAnsi" w:cstheme="majorHAnsi"/>
          <w:b/>
          <w:bCs/>
          <w:lang w:val="en-IN"/>
        </w:rPr>
        <w:t>E-Learning Management System</w:t>
      </w:r>
      <w:r w:rsidRPr="00715B0A">
        <w:rPr>
          <w:rFonts w:asciiTheme="majorHAnsi" w:hAnsiTheme="majorHAnsi" w:cstheme="majorHAnsi"/>
          <w:lang w:val="en-IN"/>
        </w:rPr>
        <w:t xml:space="preserve"> – Offering training and knowledge resources for delivery personnel.</w:t>
      </w:r>
    </w:p>
    <w:p w14:paraId="5F7B51F2" w14:textId="77777777" w:rsidR="00715B0A" w:rsidRPr="00715B0A" w:rsidRDefault="00715B0A" w:rsidP="00715B0A">
      <w:pPr>
        <w:numPr>
          <w:ilvl w:val="0"/>
          <w:numId w:val="40"/>
        </w:numPr>
        <w:rPr>
          <w:rFonts w:asciiTheme="majorHAnsi" w:hAnsiTheme="majorHAnsi" w:cstheme="majorHAnsi"/>
          <w:lang w:val="en-IN"/>
        </w:rPr>
      </w:pPr>
      <w:r w:rsidRPr="00715B0A">
        <w:rPr>
          <w:rFonts w:asciiTheme="majorHAnsi" w:hAnsiTheme="majorHAnsi" w:cstheme="majorHAnsi"/>
          <w:b/>
          <w:bCs/>
          <w:lang w:val="en-IN"/>
        </w:rPr>
        <w:t>Human Resource Management (HRM)</w:t>
      </w:r>
      <w:r w:rsidRPr="00715B0A">
        <w:rPr>
          <w:rFonts w:asciiTheme="majorHAnsi" w:hAnsiTheme="majorHAnsi" w:cstheme="majorHAnsi"/>
          <w:lang w:val="en-IN"/>
        </w:rPr>
        <w:t xml:space="preserve"> – Managing staff, shift scheduling, and performance tracking.</w:t>
      </w:r>
    </w:p>
    <w:p w14:paraId="58AA520A" w14:textId="77777777" w:rsidR="00715B0A" w:rsidRPr="00951BEE" w:rsidRDefault="00715B0A" w:rsidP="00715B0A">
      <w:pPr>
        <w:rPr>
          <w:rFonts w:asciiTheme="majorHAnsi" w:hAnsiTheme="majorHAnsi" w:cstheme="majorHAnsi"/>
          <w:lang w:val="en-IN"/>
        </w:rPr>
      </w:pPr>
    </w:p>
    <w:p w14:paraId="2AB4D026" w14:textId="6D25B71A" w:rsidR="00715B0A" w:rsidRPr="00951BEE" w:rsidRDefault="00715B0A" w:rsidP="00715B0A">
      <w:pPr>
        <w:pStyle w:val="Heading3"/>
        <w:rPr>
          <w:rFonts w:cstheme="majorHAnsi"/>
          <w:lang w:val="en-IN"/>
        </w:rPr>
      </w:pPr>
      <w:r w:rsidRPr="00951BEE">
        <w:rPr>
          <w:rFonts w:cstheme="majorHAnsi"/>
          <w:lang w:val="en-IN"/>
        </w:rPr>
        <w:t>Business rules</w:t>
      </w:r>
    </w:p>
    <w:p w14:paraId="7F5F97AA" w14:textId="77777777" w:rsidR="0065679E" w:rsidRPr="00951BEE" w:rsidRDefault="0065679E" w:rsidP="0065679E">
      <w:pPr>
        <w:rPr>
          <w:rFonts w:asciiTheme="majorHAnsi" w:hAnsiTheme="majorHAnsi" w:cstheme="majorHAnsi"/>
          <w:lang w:val="en-IN"/>
        </w:rPr>
      </w:pPr>
    </w:p>
    <w:p w14:paraId="40669CDB" w14:textId="77777777" w:rsidR="0065679E" w:rsidRPr="0065679E" w:rsidRDefault="0065679E" w:rsidP="0065679E">
      <w:pPr>
        <w:numPr>
          <w:ilvl w:val="0"/>
          <w:numId w:val="41"/>
        </w:numPr>
        <w:rPr>
          <w:rFonts w:asciiTheme="majorHAnsi" w:hAnsiTheme="majorHAnsi" w:cstheme="majorHAnsi"/>
          <w:lang w:val="en-IN"/>
        </w:rPr>
      </w:pPr>
      <w:r w:rsidRPr="0065679E">
        <w:rPr>
          <w:rFonts w:asciiTheme="majorHAnsi" w:hAnsiTheme="majorHAnsi" w:cstheme="majorHAnsi"/>
          <w:lang w:val="en-IN"/>
        </w:rPr>
        <w:t>Users must register and authenticate before using the platform.</w:t>
      </w:r>
    </w:p>
    <w:p w14:paraId="3B9C627D" w14:textId="77777777" w:rsidR="0065679E" w:rsidRPr="0065679E" w:rsidRDefault="0065679E" w:rsidP="0065679E">
      <w:pPr>
        <w:numPr>
          <w:ilvl w:val="0"/>
          <w:numId w:val="41"/>
        </w:numPr>
        <w:rPr>
          <w:rFonts w:asciiTheme="majorHAnsi" w:hAnsiTheme="majorHAnsi" w:cstheme="majorHAnsi"/>
          <w:lang w:val="en-IN"/>
        </w:rPr>
      </w:pPr>
      <w:r w:rsidRPr="0065679E">
        <w:rPr>
          <w:rFonts w:asciiTheme="majorHAnsi" w:hAnsiTheme="majorHAnsi" w:cstheme="majorHAnsi"/>
          <w:lang w:val="en-IN"/>
        </w:rPr>
        <w:t>All transactions must be secured through encrypted connections.</w:t>
      </w:r>
    </w:p>
    <w:p w14:paraId="797B2295" w14:textId="77777777" w:rsidR="0065679E" w:rsidRPr="0065679E" w:rsidRDefault="0065679E" w:rsidP="0065679E">
      <w:pPr>
        <w:numPr>
          <w:ilvl w:val="0"/>
          <w:numId w:val="41"/>
        </w:numPr>
        <w:rPr>
          <w:rFonts w:asciiTheme="majorHAnsi" w:hAnsiTheme="majorHAnsi" w:cstheme="majorHAnsi"/>
          <w:lang w:val="en-IN"/>
        </w:rPr>
      </w:pPr>
      <w:r w:rsidRPr="0065679E">
        <w:rPr>
          <w:rFonts w:asciiTheme="majorHAnsi" w:hAnsiTheme="majorHAnsi" w:cstheme="majorHAnsi"/>
          <w:lang w:val="en-IN"/>
        </w:rPr>
        <w:t>Delivery personnel must undergo verification before accepting orders.</w:t>
      </w:r>
    </w:p>
    <w:p w14:paraId="03EAB1C8" w14:textId="77777777" w:rsidR="0065679E" w:rsidRPr="0065679E" w:rsidRDefault="0065679E" w:rsidP="0065679E">
      <w:pPr>
        <w:numPr>
          <w:ilvl w:val="0"/>
          <w:numId w:val="41"/>
        </w:numPr>
        <w:rPr>
          <w:rFonts w:asciiTheme="majorHAnsi" w:hAnsiTheme="majorHAnsi" w:cstheme="majorHAnsi"/>
          <w:lang w:val="en-IN"/>
        </w:rPr>
      </w:pPr>
      <w:r w:rsidRPr="0065679E">
        <w:rPr>
          <w:rFonts w:asciiTheme="majorHAnsi" w:hAnsiTheme="majorHAnsi" w:cstheme="majorHAnsi"/>
          <w:lang w:val="en-IN"/>
        </w:rPr>
        <w:t xml:space="preserve">Orders can be </w:t>
      </w:r>
      <w:proofErr w:type="spellStart"/>
      <w:r w:rsidRPr="0065679E">
        <w:rPr>
          <w:rFonts w:asciiTheme="majorHAnsi" w:hAnsiTheme="majorHAnsi" w:cstheme="majorHAnsi"/>
          <w:lang w:val="en-IN"/>
        </w:rPr>
        <w:t>canceled</w:t>
      </w:r>
      <w:proofErr w:type="spellEnd"/>
      <w:r w:rsidRPr="0065679E">
        <w:rPr>
          <w:rFonts w:asciiTheme="majorHAnsi" w:hAnsiTheme="majorHAnsi" w:cstheme="majorHAnsi"/>
          <w:lang w:val="en-IN"/>
        </w:rPr>
        <w:t xml:space="preserve"> within a specific timeframe as per company policy.</w:t>
      </w:r>
    </w:p>
    <w:p w14:paraId="5DB2FEAD" w14:textId="77777777" w:rsidR="0065679E" w:rsidRPr="0065679E" w:rsidRDefault="0065679E" w:rsidP="0065679E">
      <w:pPr>
        <w:numPr>
          <w:ilvl w:val="0"/>
          <w:numId w:val="41"/>
        </w:numPr>
        <w:rPr>
          <w:rFonts w:asciiTheme="majorHAnsi" w:hAnsiTheme="majorHAnsi" w:cstheme="majorHAnsi"/>
          <w:lang w:val="en-IN"/>
        </w:rPr>
      </w:pPr>
      <w:r w:rsidRPr="0065679E">
        <w:rPr>
          <w:rFonts w:asciiTheme="majorHAnsi" w:hAnsiTheme="majorHAnsi" w:cstheme="majorHAnsi"/>
          <w:lang w:val="en-IN"/>
        </w:rPr>
        <w:t>Payments must be processed through approved gateways only.</w:t>
      </w:r>
    </w:p>
    <w:p w14:paraId="36E11574" w14:textId="77777777" w:rsidR="0065679E" w:rsidRPr="0065679E" w:rsidRDefault="0065679E" w:rsidP="0065679E">
      <w:pPr>
        <w:numPr>
          <w:ilvl w:val="0"/>
          <w:numId w:val="41"/>
        </w:numPr>
        <w:rPr>
          <w:rFonts w:asciiTheme="majorHAnsi" w:hAnsiTheme="majorHAnsi" w:cstheme="majorHAnsi"/>
          <w:lang w:val="en-IN"/>
        </w:rPr>
      </w:pPr>
      <w:r w:rsidRPr="0065679E">
        <w:rPr>
          <w:rFonts w:asciiTheme="majorHAnsi" w:hAnsiTheme="majorHAnsi" w:cstheme="majorHAnsi"/>
          <w:lang w:val="en-IN"/>
        </w:rPr>
        <w:t>Customer feedback and ratings will be monitored for service quality improvements.</w:t>
      </w:r>
    </w:p>
    <w:p w14:paraId="6C062EF9" w14:textId="77777777" w:rsidR="0065679E" w:rsidRPr="00951BEE" w:rsidRDefault="0065679E" w:rsidP="0065679E">
      <w:pPr>
        <w:rPr>
          <w:rFonts w:asciiTheme="majorHAnsi" w:hAnsiTheme="majorHAnsi" w:cstheme="majorHAnsi"/>
          <w:lang w:val="en-IN"/>
        </w:rPr>
      </w:pPr>
    </w:p>
    <w:p w14:paraId="02A5F898" w14:textId="5E29ED9A" w:rsidR="00715B0A" w:rsidRPr="00951BEE" w:rsidRDefault="00715B0A" w:rsidP="00715B0A">
      <w:pPr>
        <w:pStyle w:val="Heading3"/>
        <w:rPr>
          <w:rFonts w:cstheme="majorHAnsi"/>
          <w:lang w:val="en-IN"/>
        </w:rPr>
      </w:pPr>
      <w:r w:rsidRPr="00951BEE">
        <w:rPr>
          <w:rFonts w:cstheme="majorHAnsi"/>
          <w:lang w:val="en-IN"/>
        </w:rPr>
        <w:t>Background</w:t>
      </w:r>
    </w:p>
    <w:p w14:paraId="076BA822" w14:textId="77777777" w:rsidR="0065679E" w:rsidRPr="00951BEE" w:rsidRDefault="0065679E" w:rsidP="0065679E">
      <w:pPr>
        <w:rPr>
          <w:rFonts w:asciiTheme="majorHAnsi" w:hAnsiTheme="majorHAnsi" w:cstheme="majorHAnsi"/>
          <w:lang w:val="en-IN"/>
        </w:rPr>
      </w:pPr>
    </w:p>
    <w:p w14:paraId="3C541E35" w14:textId="77777777" w:rsidR="0065679E" w:rsidRPr="0065679E" w:rsidRDefault="0065679E" w:rsidP="0065679E">
      <w:pPr>
        <w:rPr>
          <w:rFonts w:asciiTheme="majorHAnsi" w:hAnsiTheme="majorHAnsi" w:cstheme="majorHAnsi"/>
          <w:lang w:val="en-IN"/>
        </w:rPr>
      </w:pPr>
      <w:r w:rsidRPr="0065679E">
        <w:rPr>
          <w:rFonts w:asciiTheme="majorHAnsi" w:hAnsiTheme="majorHAnsi" w:cstheme="majorHAnsi"/>
          <w:lang w:val="en-IN"/>
        </w:rPr>
        <w:lastRenderedPageBreak/>
        <w:t xml:space="preserve">With the growing demand for efficient and reliable delivery solutions, businesses are looking for a customizable and scalable system to manage their logistics. Many traditional delivery systems lack flexibility, real-time tracking, and integration with multiple payment systems. The </w:t>
      </w:r>
      <w:r w:rsidRPr="0065679E">
        <w:rPr>
          <w:rFonts w:asciiTheme="majorHAnsi" w:hAnsiTheme="majorHAnsi" w:cstheme="majorHAnsi"/>
          <w:b/>
          <w:bCs/>
          <w:lang w:val="en-IN"/>
        </w:rPr>
        <w:t>Customizable Delivery App</w:t>
      </w:r>
      <w:r w:rsidRPr="0065679E">
        <w:rPr>
          <w:rFonts w:asciiTheme="majorHAnsi" w:hAnsiTheme="majorHAnsi" w:cstheme="majorHAnsi"/>
          <w:lang w:val="en-IN"/>
        </w:rPr>
        <w:t xml:space="preserve"> is designed to address these challenges by providing a user-friendly platform with advanced tracking, automated dispatching, and AI-driven analytics.</w:t>
      </w:r>
    </w:p>
    <w:p w14:paraId="3C54122E" w14:textId="77777777" w:rsidR="0065679E" w:rsidRPr="00951BEE" w:rsidRDefault="0065679E" w:rsidP="0065679E">
      <w:pPr>
        <w:rPr>
          <w:rFonts w:asciiTheme="majorHAnsi" w:hAnsiTheme="majorHAnsi" w:cstheme="majorHAnsi"/>
          <w:lang w:val="en-IN"/>
        </w:rPr>
      </w:pPr>
    </w:p>
    <w:p w14:paraId="3FADCA21" w14:textId="02538BA7" w:rsidR="00715B0A" w:rsidRPr="00951BEE" w:rsidRDefault="00715B0A" w:rsidP="00715B0A">
      <w:pPr>
        <w:pStyle w:val="Heading3"/>
        <w:rPr>
          <w:rFonts w:cstheme="majorHAnsi"/>
          <w:lang w:val="en-IN"/>
        </w:rPr>
      </w:pPr>
      <w:r w:rsidRPr="00951BEE">
        <w:rPr>
          <w:rFonts w:cstheme="majorHAnsi"/>
          <w:lang w:val="en-IN"/>
        </w:rPr>
        <w:t>Project Objectives</w:t>
      </w:r>
    </w:p>
    <w:p w14:paraId="59364496" w14:textId="77777777" w:rsidR="0065679E" w:rsidRPr="00951BEE" w:rsidRDefault="0065679E" w:rsidP="0065679E">
      <w:pPr>
        <w:rPr>
          <w:rFonts w:asciiTheme="majorHAnsi" w:hAnsiTheme="majorHAnsi" w:cstheme="majorHAnsi"/>
          <w:lang w:val="en-IN"/>
        </w:rPr>
      </w:pPr>
    </w:p>
    <w:p w14:paraId="6DC57992" w14:textId="77777777" w:rsidR="0065679E" w:rsidRPr="00951BEE" w:rsidRDefault="0065679E" w:rsidP="0065679E">
      <w:pPr>
        <w:rPr>
          <w:rFonts w:asciiTheme="majorHAnsi" w:hAnsiTheme="majorHAnsi" w:cstheme="majorHAnsi"/>
          <w:lang w:val="en-IN"/>
        </w:rPr>
      </w:pPr>
      <w:r w:rsidRPr="00951BEE">
        <w:rPr>
          <w:rFonts w:asciiTheme="majorHAnsi" w:hAnsiTheme="majorHAnsi" w:cstheme="majorHAnsi"/>
          <w:lang w:val="en-IN"/>
        </w:rPr>
        <w:t>The objective of the Customizable Delivery App is to develop a robust delivery management system that meets the diverse needs of businesses. The system should:</w:t>
      </w:r>
    </w:p>
    <w:p w14:paraId="4BD5BCFD" w14:textId="77777777" w:rsidR="0065679E" w:rsidRPr="00951BEE" w:rsidRDefault="0065679E" w:rsidP="0065679E">
      <w:pPr>
        <w:rPr>
          <w:rFonts w:asciiTheme="majorHAnsi" w:hAnsiTheme="majorHAnsi" w:cstheme="majorHAnsi"/>
          <w:lang w:val="en-IN"/>
        </w:rPr>
      </w:pPr>
    </w:p>
    <w:p w14:paraId="61C025ED" w14:textId="77777777" w:rsidR="0065679E" w:rsidRPr="00951BEE" w:rsidRDefault="0065679E" w:rsidP="0065679E">
      <w:pPr>
        <w:pStyle w:val="ListParagraph"/>
        <w:numPr>
          <w:ilvl w:val="0"/>
          <w:numId w:val="35"/>
        </w:numPr>
        <w:spacing w:after="0" w:line="240" w:lineRule="auto"/>
        <w:rPr>
          <w:rFonts w:asciiTheme="majorHAnsi" w:hAnsiTheme="majorHAnsi" w:cstheme="majorHAnsi"/>
          <w:lang w:val="en-IN"/>
        </w:rPr>
      </w:pPr>
      <w:r w:rsidRPr="00951BEE">
        <w:rPr>
          <w:rFonts w:asciiTheme="majorHAnsi" w:hAnsiTheme="majorHAnsi" w:cstheme="majorHAnsi"/>
          <w:lang w:val="en-IN"/>
        </w:rPr>
        <w:t>Provide a seamless experience for customers, delivery personnel, and businesses.</w:t>
      </w:r>
    </w:p>
    <w:p w14:paraId="237BE425" w14:textId="77777777" w:rsidR="0065679E" w:rsidRPr="00951BEE" w:rsidRDefault="0065679E" w:rsidP="0065679E">
      <w:pPr>
        <w:spacing w:after="0" w:line="240" w:lineRule="auto"/>
        <w:rPr>
          <w:rFonts w:asciiTheme="majorHAnsi" w:hAnsiTheme="majorHAnsi" w:cstheme="majorHAnsi"/>
          <w:lang w:val="en-IN"/>
        </w:rPr>
      </w:pPr>
    </w:p>
    <w:p w14:paraId="62EC1A42" w14:textId="77777777" w:rsidR="0065679E" w:rsidRPr="00951BEE" w:rsidRDefault="0065679E" w:rsidP="0065679E">
      <w:pPr>
        <w:pStyle w:val="ListParagraph"/>
        <w:numPr>
          <w:ilvl w:val="0"/>
          <w:numId w:val="35"/>
        </w:numPr>
        <w:spacing w:after="0" w:line="240" w:lineRule="auto"/>
        <w:rPr>
          <w:rFonts w:asciiTheme="majorHAnsi" w:hAnsiTheme="majorHAnsi" w:cstheme="majorHAnsi"/>
          <w:lang w:val="en-IN"/>
        </w:rPr>
      </w:pPr>
      <w:r w:rsidRPr="00951BEE">
        <w:rPr>
          <w:rFonts w:asciiTheme="majorHAnsi" w:hAnsiTheme="majorHAnsi" w:cstheme="majorHAnsi"/>
          <w:lang w:val="en-IN"/>
        </w:rPr>
        <w:t>Automate dispatching and tracking for improved efficiency.</w:t>
      </w:r>
    </w:p>
    <w:p w14:paraId="16B8465F" w14:textId="77777777" w:rsidR="0065679E" w:rsidRPr="00951BEE" w:rsidRDefault="0065679E" w:rsidP="0065679E">
      <w:pPr>
        <w:spacing w:after="0" w:line="240" w:lineRule="auto"/>
        <w:rPr>
          <w:rFonts w:asciiTheme="majorHAnsi" w:hAnsiTheme="majorHAnsi" w:cstheme="majorHAnsi"/>
          <w:lang w:val="en-IN"/>
        </w:rPr>
      </w:pPr>
    </w:p>
    <w:p w14:paraId="36706FAC" w14:textId="77777777" w:rsidR="0065679E" w:rsidRPr="00951BEE" w:rsidRDefault="0065679E" w:rsidP="0065679E">
      <w:pPr>
        <w:pStyle w:val="ListParagraph"/>
        <w:numPr>
          <w:ilvl w:val="0"/>
          <w:numId w:val="35"/>
        </w:numPr>
        <w:spacing w:after="0" w:line="240" w:lineRule="auto"/>
        <w:rPr>
          <w:rFonts w:asciiTheme="majorHAnsi" w:hAnsiTheme="majorHAnsi" w:cstheme="majorHAnsi"/>
          <w:lang w:val="en-IN"/>
        </w:rPr>
      </w:pPr>
      <w:r w:rsidRPr="00951BEE">
        <w:rPr>
          <w:rFonts w:asciiTheme="majorHAnsi" w:hAnsiTheme="majorHAnsi" w:cstheme="majorHAnsi"/>
          <w:lang w:val="en-IN"/>
        </w:rPr>
        <w:t>Integrate multiple payment methods and ensure secure transactions.</w:t>
      </w:r>
    </w:p>
    <w:p w14:paraId="1278E610" w14:textId="77777777" w:rsidR="0065679E" w:rsidRPr="00951BEE" w:rsidRDefault="0065679E" w:rsidP="0065679E">
      <w:pPr>
        <w:spacing w:after="0" w:line="240" w:lineRule="auto"/>
        <w:rPr>
          <w:rFonts w:asciiTheme="majorHAnsi" w:hAnsiTheme="majorHAnsi" w:cstheme="majorHAnsi"/>
          <w:lang w:val="en-IN"/>
        </w:rPr>
      </w:pPr>
    </w:p>
    <w:p w14:paraId="431EBFB7" w14:textId="77777777" w:rsidR="0065679E" w:rsidRPr="00951BEE" w:rsidRDefault="0065679E" w:rsidP="0065679E">
      <w:pPr>
        <w:pStyle w:val="ListParagraph"/>
        <w:numPr>
          <w:ilvl w:val="0"/>
          <w:numId w:val="35"/>
        </w:numPr>
        <w:spacing w:after="0" w:line="240" w:lineRule="auto"/>
        <w:rPr>
          <w:rFonts w:asciiTheme="majorHAnsi" w:hAnsiTheme="majorHAnsi" w:cstheme="majorHAnsi"/>
          <w:lang w:val="en-IN"/>
        </w:rPr>
      </w:pPr>
      <w:r w:rsidRPr="00951BEE">
        <w:rPr>
          <w:rFonts w:asciiTheme="majorHAnsi" w:hAnsiTheme="majorHAnsi" w:cstheme="majorHAnsi"/>
          <w:lang w:val="en-IN"/>
        </w:rPr>
        <w:t>Generate insights through data analytics for business growth.</w:t>
      </w:r>
    </w:p>
    <w:p w14:paraId="0DADA966" w14:textId="77777777" w:rsidR="0065679E" w:rsidRPr="00951BEE" w:rsidRDefault="0065679E" w:rsidP="0065679E">
      <w:pPr>
        <w:spacing w:after="0" w:line="240" w:lineRule="auto"/>
        <w:rPr>
          <w:rFonts w:asciiTheme="majorHAnsi" w:hAnsiTheme="majorHAnsi" w:cstheme="majorHAnsi"/>
          <w:lang w:val="en-IN"/>
        </w:rPr>
      </w:pPr>
    </w:p>
    <w:p w14:paraId="10895046" w14:textId="5A486055" w:rsidR="0065679E" w:rsidRPr="00951BEE" w:rsidRDefault="0065679E" w:rsidP="0065679E">
      <w:pPr>
        <w:pStyle w:val="ListParagraph"/>
        <w:numPr>
          <w:ilvl w:val="0"/>
          <w:numId w:val="35"/>
        </w:numPr>
        <w:spacing w:after="0" w:line="240" w:lineRule="auto"/>
        <w:rPr>
          <w:rFonts w:asciiTheme="majorHAnsi" w:hAnsiTheme="majorHAnsi" w:cstheme="majorHAnsi"/>
          <w:lang w:val="en-IN"/>
        </w:rPr>
      </w:pPr>
      <w:r w:rsidRPr="00951BEE">
        <w:rPr>
          <w:rFonts w:asciiTheme="majorHAnsi" w:hAnsiTheme="majorHAnsi" w:cstheme="majorHAnsi"/>
          <w:lang w:val="en-IN"/>
        </w:rPr>
        <w:t>Allow customization for different industries and delivery models.</w:t>
      </w:r>
    </w:p>
    <w:p w14:paraId="745D67F1" w14:textId="77777777" w:rsidR="0065679E" w:rsidRPr="00951BEE" w:rsidRDefault="0065679E" w:rsidP="0065679E">
      <w:pPr>
        <w:pStyle w:val="ListParagraph"/>
        <w:rPr>
          <w:rFonts w:asciiTheme="majorHAnsi" w:hAnsiTheme="majorHAnsi" w:cstheme="majorHAnsi"/>
          <w:lang w:val="en-IN"/>
        </w:rPr>
      </w:pPr>
    </w:p>
    <w:p w14:paraId="232F9B16" w14:textId="77777777" w:rsidR="0065679E" w:rsidRPr="00951BEE" w:rsidRDefault="0065679E" w:rsidP="0065679E">
      <w:pPr>
        <w:spacing w:after="0" w:line="240" w:lineRule="auto"/>
        <w:rPr>
          <w:rFonts w:asciiTheme="majorHAnsi" w:hAnsiTheme="majorHAnsi" w:cstheme="majorHAnsi"/>
          <w:lang w:val="en-IN"/>
        </w:rPr>
      </w:pPr>
    </w:p>
    <w:p w14:paraId="4999BB18" w14:textId="4C33A71A" w:rsidR="00715B0A" w:rsidRPr="00951BEE" w:rsidRDefault="00715B0A" w:rsidP="00715B0A">
      <w:pPr>
        <w:pStyle w:val="Heading3"/>
        <w:rPr>
          <w:rFonts w:cstheme="majorHAnsi"/>
          <w:lang w:val="en-IN"/>
        </w:rPr>
      </w:pPr>
      <w:r w:rsidRPr="00951BEE">
        <w:rPr>
          <w:rFonts w:cstheme="majorHAnsi"/>
          <w:lang w:val="en-IN"/>
        </w:rPr>
        <w:t>Project scope</w:t>
      </w:r>
    </w:p>
    <w:p w14:paraId="7B6ECF0D" w14:textId="5D00D852" w:rsidR="00715B0A" w:rsidRPr="00951BEE" w:rsidRDefault="00715B0A" w:rsidP="0065679E">
      <w:pPr>
        <w:pStyle w:val="Heading4"/>
        <w:rPr>
          <w:rFonts w:cstheme="majorHAnsi"/>
          <w:lang w:val="en-IN"/>
        </w:rPr>
      </w:pPr>
      <w:r w:rsidRPr="00951BEE">
        <w:rPr>
          <w:rFonts w:cstheme="majorHAnsi"/>
          <w:lang w:val="en-IN"/>
        </w:rPr>
        <w:t>In scope Functionality</w:t>
      </w:r>
    </w:p>
    <w:p w14:paraId="24DF5B11" w14:textId="77777777" w:rsidR="0065679E" w:rsidRPr="0065679E" w:rsidRDefault="0065679E" w:rsidP="0065679E">
      <w:pPr>
        <w:numPr>
          <w:ilvl w:val="0"/>
          <w:numId w:val="42"/>
        </w:numPr>
        <w:rPr>
          <w:rFonts w:asciiTheme="majorHAnsi" w:hAnsiTheme="majorHAnsi" w:cstheme="majorHAnsi"/>
          <w:lang w:val="en-IN"/>
        </w:rPr>
      </w:pPr>
      <w:r w:rsidRPr="0065679E">
        <w:rPr>
          <w:rFonts w:asciiTheme="majorHAnsi" w:hAnsiTheme="majorHAnsi" w:cstheme="majorHAnsi"/>
          <w:lang w:val="en-IN"/>
        </w:rPr>
        <w:t>User Registration &amp; Authentication</w:t>
      </w:r>
    </w:p>
    <w:p w14:paraId="27B555FF" w14:textId="77777777" w:rsidR="0065679E" w:rsidRPr="0065679E" w:rsidRDefault="0065679E" w:rsidP="0065679E">
      <w:pPr>
        <w:numPr>
          <w:ilvl w:val="0"/>
          <w:numId w:val="42"/>
        </w:numPr>
        <w:rPr>
          <w:rFonts w:asciiTheme="majorHAnsi" w:hAnsiTheme="majorHAnsi" w:cstheme="majorHAnsi"/>
          <w:lang w:val="en-IN"/>
        </w:rPr>
      </w:pPr>
      <w:r w:rsidRPr="0065679E">
        <w:rPr>
          <w:rFonts w:asciiTheme="majorHAnsi" w:hAnsiTheme="majorHAnsi" w:cstheme="majorHAnsi"/>
          <w:lang w:val="en-IN"/>
        </w:rPr>
        <w:t>Service Booking &amp; Scheduling</w:t>
      </w:r>
    </w:p>
    <w:p w14:paraId="72B0E1AA" w14:textId="77777777" w:rsidR="0065679E" w:rsidRPr="0065679E" w:rsidRDefault="0065679E" w:rsidP="0065679E">
      <w:pPr>
        <w:numPr>
          <w:ilvl w:val="0"/>
          <w:numId w:val="42"/>
        </w:numPr>
        <w:rPr>
          <w:rFonts w:asciiTheme="majorHAnsi" w:hAnsiTheme="majorHAnsi" w:cstheme="majorHAnsi"/>
          <w:lang w:val="en-IN"/>
        </w:rPr>
      </w:pPr>
      <w:r w:rsidRPr="0065679E">
        <w:rPr>
          <w:rFonts w:asciiTheme="majorHAnsi" w:hAnsiTheme="majorHAnsi" w:cstheme="majorHAnsi"/>
          <w:lang w:val="en-IN"/>
        </w:rPr>
        <w:t>Delivery Tracking &amp; Notifications</w:t>
      </w:r>
    </w:p>
    <w:p w14:paraId="06CE2249" w14:textId="77777777" w:rsidR="0065679E" w:rsidRPr="0065679E" w:rsidRDefault="0065679E" w:rsidP="0065679E">
      <w:pPr>
        <w:numPr>
          <w:ilvl w:val="0"/>
          <w:numId w:val="42"/>
        </w:numPr>
        <w:rPr>
          <w:rFonts w:asciiTheme="majorHAnsi" w:hAnsiTheme="majorHAnsi" w:cstheme="majorHAnsi"/>
          <w:lang w:val="en-IN"/>
        </w:rPr>
      </w:pPr>
      <w:r w:rsidRPr="0065679E">
        <w:rPr>
          <w:rFonts w:asciiTheme="majorHAnsi" w:hAnsiTheme="majorHAnsi" w:cstheme="majorHAnsi"/>
          <w:lang w:val="en-IN"/>
        </w:rPr>
        <w:t>Payment Gateway Integration</w:t>
      </w:r>
    </w:p>
    <w:p w14:paraId="2D05F0CF" w14:textId="77777777" w:rsidR="0065679E" w:rsidRPr="0065679E" w:rsidRDefault="0065679E" w:rsidP="0065679E">
      <w:pPr>
        <w:numPr>
          <w:ilvl w:val="0"/>
          <w:numId w:val="42"/>
        </w:numPr>
        <w:rPr>
          <w:rFonts w:asciiTheme="majorHAnsi" w:hAnsiTheme="majorHAnsi" w:cstheme="majorHAnsi"/>
          <w:lang w:val="en-IN"/>
        </w:rPr>
      </w:pPr>
      <w:r w:rsidRPr="0065679E">
        <w:rPr>
          <w:rFonts w:asciiTheme="majorHAnsi" w:hAnsiTheme="majorHAnsi" w:cstheme="majorHAnsi"/>
          <w:lang w:val="en-IN"/>
        </w:rPr>
        <w:t>Admin Dashboard &amp; User Management</w:t>
      </w:r>
    </w:p>
    <w:p w14:paraId="7BB42B75" w14:textId="2DD569F9" w:rsidR="00715B0A" w:rsidRPr="00951BEE" w:rsidRDefault="0065679E" w:rsidP="0065679E">
      <w:pPr>
        <w:numPr>
          <w:ilvl w:val="0"/>
          <w:numId w:val="42"/>
        </w:numPr>
        <w:rPr>
          <w:rFonts w:asciiTheme="majorHAnsi" w:hAnsiTheme="majorHAnsi" w:cstheme="majorHAnsi"/>
          <w:lang w:val="en-IN"/>
        </w:rPr>
      </w:pPr>
      <w:r w:rsidRPr="0065679E">
        <w:rPr>
          <w:rFonts w:asciiTheme="majorHAnsi" w:hAnsiTheme="majorHAnsi" w:cstheme="majorHAnsi"/>
          <w:lang w:val="en-IN"/>
        </w:rPr>
        <w:t>Reports &amp; Analytics</w:t>
      </w:r>
    </w:p>
    <w:p w14:paraId="359028EB" w14:textId="0F155762" w:rsidR="00715B0A" w:rsidRPr="00951BEE" w:rsidRDefault="0065679E" w:rsidP="0065679E">
      <w:pPr>
        <w:pStyle w:val="Heading4"/>
        <w:rPr>
          <w:rFonts w:cstheme="majorHAnsi"/>
          <w:lang w:val="en-IN"/>
        </w:rPr>
      </w:pPr>
      <w:r w:rsidRPr="00951BEE">
        <w:rPr>
          <w:rFonts w:cstheme="majorHAnsi"/>
          <w:lang w:val="en-IN"/>
        </w:rPr>
        <w:t>Out scope Functionality</w:t>
      </w:r>
    </w:p>
    <w:p w14:paraId="6294D3A2" w14:textId="77777777" w:rsidR="0065679E" w:rsidRPr="0065679E" w:rsidRDefault="0065679E" w:rsidP="0065679E">
      <w:pPr>
        <w:numPr>
          <w:ilvl w:val="0"/>
          <w:numId w:val="43"/>
        </w:numPr>
        <w:rPr>
          <w:rFonts w:asciiTheme="majorHAnsi" w:hAnsiTheme="majorHAnsi" w:cstheme="majorHAnsi"/>
          <w:lang w:val="en-IN"/>
        </w:rPr>
      </w:pPr>
      <w:r w:rsidRPr="0065679E">
        <w:rPr>
          <w:rFonts w:asciiTheme="majorHAnsi" w:hAnsiTheme="majorHAnsi" w:cstheme="majorHAnsi"/>
          <w:lang w:val="en-IN"/>
        </w:rPr>
        <w:t>International delivery services</w:t>
      </w:r>
    </w:p>
    <w:p w14:paraId="0287E990" w14:textId="77777777" w:rsidR="0065679E" w:rsidRPr="0065679E" w:rsidRDefault="0065679E" w:rsidP="0065679E">
      <w:pPr>
        <w:numPr>
          <w:ilvl w:val="0"/>
          <w:numId w:val="43"/>
        </w:numPr>
        <w:rPr>
          <w:rFonts w:asciiTheme="majorHAnsi" w:hAnsiTheme="majorHAnsi" w:cstheme="majorHAnsi"/>
          <w:lang w:val="en-IN"/>
        </w:rPr>
      </w:pPr>
      <w:r w:rsidRPr="0065679E">
        <w:rPr>
          <w:rFonts w:asciiTheme="majorHAnsi" w:hAnsiTheme="majorHAnsi" w:cstheme="majorHAnsi"/>
          <w:lang w:val="en-IN"/>
        </w:rPr>
        <w:t>Integration with third-party logistics providers beyond pre-approved v</w:t>
      </w:r>
    </w:p>
    <w:p w14:paraId="50572BA5" w14:textId="77777777" w:rsidR="0065679E" w:rsidRPr="00951BEE" w:rsidRDefault="0065679E" w:rsidP="0065679E">
      <w:pPr>
        <w:rPr>
          <w:rFonts w:asciiTheme="majorHAnsi" w:hAnsiTheme="majorHAnsi" w:cstheme="majorHAnsi"/>
          <w:lang w:val="en-IN"/>
        </w:rPr>
      </w:pPr>
    </w:p>
    <w:p w14:paraId="07019352" w14:textId="77777777" w:rsidR="0065679E" w:rsidRPr="00951BEE" w:rsidRDefault="0065679E" w:rsidP="0065679E">
      <w:pPr>
        <w:rPr>
          <w:rFonts w:asciiTheme="majorHAnsi" w:hAnsiTheme="majorHAnsi" w:cstheme="majorHAnsi"/>
          <w:lang w:val="en-IN"/>
        </w:rPr>
      </w:pPr>
    </w:p>
    <w:p w14:paraId="377E7390" w14:textId="0315D2D1" w:rsidR="002D601A" w:rsidRPr="00951BEE" w:rsidRDefault="0065679E" w:rsidP="0065679E">
      <w:pPr>
        <w:pStyle w:val="Heading2"/>
        <w:rPr>
          <w:rFonts w:cstheme="majorHAnsi"/>
        </w:rPr>
      </w:pPr>
      <w:r w:rsidRPr="00951BEE">
        <w:rPr>
          <w:rFonts w:cstheme="majorHAnsi"/>
        </w:rPr>
        <w:t>Assumptions</w:t>
      </w:r>
    </w:p>
    <w:p w14:paraId="0C4F221C" w14:textId="77777777" w:rsidR="0065679E" w:rsidRPr="00951BEE" w:rsidRDefault="0065679E" w:rsidP="0065679E">
      <w:pPr>
        <w:rPr>
          <w:rFonts w:asciiTheme="majorHAnsi" w:hAnsiTheme="majorHAnsi" w:cstheme="majorHAnsi"/>
        </w:rPr>
      </w:pPr>
    </w:p>
    <w:p w14:paraId="0F733272" w14:textId="532A5FBE" w:rsidR="0065679E" w:rsidRPr="0065679E" w:rsidRDefault="0065679E" w:rsidP="0065679E">
      <w:pPr>
        <w:rPr>
          <w:rFonts w:asciiTheme="majorHAnsi" w:hAnsiTheme="majorHAnsi" w:cstheme="majorHAnsi"/>
          <w:lang w:val="en-IN"/>
        </w:rPr>
      </w:pPr>
      <w:r w:rsidRPr="0065679E">
        <w:rPr>
          <w:rFonts w:asciiTheme="majorHAnsi" w:hAnsiTheme="majorHAnsi" w:cstheme="majorHAnsi"/>
          <w:b/>
          <w:bCs/>
          <w:lang w:val="en-IN"/>
        </w:rPr>
        <w:t>User Accessibility:</w:t>
      </w:r>
    </w:p>
    <w:p w14:paraId="5162FD01" w14:textId="77777777" w:rsidR="0065679E" w:rsidRPr="0065679E" w:rsidRDefault="0065679E" w:rsidP="0065679E">
      <w:pPr>
        <w:numPr>
          <w:ilvl w:val="0"/>
          <w:numId w:val="44"/>
        </w:numPr>
        <w:rPr>
          <w:rFonts w:asciiTheme="majorHAnsi" w:hAnsiTheme="majorHAnsi" w:cstheme="majorHAnsi"/>
          <w:lang w:val="en-IN"/>
        </w:rPr>
      </w:pPr>
      <w:r w:rsidRPr="0065679E">
        <w:rPr>
          <w:rFonts w:asciiTheme="majorHAnsi" w:hAnsiTheme="majorHAnsi" w:cstheme="majorHAnsi"/>
          <w:lang w:val="en-IN"/>
        </w:rPr>
        <w:t>The application will be accessible via mobile (Android and iOS) and a web-based platform.</w:t>
      </w:r>
    </w:p>
    <w:p w14:paraId="5D90F50A" w14:textId="77777777" w:rsidR="0065679E" w:rsidRPr="0065679E" w:rsidRDefault="0065679E" w:rsidP="0065679E">
      <w:pPr>
        <w:numPr>
          <w:ilvl w:val="0"/>
          <w:numId w:val="44"/>
        </w:numPr>
        <w:rPr>
          <w:rFonts w:asciiTheme="majorHAnsi" w:hAnsiTheme="majorHAnsi" w:cstheme="majorHAnsi"/>
          <w:lang w:val="en-IN"/>
        </w:rPr>
      </w:pPr>
      <w:r w:rsidRPr="0065679E">
        <w:rPr>
          <w:rFonts w:asciiTheme="majorHAnsi" w:hAnsiTheme="majorHAnsi" w:cstheme="majorHAnsi"/>
          <w:lang w:val="en-IN"/>
        </w:rPr>
        <w:t>Users will require an internet connection to access core functionalities like booking and tracking.</w:t>
      </w:r>
    </w:p>
    <w:p w14:paraId="1D156D22" w14:textId="096A4473" w:rsidR="0065679E" w:rsidRPr="0065679E" w:rsidRDefault="0065679E" w:rsidP="0065679E">
      <w:pPr>
        <w:rPr>
          <w:rFonts w:asciiTheme="majorHAnsi" w:hAnsiTheme="majorHAnsi" w:cstheme="majorHAnsi"/>
          <w:lang w:val="en-IN"/>
        </w:rPr>
      </w:pPr>
      <w:r w:rsidRPr="0065679E">
        <w:rPr>
          <w:rFonts w:asciiTheme="majorHAnsi" w:hAnsiTheme="majorHAnsi" w:cstheme="majorHAnsi"/>
          <w:b/>
          <w:bCs/>
          <w:lang w:val="en-IN"/>
        </w:rPr>
        <w:t>Operational Assumptions:</w:t>
      </w:r>
    </w:p>
    <w:p w14:paraId="5A08656D" w14:textId="77777777" w:rsidR="0065679E" w:rsidRPr="0065679E" w:rsidRDefault="0065679E" w:rsidP="0065679E">
      <w:pPr>
        <w:numPr>
          <w:ilvl w:val="0"/>
          <w:numId w:val="45"/>
        </w:numPr>
        <w:rPr>
          <w:rFonts w:asciiTheme="majorHAnsi" w:hAnsiTheme="majorHAnsi" w:cstheme="majorHAnsi"/>
          <w:lang w:val="en-IN"/>
        </w:rPr>
      </w:pPr>
      <w:r w:rsidRPr="0065679E">
        <w:rPr>
          <w:rFonts w:asciiTheme="majorHAnsi" w:hAnsiTheme="majorHAnsi" w:cstheme="majorHAnsi"/>
          <w:lang w:val="en-IN"/>
        </w:rPr>
        <w:t>The system will support multiple logistics partners, but initial integration will be with predefined service providers.</w:t>
      </w:r>
    </w:p>
    <w:p w14:paraId="2FDFB446" w14:textId="77777777" w:rsidR="00CF07DE" w:rsidRPr="00951BEE" w:rsidRDefault="0065679E" w:rsidP="0065679E">
      <w:pPr>
        <w:numPr>
          <w:ilvl w:val="0"/>
          <w:numId w:val="45"/>
        </w:numPr>
        <w:rPr>
          <w:rFonts w:asciiTheme="majorHAnsi" w:hAnsiTheme="majorHAnsi" w:cstheme="majorHAnsi"/>
          <w:lang w:val="en-IN"/>
        </w:rPr>
      </w:pPr>
      <w:r w:rsidRPr="0065679E">
        <w:rPr>
          <w:rFonts w:asciiTheme="majorHAnsi" w:hAnsiTheme="majorHAnsi" w:cstheme="majorHAnsi"/>
          <w:lang w:val="en-IN"/>
        </w:rPr>
        <w:t>Delivery operations will be handled by registered delivery personnel within supported regions.</w:t>
      </w:r>
    </w:p>
    <w:p w14:paraId="093B8A75" w14:textId="3D603BB7" w:rsidR="0065679E" w:rsidRPr="0065679E" w:rsidRDefault="0065679E" w:rsidP="00CF07DE">
      <w:pPr>
        <w:rPr>
          <w:rFonts w:asciiTheme="majorHAnsi" w:hAnsiTheme="majorHAnsi" w:cstheme="majorHAnsi"/>
          <w:lang w:val="en-IN"/>
        </w:rPr>
      </w:pPr>
      <w:r w:rsidRPr="0065679E">
        <w:rPr>
          <w:rFonts w:asciiTheme="majorHAnsi" w:hAnsiTheme="majorHAnsi" w:cstheme="majorHAnsi"/>
          <w:b/>
          <w:bCs/>
          <w:lang w:val="en-IN"/>
        </w:rPr>
        <w:t>Technology Assumptions:</w:t>
      </w:r>
    </w:p>
    <w:p w14:paraId="4C3B555D" w14:textId="77777777" w:rsidR="0065679E" w:rsidRPr="0065679E" w:rsidRDefault="0065679E" w:rsidP="0065679E">
      <w:pPr>
        <w:numPr>
          <w:ilvl w:val="0"/>
          <w:numId w:val="46"/>
        </w:numPr>
        <w:rPr>
          <w:rFonts w:asciiTheme="majorHAnsi" w:hAnsiTheme="majorHAnsi" w:cstheme="majorHAnsi"/>
          <w:lang w:val="en-IN"/>
        </w:rPr>
      </w:pPr>
      <w:r w:rsidRPr="0065679E">
        <w:rPr>
          <w:rFonts w:asciiTheme="majorHAnsi" w:hAnsiTheme="majorHAnsi" w:cstheme="majorHAnsi"/>
          <w:lang w:val="en-IN"/>
        </w:rPr>
        <w:t>The application will integrate with third-party payment gateways for transactions.</w:t>
      </w:r>
    </w:p>
    <w:p w14:paraId="1B46A6BB" w14:textId="77777777" w:rsidR="0065679E" w:rsidRPr="0065679E" w:rsidRDefault="0065679E" w:rsidP="0065679E">
      <w:pPr>
        <w:numPr>
          <w:ilvl w:val="0"/>
          <w:numId w:val="46"/>
        </w:numPr>
        <w:rPr>
          <w:rFonts w:asciiTheme="majorHAnsi" w:hAnsiTheme="majorHAnsi" w:cstheme="majorHAnsi"/>
          <w:lang w:val="en-IN"/>
        </w:rPr>
      </w:pPr>
      <w:r w:rsidRPr="0065679E">
        <w:rPr>
          <w:rFonts w:asciiTheme="majorHAnsi" w:hAnsiTheme="majorHAnsi" w:cstheme="majorHAnsi"/>
          <w:lang w:val="en-IN"/>
        </w:rPr>
        <w:t>GPS tracking and mapping services will be powered by Google Maps or equivalent.</w:t>
      </w:r>
    </w:p>
    <w:p w14:paraId="00771487" w14:textId="77777777" w:rsidR="0065679E" w:rsidRPr="0065679E" w:rsidRDefault="0065679E" w:rsidP="0065679E">
      <w:pPr>
        <w:numPr>
          <w:ilvl w:val="0"/>
          <w:numId w:val="46"/>
        </w:numPr>
        <w:rPr>
          <w:rFonts w:asciiTheme="majorHAnsi" w:hAnsiTheme="majorHAnsi" w:cstheme="majorHAnsi"/>
          <w:lang w:val="en-IN"/>
        </w:rPr>
      </w:pPr>
      <w:r w:rsidRPr="0065679E">
        <w:rPr>
          <w:rFonts w:asciiTheme="majorHAnsi" w:hAnsiTheme="majorHAnsi" w:cstheme="majorHAnsi"/>
          <w:lang w:val="en-IN"/>
        </w:rPr>
        <w:t>Notifications will be handled through SMS, push notifications, and email services.</w:t>
      </w:r>
    </w:p>
    <w:p w14:paraId="735B222E" w14:textId="279D735D" w:rsidR="0065679E" w:rsidRPr="0065679E" w:rsidRDefault="0065679E" w:rsidP="0065679E">
      <w:pPr>
        <w:rPr>
          <w:rFonts w:asciiTheme="majorHAnsi" w:hAnsiTheme="majorHAnsi" w:cstheme="majorHAnsi"/>
          <w:lang w:val="en-IN"/>
        </w:rPr>
      </w:pPr>
      <w:r w:rsidRPr="0065679E">
        <w:rPr>
          <w:rFonts w:asciiTheme="majorHAnsi" w:hAnsiTheme="majorHAnsi" w:cstheme="majorHAnsi"/>
          <w:b/>
          <w:bCs/>
          <w:lang w:val="en-IN"/>
        </w:rPr>
        <w:t>Data and Security Assumptions:</w:t>
      </w:r>
    </w:p>
    <w:p w14:paraId="0A3B4630" w14:textId="77777777" w:rsidR="0065679E" w:rsidRPr="0065679E" w:rsidRDefault="0065679E" w:rsidP="0065679E">
      <w:pPr>
        <w:numPr>
          <w:ilvl w:val="0"/>
          <w:numId w:val="47"/>
        </w:numPr>
        <w:rPr>
          <w:rFonts w:asciiTheme="majorHAnsi" w:hAnsiTheme="majorHAnsi" w:cstheme="majorHAnsi"/>
          <w:lang w:val="en-IN"/>
        </w:rPr>
      </w:pPr>
      <w:r w:rsidRPr="0065679E">
        <w:rPr>
          <w:rFonts w:asciiTheme="majorHAnsi" w:hAnsiTheme="majorHAnsi" w:cstheme="majorHAnsi"/>
          <w:lang w:val="en-IN"/>
        </w:rPr>
        <w:t>All user data will be securely stored with encryption measures in place.</w:t>
      </w:r>
    </w:p>
    <w:p w14:paraId="1F0047AD" w14:textId="77777777" w:rsidR="0065679E" w:rsidRPr="0065679E" w:rsidRDefault="0065679E" w:rsidP="0065679E">
      <w:pPr>
        <w:numPr>
          <w:ilvl w:val="0"/>
          <w:numId w:val="47"/>
        </w:numPr>
        <w:rPr>
          <w:rFonts w:asciiTheme="majorHAnsi" w:hAnsiTheme="majorHAnsi" w:cstheme="majorHAnsi"/>
          <w:lang w:val="en-IN"/>
        </w:rPr>
      </w:pPr>
      <w:r w:rsidRPr="0065679E">
        <w:rPr>
          <w:rFonts w:asciiTheme="majorHAnsi" w:hAnsiTheme="majorHAnsi" w:cstheme="majorHAnsi"/>
          <w:lang w:val="en-IN"/>
        </w:rPr>
        <w:t>The system will comply with relevant data protection laws (e.g., GDPR, CCPA).</w:t>
      </w:r>
    </w:p>
    <w:p w14:paraId="68CA8014" w14:textId="4902AEDF" w:rsidR="0065679E" w:rsidRPr="0065679E" w:rsidRDefault="0065679E" w:rsidP="0065679E">
      <w:pPr>
        <w:rPr>
          <w:rFonts w:asciiTheme="majorHAnsi" w:hAnsiTheme="majorHAnsi" w:cstheme="majorHAnsi"/>
          <w:lang w:val="en-IN"/>
        </w:rPr>
      </w:pPr>
      <w:r w:rsidRPr="0065679E">
        <w:rPr>
          <w:rFonts w:asciiTheme="majorHAnsi" w:hAnsiTheme="majorHAnsi" w:cstheme="majorHAnsi"/>
          <w:b/>
          <w:bCs/>
          <w:lang w:val="en-IN"/>
        </w:rPr>
        <w:t>Customization and Scalability:</w:t>
      </w:r>
    </w:p>
    <w:p w14:paraId="3BA05D00" w14:textId="77777777" w:rsidR="0065679E" w:rsidRPr="0065679E" w:rsidRDefault="0065679E" w:rsidP="0065679E">
      <w:pPr>
        <w:numPr>
          <w:ilvl w:val="0"/>
          <w:numId w:val="48"/>
        </w:numPr>
        <w:rPr>
          <w:rFonts w:asciiTheme="majorHAnsi" w:hAnsiTheme="majorHAnsi" w:cstheme="majorHAnsi"/>
          <w:lang w:val="en-IN"/>
        </w:rPr>
      </w:pPr>
      <w:r w:rsidRPr="0065679E">
        <w:rPr>
          <w:rFonts w:asciiTheme="majorHAnsi" w:hAnsiTheme="majorHAnsi" w:cstheme="majorHAnsi"/>
          <w:lang w:val="en-IN"/>
        </w:rPr>
        <w:t>The app will have modular features, allowing businesses to customize certain functionalities.</w:t>
      </w:r>
    </w:p>
    <w:p w14:paraId="121CABC2" w14:textId="77777777" w:rsidR="0065679E" w:rsidRPr="0065679E" w:rsidRDefault="0065679E" w:rsidP="0065679E">
      <w:pPr>
        <w:numPr>
          <w:ilvl w:val="0"/>
          <w:numId w:val="48"/>
        </w:numPr>
        <w:rPr>
          <w:rFonts w:asciiTheme="majorHAnsi" w:hAnsiTheme="majorHAnsi" w:cstheme="majorHAnsi"/>
          <w:lang w:val="en-IN"/>
        </w:rPr>
      </w:pPr>
      <w:r w:rsidRPr="0065679E">
        <w:rPr>
          <w:rFonts w:asciiTheme="majorHAnsi" w:hAnsiTheme="majorHAnsi" w:cstheme="majorHAnsi"/>
          <w:lang w:val="en-IN"/>
        </w:rPr>
        <w:t>Future expansions may include AI-based route optimization and dynamic pricing.</w:t>
      </w:r>
    </w:p>
    <w:p w14:paraId="692EB632" w14:textId="77777777" w:rsidR="0065679E" w:rsidRPr="00951BEE" w:rsidRDefault="0065679E" w:rsidP="0065679E">
      <w:pPr>
        <w:rPr>
          <w:rFonts w:asciiTheme="majorHAnsi" w:hAnsiTheme="majorHAnsi" w:cstheme="majorHAnsi"/>
        </w:rPr>
      </w:pPr>
    </w:p>
    <w:p w14:paraId="39F86019" w14:textId="31390875" w:rsidR="0065679E" w:rsidRPr="00951BEE" w:rsidRDefault="0065679E" w:rsidP="0065679E">
      <w:pPr>
        <w:pStyle w:val="Heading2"/>
        <w:rPr>
          <w:rFonts w:cstheme="majorHAnsi"/>
        </w:rPr>
      </w:pPr>
      <w:r w:rsidRPr="00951BEE">
        <w:rPr>
          <w:rFonts w:cstheme="majorHAnsi"/>
        </w:rPr>
        <w:t>Constraints</w:t>
      </w:r>
    </w:p>
    <w:p w14:paraId="4AFB2559" w14:textId="77777777" w:rsidR="00CF07DE" w:rsidRPr="00951BEE" w:rsidRDefault="00CF07DE" w:rsidP="00CF07DE">
      <w:pPr>
        <w:rPr>
          <w:rFonts w:asciiTheme="majorHAnsi" w:hAnsiTheme="majorHAnsi" w:cstheme="majorHAnsi"/>
        </w:rPr>
      </w:pPr>
    </w:p>
    <w:p w14:paraId="04693DF8" w14:textId="77777777" w:rsidR="00CF07DE" w:rsidRPr="00CF07DE" w:rsidRDefault="00CF07DE" w:rsidP="00CF07DE">
      <w:pPr>
        <w:numPr>
          <w:ilvl w:val="0"/>
          <w:numId w:val="49"/>
        </w:numPr>
        <w:rPr>
          <w:rFonts w:asciiTheme="majorHAnsi" w:hAnsiTheme="majorHAnsi" w:cstheme="majorHAnsi"/>
          <w:lang w:val="en-IN"/>
        </w:rPr>
      </w:pPr>
      <w:r w:rsidRPr="00CF07DE">
        <w:rPr>
          <w:rFonts w:asciiTheme="majorHAnsi" w:hAnsiTheme="majorHAnsi" w:cstheme="majorHAnsi"/>
          <w:b/>
          <w:bCs/>
          <w:lang w:val="en-IN"/>
        </w:rPr>
        <w:lastRenderedPageBreak/>
        <w:t>Budget Limitations:</w:t>
      </w:r>
      <w:r w:rsidRPr="00CF07DE">
        <w:rPr>
          <w:rFonts w:asciiTheme="majorHAnsi" w:hAnsiTheme="majorHAnsi" w:cstheme="majorHAnsi"/>
          <w:lang w:val="en-IN"/>
        </w:rPr>
        <w:t xml:space="preserve"> The project must be developed within a predefined budget, affecting feature prioritization.</w:t>
      </w:r>
    </w:p>
    <w:p w14:paraId="547AF316" w14:textId="77777777" w:rsidR="00CF07DE" w:rsidRPr="00CF07DE" w:rsidRDefault="00CF07DE" w:rsidP="00CF07DE">
      <w:pPr>
        <w:numPr>
          <w:ilvl w:val="0"/>
          <w:numId w:val="49"/>
        </w:numPr>
        <w:rPr>
          <w:rFonts w:asciiTheme="majorHAnsi" w:hAnsiTheme="majorHAnsi" w:cstheme="majorHAnsi"/>
          <w:lang w:val="en-IN"/>
        </w:rPr>
      </w:pPr>
      <w:r w:rsidRPr="00CF07DE">
        <w:rPr>
          <w:rFonts w:asciiTheme="majorHAnsi" w:hAnsiTheme="majorHAnsi" w:cstheme="majorHAnsi"/>
          <w:b/>
          <w:bCs/>
          <w:lang w:val="en-IN"/>
        </w:rPr>
        <w:t>Time Constraints:</w:t>
      </w:r>
      <w:r w:rsidRPr="00CF07DE">
        <w:rPr>
          <w:rFonts w:asciiTheme="majorHAnsi" w:hAnsiTheme="majorHAnsi" w:cstheme="majorHAnsi"/>
          <w:lang w:val="en-IN"/>
        </w:rPr>
        <w:t xml:space="preserve"> The application must be launched within the specified timeline to meet market demands.</w:t>
      </w:r>
    </w:p>
    <w:p w14:paraId="0BCC8257" w14:textId="77777777" w:rsidR="00CF07DE" w:rsidRPr="00CF07DE" w:rsidRDefault="00CF07DE" w:rsidP="00CF07DE">
      <w:pPr>
        <w:numPr>
          <w:ilvl w:val="0"/>
          <w:numId w:val="49"/>
        </w:numPr>
        <w:rPr>
          <w:rFonts w:asciiTheme="majorHAnsi" w:hAnsiTheme="majorHAnsi" w:cstheme="majorHAnsi"/>
          <w:lang w:val="en-IN"/>
        </w:rPr>
      </w:pPr>
      <w:r w:rsidRPr="00CF07DE">
        <w:rPr>
          <w:rFonts w:asciiTheme="majorHAnsi" w:hAnsiTheme="majorHAnsi" w:cstheme="majorHAnsi"/>
          <w:b/>
          <w:bCs/>
          <w:lang w:val="en-IN"/>
        </w:rPr>
        <w:t>Regulatory Compliance:</w:t>
      </w:r>
      <w:r w:rsidRPr="00CF07DE">
        <w:rPr>
          <w:rFonts w:asciiTheme="majorHAnsi" w:hAnsiTheme="majorHAnsi" w:cstheme="majorHAnsi"/>
          <w:lang w:val="en-IN"/>
        </w:rPr>
        <w:t xml:space="preserve"> The system must comply with legal and security regulations for online transactions and data protection.</w:t>
      </w:r>
    </w:p>
    <w:p w14:paraId="3FB0F3EF" w14:textId="77777777" w:rsidR="00CF07DE" w:rsidRPr="00CF07DE" w:rsidRDefault="00CF07DE" w:rsidP="00CF07DE">
      <w:pPr>
        <w:numPr>
          <w:ilvl w:val="0"/>
          <w:numId w:val="49"/>
        </w:numPr>
        <w:rPr>
          <w:rFonts w:asciiTheme="majorHAnsi" w:hAnsiTheme="majorHAnsi" w:cstheme="majorHAnsi"/>
          <w:lang w:val="en-IN"/>
        </w:rPr>
      </w:pPr>
      <w:r w:rsidRPr="00CF07DE">
        <w:rPr>
          <w:rFonts w:asciiTheme="majorHAnsi" w:hAnsiTheme="majorHAnsi" w:cstheme="majorHAnsi"/>
          <w:b/>
          <w:bCs/>
          <w:lang w:val="en-IN"/>
        </w:rPr>
        <w:t>Technology Dependencies:</w:t>
      </w:r>
      <w:r w:rsidRPr="00CF07DE">
        <w:rPr>
          <w:rFonts w:asciiTheme="majorHAnsi" w:hAnsiTheme="majorHAnsi" w:cstheme="majorHAnsi"/>
          <w:lang w:val="en-IN"/>
        </w:rPr>
        <w:t xml:space="preserve"> The project depends on third-party services such as payment gateways, GPS providers, and cloud hosting.</w:t>
      </w:r>
    </w:p>
    <w:p w14:paraId="028AF7BD" w14:textId="77777777" w:rsidR="00CF07DE" w:rsidRPr="00CF07DE" w:rsidRDefault="00CF07DE" w:rsidP="00CF07DE">
      <w:pPr>
        <w:numPr>
          <w:ilvl w:val="0"/>
          <w:numId w:val="49"/>
        </w:numPr>
        <w:rPr>
          <w:rFonts w:asciiTheme="majorHAnsi" w:hAnsiTheme="majorHAnsi" w:cstheme="majorHAnsi"/>
          <w:lang w:val="en-IN"/>
        </w:rPr>
      </w:pPr>
      <w:r w:rsidRPr="00CF07DE">
        <w:rPr>
          <w:rFonts w:asciiTheme="majorHAnsi" w:hAnsiTheme="majorHAnsi" w:cstheme="majorHAnsi"/>
          <w:b/>
          <w:bCs/>
          <w:lang w:val="en-IN"/>
        </w:rPr>
        <w:t>Resource Availability:</w:t>
      </w:r>
      <w:r w:rsidRPr="00CF07DE">
        <w:rPr>
          <w:rFonts w:asciiTheme="majorHAnsi" w:hAnsiTheme="majorHAnsi" w:cstheme="majorHAnsi"/>
          <w:lang w:val="en-IN"/>
        </w:rPr>
        <w:t xml:space="preserve"> Development and deployment will be based on available internal and external resources, including developers, testers, and infrastructure.</w:t>
      </w:r>
    </w:p>
    <w:p w14:paraId="284EADF5" w14:textId="77777777" w:rsidR="00CF07DE" w:rsidRPr="00CF07DE" w:rsidRDefault="00CF07DE" w:rsidP="00CF07DE">
      <w:pPr>
        <w:numPr>
          <w:ilvl w:val="0"/>
          <w:numId w:val="49"/>
        </w:numPr>
        <w:rPr>
          <w:rFonts w:asciiTheme="majorHAnsi" w:hAnsiTheme="majorHAnsi" w:cstheme="majorHAnsi"/>
          <w:lang w:val="en-IN"/>
        </w:rPr>
      </w:pPr>
      <w:r w:rsidRPr="00CF07DE">
        <w:rPr>
          <w:rFonts w:asciiTheme="majorHAnsi" w:hAnsiTheme="majorHAnsi" w:cstheme="majorHAnsi"/>
          <w:b/>
          <w:bCs/>
          <w:lang w:val="en-IN"/>
        </w:rPr>
        <w:t>Scope Management:</w:t>
      </w:r>
      <w:r w:rsidRPr="00CF07DE">
        <w:rPr>
          <w:rFonts w:asciiTheme="majorHAnsi" w:hAnsiTheme="majorHAnsi" w:cstheme="majorHAnsi"/>
          <w:lang w:val="en-IN"/>
        </w:rPr>
        <w:t xml:space="preserve"> Any additional feature requests beyond the agreed scope may impact the project timeline and cost.</w:t>
      </w:r>
    </w:p>
    <w:p w14:paraId="3BCD5FEF" w14:textId="77777777" w:rsidR="00CF07DE" w:rsidRPr="00951BEE" w:rsidRDefault="00CF07DE" w:rsidP="00CF07DE">
      <w:pPr>
        <w:rPr>
          <w:rFonts w:asciiTheme="majorHAnsi" w:hAnsiTheme="majorHAnsi" w:cstheme="majorHAnsi"/>
        </w:rPr>
      </w:pPr>
    </w:p>
    <w:p w14:paraId="2E7ED93D" w14:textId="4BD4D2F9" w:rsidR="0065679E" w:rsidRPr="00951BEE" w:rsidRDefault="0065679E" w:rsidP="0065679E">
      <w:pPr>
        <w:pStyle w:val="Heading2"/>
        <w:rPr>
          <w:rFonts w:cstheme="majorHAnsi"/>
        </w:rPr>
      </w:pPr>
      <w:r w:rsidRPr="00951BEE">
        <w:rPr>
          <w:rFonts w:cstheme="majorHAnsi"/>
        </w:rPr>
        <w:t>Risks</w:t>
      </w:r>
    </w:p>
    <w:p w14:paraId="3A217CF3" w14:textId="77777777" w:rsidR="00CF07DE" w:rsidRPr="00951BEE" w:rsidRDefault="00CF07DE" w:rsidP="00CF07DE">
      <w:pPr>
        <w:rPr>
          <w:rFonts w:asciiTheme="majorHAnsi" w:hAnsiTheme="majorHAnsi" w:cstheme="majorHAnsi"/>
        </w:rPr>
      </w:pPr>
    </w:p>
    <w:p w14:paraId="2A8C3793" w14:textId="77777777" w:rsidR="00CF07DE" w:rsidRPr="00CF07DE" w:rsidRDefault="00CF07DE" w:rsidP="00CF07DE">
      <w:pPr>
        <w:rPr>
          <w:rFonts w:asciiTheme="majorHAnsi" w:hAnsiTheme="majorHAnsi" w:cstheme="majorHAnsi"/>
          <w:b/>
          <w:bCs/>
          <w:lang w:val="en-IN"/>
        </w:rPr>
      </w:pPr>
      <w:r w:rsidRPr="00CF07DE">
        <w:rPr>
          <w:rFonts w:asciiTheme="majorHAnsi" w:hAnsiTheme="majorHAnsi" w:cstheme="majorHAnsi"/>
          <w:b/>
          <w:bCs/>
          <w:lang w:val="en-IN"/>
        </w:rPr>
        <w:t>Technological Risks</w:t>
      </w:r>
    </w:p>
    <w:p w14:paraId="603CDD24" w14:textId="77777777" w:rsidR="00CF07DE" w:rsidRPr="00CF07DE" w:rsidRDefault="00CF07DE" w:rsidP="00CF07DE">
      <w:pPr>
        <w:numPr>
          <w:ilvl w:val="0"/>
          <w:numId w:val="50"/>
        </w:numPr>
        <w:rPr>
          <w:rFonts w:asciiTheme="majorHAnsi" w:hAnsiTheme="majorHAnsi" w:cstheme="majorHAnsi"/>
          <w:lang w:val="en-IN"/>
        </w:rPr>
      </w:pPr>
      <w:r w:rsidRPr="00CF07DE">
        <w:rPr>
          <w:rFonts w:asciiTheme="majorHAnsi" w:hAnsiTheme="majorHAnsi" w:cstheme="majorHAnsi"/>
          <w:lang w:val="en-IN"/>
        </w:rPr>
        <w:t>Integration issues with third-party services such as payment gateways and GPS providers.</w:t>
      </w:r>
    </w:p>
    <w:p w14:paraId="19FC86A5" w14:textId="77777777" w:rsidR="00CF07DE" w:rsidRPr="00CF07DE" w:rsidRDefault="00CF07DE" w:rsidP="00CF07DE">
      <w:pPr>
        <w:numPr>
          <w:ilvl w:val="0"/>
          <w:numId w:val="50"/>
        </w:numPr>
        <w:rPr>
          <w:rFonts w:asciiTheme="majorHAnsi" w:hAnsiTheme="majorHAnsi" w:cstheme="majorHAnsi"/>
          <w:lang w:val="en-IN"/>
        </w:rPr>
      </w:pPr>
      <w:r w:rsidRPr="00CF07DE">
        <w:rPr>
          <w:rFonts w:asciiTheme="majorHAnsi" w:hAnsiTheme="majorHAnsi" w:cstheme="majorHAnsi"/>
          <w:lang w:val="en-IN"/>
        </w:rPr>
        <w:t>Potential downtime or failures due to cloud hosting service disruptions.</w:t>
      </w:r>
    </w:p>
    <w:p w14:paraId="07C6363F" w14:textId="77777777" w:rsidR="00CF07DE" w:rsidRPr="00CF07DE" w:rsidRDefault="00CF07DE" w:rsidP="00CF07DE">
      <w:pPr>
        <w:numPr>
          <w:ilvl w:val="0"/>
          <w:numId w:val="50"/>
        </w:numPr>
        <w:rPr>
          <w:rFonts w:asciiTheme="majorHAnsi" w:hAnsiTheme="majorHAnsi" w:cstheme="majorHAnsi"/>
          <w:lang w:val="en-IN"/>
        </w:rPr>
      </w:pPr>
      <w:r w:rsidRPr="00CF07DE">
        <w:rPr>
          <w:rFonts w:asciiTheme="majorHAnsi" w:hAnsiTheme="majorHAnsi" w:cstheme="majorHAnsi"/>
          <w:lang w:val="en-IN"/>
        </w:rPr>
        <w:t>Compatibility issues with different devices and operating systems.</w:t>
      </w:r>
    </w:p>
    <w:p w14:paraId="5A1BBB3E" w14:textId="749A8BF2" w:rsidR="00CF07DE" w:rsidRPr="00CF07DE" w:rsidRDefault="00CF07DE" w:rsidP="00CF07DE">
      <w:pPr>
        <w:rPr>
          <w:rFonts w:asciiTheme="majorHAnsi" w:hAnsiTheme="majorHAnsi" w:cstheme="majorHAnsi"/>
          <w:b/>
          <w:bCs/>
          <w:lang w:val="en-IN"/>
        </w:rPr>
      </w:pPr>
      <w:r w:rsidRPr="00CF07DE">
        <w:rPr>
          <w:rFonts w:asciiTheme="majorHAnsi" w:hAnsiTheme="majorHAnsi" w:cstheme="majorHAnsi"/>
          <w:b/>
          <w:bCs/>
          <w:lang w:val="en-IN"/>
        </w:rPr>
        <w:t>Skills Risks</w:t>
      </w:r>
    </w:p>
    <w:p w14:paraId="74EB27BD" w14:textId="77777777" w:rsidR="00CF07DE" w:rsidRPr="00CF07DE" w:rsidRDefault="00CF07DE" w:rsidP="00CF07DE">
      <w:pPr>
        <w:numPr>
          <w:ilvl w:val="0"/>
          <w:numId w:val="51"/>
        </w:numPr>
        <w:rPr>
          <w:rFonts w:asciiTheme="majorHAnsi" w:hAnsiTheme="majorHAnsi" w:cstheme="majorHAnsi"/>
          <w:lang w:val="en-IN"/>
        </w:rPr>
      </w:pPr>
      <w:r w:rsidRPr="00CF07DE">
        <w:rPr>
          <w:rFonts w:asciiTheme="majorHAnsi" w:hAnsiTheme="majorHAnsi" w:cstheme="majorHAnsi"/>
          <w:lang w:val="en-IN"/>
        </w:rPr>
        <w:t>Lack of skilled resources for mobile and backend development.</w:t>
      </w:r>
    </w:p>
    <w:p w14:paraId="7C608547" w14:textId="77777777" w:rsidR="00CF07DE" w:rsidRPr="00CF07DE" w:rsidRDefault="00CF07DE" w:rsidP="00CF07DE">
      <w:pPr>
        <w:numPr>
          <w:ilvl w:val="0"/>
          <w:numId w:val="51"/>
        </w:numPr>
        <w:rPr>
          <w:rFonts w:asciiTheme="majorHAnsi" w:hAnsiTheme="majorHAnsi" w:cstheme="majorHAnsi"/>
          <w:lang w:val="en-IN"/>
        </w:rPr>
      </w:pPr>
      <w:r w:rsidRPr="00CF07DE">
        <w:rPr>
          <w:rFonts w:asciiTheme="majorHAnsi" w:hAnsiTheme="majorHAnsi" w:cstheme="majorHAnsi"/>
          <w:lang w:val="en-IN"/>
        </w:rPr>
        <w:t>Dependency on third-party vendors for specific technical expertise.</w:t>
      </w:r>
    </w:p>
    <w:p w14:paraId="1DE5EC4E" w14:textId="77777777" w:rsidR="00CF07DE" w:rsidRPr="00CF07DE" w:rsidRDefault="00CF07DE" w:rsidP="00CF07DE">
      <w:pPr>
        <w:numPr>
          <w:ilvl w:val="0"/>
          <w:numId w:val="51"/>
        </w:numPr>
        <w:rPr>
          <w:rFonts w:asciiTheme="majorHAnsi" w:hAnsiTheme="majorHAnsi" w:cstheme="majorHAnsi"/>
          <w:lang w:val="en-IN"/>
        </w:rPr>
      </w:pPr>
      <w:r w:rsidRPr="00CF07DE">
        <w:rPr>
          <w:rFonts w:asciiTheme="majorHAnsi" w:hAnsiTheme="majorHAnsi" w:cstheme="majorHAnsi"/>
          <w:lang w:val="en-IN"/>
        </w:rPr>
        <w:t>Training requirements for users and administrators to effectively use the system.</w:t>
      </w:r>
    </w:p>
    <w:p w14:paraId="18A73B63" w14:textId="15337544" w:rsidR="00CF07DE" w:rsidRPr="00CF07DE" w:rsidRDefault="00CF07DE" w:rsidP="00CF07DE">
      <w:pPr>
        <w:rPr>
          <w:rFonts w:asciiTheme="majorHAnsi" w:hAnsiTheme="majorHAnsi" w:cstheme="majorHAnsi"/>
          <w:b/>
          <w:bCs/>
          <w:lang w:val="en-IN"/>
        </w:rPr>
      </w:pPr>
      <w:r w:rsidRPr="00CF07DE">
        <w:rPr>
          <w:rFonts w:asciiTheme="majorHAnsi" w:hAnsiTheme="majorHAnsi" w:cstheme="majorHAnsi"/>
          <w:b/>
          <w:bCs/>
          <w:lang w:val="en-IN"/>
        </w:rPr>
        <w:t>Political Risks</w:t>
      </w:r>
    </w:p>
    <w:p w14:paraId="629E10A4" w14:textId="77777777" w:rsidR="00CF07DE" w:rsidRPr="00CF07DE" w:rsidRDefault="00CF07DE" w:rsidP="00CF07DE">
      <w:pPr>
        <w:numPr>
          <w:ilvl w:val="0"/>
          <w:numId w:val="52"/>
        </w:numPr>
        <w:rPr>
          <w:rFonts w:asciiTheme="majorHAnsi" w:hAnsiTheme="majorHAnsi" w:cstheme="majorHAnsi"/>
          <w:lang w:val="en-IN"/>
        </w:rPr>
      </w:pPr>
      <w:r w:rsidRPr="00CF07DE">
        <w:rPr>
          <w:rFonts w:asciiTheme="majorHAnsi" w:hAnsiTheme="majorHAnsi" w:cstheme="majorHAnsi"/>
          <w:lang w:val="en-IN"/>
        </w:rPr>
        <w:t>Changes in government regulations affecting delivery services or digital payments.</w:t>
      </w:r>
    </w:p>
    <w:p w14:paraId="64F14EF3" w14:textId="77777777" w:rsidR="00CF07DE" w:rsidRPr="00CF07DE" w:rsidRDefault="00CF07DE" w:rsidP="00CF07DE">
      <w:pPr>
        <w:numPr>
          <w:ilvl w:val="0"/>
          <w:numId w:val="52"/>
        </w:numPr>
        <w:rPr>
          <w:rFonts w:asciiTheme="majorHAnsi" w:hAnsiTheme="majorHAnsi" w:cstheme="majorHAnsi"/>
          <w:lang w:val="en-IN"/>
        </w:rPr>
      </w:pPr>
      <w:r w:rsidRPr="00CF07DE">
        <w:rPr>
          <w:rFonts w:asciiTheme="majorHAnsi" w:hAnsiTheme="majorHAnsi" w:cstheme="majorHAnsi"/>
          <w:lang w:val="en-IN"/>
        </w:rPr>
        <w:t>Compliance with international trade restrictions if global expansion is planned.</w:t>
      </w:r>
    </w:p>
    <w:p w14:paraId="186EA549" w14:textId="77777777" w:rsidR="00CF07DE" w:rsidRPr="00CF07DE" w:rsidRDefault="00CF07DE" w:rsidP="00CF07DE">
      <w:pPr>
        <w:numPr>
          <w:ilvl w:val="0"/>
          <w:numId w:val="52"/>
        </w:numPr>
        <w:rPr>
          <w:rFonts w:asciiTheme="majorHAnsi" w:hAnsiTheme="majorHAnsi" w:cstheme="majorHAnsi"/>
          <w:lang w:val="en-IN"/>
        </w:rPr>
      </w:pPr>
      <w:r w:rsidRPr="00CF07DE">
        <w:rPr>
          <w:rFonts w:asciiTheme="majorHAnsi" w:hAnsiTheme="majorHAnsi" w:cstheme="majorHAnsi"/>
          <w:lang w:val="en-IN"/>
        </w:rPr>
        <w:t>Potential resistance from traditional logistics providers to adopt the new system.</w:t>
      </w:r>
    </w:p>
    <w:p w14:paraId="67C78F4C" w14:textId="531990F6" w:rsidR="00CF07DE" w:rsidRPr="00CF07DE" w:rsidRDefault="00CF07DE" w:rsidP="00CF07DE">
      <w:pPr>
        <w:rPr>
          <w:rFonts w:asciiTheme="majorHAnsi" w:hAnsiTheme="majorHAnsi" w:cstheme="majorHAnsi"/>
          <w:b/>
          <w:bCs/>
          <w:lang w:val="en-IN"/>
        </w:rPr>
      </w:pPr>
      <w:r w:rsidRPr="00CF07DE">
        <w:rPr>
          <w:rFonts w:asciiTheme="majorHAnsi" w:hAnsiTheme="majorHAnsi" w:cstheme="majorHAnsi"/>
          <w:b/>
          <w:bCs/>
          <w:lang w:val="en-IN"/>
        </w:rPr>
        <w:lastRenderedPageBreak/>
        <w:t>Business Risks</w:t>
      </w:r>
    </w:p>
    <w:p w14:paraId="6DD15623" w14:textId="77777777" w:rsidR="00CF07DE" w:rsidRPr="00CF07DE" w:rsidRDefault="00CF07DE" w:rsidP="00CF07DE">
      <w:pPr>
        <w:numPr>
          <w:ilvl w:val="0"/>
          <w:numId w:val="53"/>
        </w:numPr>
        <w:rPr>
          <w:rFonts w:asciiTheme="majorHAnsi" w:hAnsiTheme="majorHAnsi" w:cstheme="majorHAnsi"/>
          <w:lang w:val="en-IN"/>
        </w:rPr>
      </w:pPr>
      <w:r w:rsidRPr="00CF07DE">
        <w:rPr>
          <w:rFonts w:asciiTheme="majorHAnsi" w:hAnsiTheme="majorHAnsi" w:cstheme="majorHAnsi"/>
          <w:lang w:val="en-IN"/>
        </w:rPr>
        <w:t>High competition in the delivery service industry.</w:t>
      </w:r>
    </w:p>
    <w:p w14:paraId="12E25C67" w14:textId="77777777" w:rsidR="00CF07DE" w:rsidRPr="00CF07DE" w:rsidRDefault="00CF07DE" w:rsidP="00CF07DE">
      <w:pPr>
        <w:numPr>
          <w:ilvl w:val="0"/>
          <w:numId w:val="53"/>
        </w:numPr>
        <w:rPr>
          <w:rFonts w:asciiTheme="majorHAnsi" w:hAnsiTheme="majorHAnsi" w:cstheme="majorHAnsi"/>
          <w:lang w:val="en-IN"/>
        </w:rPr>
      </w:pPr>
      <w:r w:rsidRPr="00CF07DE">
        <w:rPr>
          <w:rFonts w:asciiTheme="majorHAnsi" w:hAnsiTheme="majorHAnsi" w:cstheme="majorHAnsi"/>
          <w:lang w:val="en-IN"/>
        </w:rPr>
        <w:t>Difficulty in acquiring initial users and logistics partners.</w:t>
      </w:r>
    </w:p>
    <w:p w14:paraId="10FF8D40" w14:textId="77777777" w:rsidR="00CF07DE" w:rsidRPr="00CF07DE" w:rsidRDefault="00CF07DE" w:rsidP="00CF07DE">
      <w:pPr>
        <w:numPr>
          <w:ilvl w:val="0"/>
          <w:numId w:val="53"/>
        </w:numPr>
        <w:rPr>
          <w:rFonts w:asciiTheme="majorHAnsi" w:hAnsiTheme="majorHAnsi" w:cstheme="majorHAnsi"/>
          <w:lang w:val="en-IN"/>
        </w:rPr>
      </w:pPr>
      <w:r w:rsidRPr="00CF07DE">
        <w:rPr>
          <w:rFonts w:asciiTheme="majorHAnsi" w:hAnsiTheme="majorHAnsi" w:cstheme="majorHAnsi"/>
          <w:lang w:val="en-IN"/>
        </w:rPr>
        <w:t>Costs of marketing, customer acquisition, and platform maintenance.</w:t>
      </w:r>
    </w:p>
    <w:p w14:paraId="36DA7BB6" w14:textId="43FCA5C2" w:rsidR="00CF07DE" w:rsidRPr="00CF07DE" w:rsidRDefault="00CF07DE" w:rsidP="00CF07DE">
      <w:pPr>
        <w:rPr>
          <w:rFonts w:asciiTheme="majorHAnsi" w:hAnsiTheme="majorHAnsi" w:cstheme="majorHAnsi"/>
          <w:b/>
          <w:bCs/>
          <w:lang w:val="en-IN"/>
        </w:rPr>
      </w:pPr>
      <w:r w:rsidRPr="00CF07DE">
        <w:rPr>
          <w:rFonts w:asciiTheme="majorHAnsi" w:hAnsiTheme="majorHAnsi" w:cstheme="majorHAnsi"/>
          <w:b/>
          <w:bCs/>
          <w:lang w:val="en-IN"/>
        </w:rPr>
        <w:t>Requirements Risks</w:t>
      </w:r>
    </w:p>
    <w:p w14:paraId="76C8B614" w14:textId="77777777" w:rsidR="00CF07DE" w:rsidRPr="00CF07DE" w:rsidRDefault="00CF07DE" w:rsidP="00CF07DE">
      <w:pPr>
        <w:numPr>
          <w:ilvl w:val="0"/>
          <w:numId w:val="54"/>
        </w:numPr>
        <w:rPr>
          <w:rFonts w:asciiTheme="majorHAnsi" w:hAnsiTheme="majorHAnsi" w:cstheme="majorHAnsi"/>
          <w:lang w:val="en-IN"/>
        </w:rPr>
      </w:pPr>
      <w:r w:rsidRPr="00CF07DE">
        <w:rPr>
          <w:rFonts w:asciiTheme="majorHAnsi" w:hAnsiTheme="majorHAnsi" w:cstheme="majorHAnsi"/>
          <w:lang w:val="en-IN"/>
        </w:rPr>
        <w:t>Misalignment between user expectations and delivered features.</w:t>
      </w:r>
    </w:p>
    <w:p w14:paraId="0CFE099E" w14:textId="77777777" w:rsidR="00CF07DE" w:rsidRPr="00CF07DE" w:rsidRDefault="00CF07DE" w:rsidP="00CF07DE">
      <w:pPr>
        <w:numPr>
          <w:ilvl w:val="0"/>
          <w:numId w:val="54"/>
        </w:numPr>
        <w:rPr>
          <w:rFonts w:asciiTheme="majorHAnsi" w:hAnsiTheme="majorHAnsi" w:cstheme="majorHAnsi"/>
          <w:lang w:val="en-IN"/>
        </w:rPr>
      </w:pPr>
      <w:r w:rsidRPr="00CF07DE">
        <w:rPr>
          <w:rFonts w:asciiTheme="majorHAnsi" w:hAnsiTheme="majorHAnsi" w:cstheme="majorHAnsi"/>
          <w:lang w:val="en-IN"/>
        </w:rPr>
        <w:t>Scope creep due to additional feature requests during development.</w:t>
      </w:r>
    </w:p>
    <w:p w14:paraId="08C398B1" w14:textId="77777777" w:rsidR="00CF07DE" w:rsidRPr="00CF07DE" w:rsidRDefault="00CF07DE" w:rsidP="00CF07DE">
      <w:pPr>
        <w:numPr>
          <w:ilvl w:val="0"/>
          <w:numId w:val="54"/>
        </w:numPr>
        <w:rPr>
          <w:rFonts w:asciiTheme="majorHAnsi" w:hAnsiTheme="majorHAnsi" w:cstheme="majorHAnsi"/>
          <w:lang w:val="en-IN"/>
        </w:rPr>
      </w:pPr>
      <w:r w:rsidRPr="00CF07DE">
        <w:rPr>
          <w:rFonts w:asciiTheme="majorHAnsi" w:hAnsiTheme="majorHAnsi" w:cstheme="majorHAnsi"/>
          <w:lang w:val="en-IN"/>
        </w:rPr>
        <w:t>Ambiguities in requirement definitions leading to rework and delays.</w:t>
      </w:r>
    </w:p>
    <w:p w14:paraId="52C56ACF" w14:textId="77777777" w:rsidR="00CF07DE" w:rsidRPr="00CF07DE" w:rsidRDefault="00CF07DE" w:rsidP="00CF07DE">
      <w:pPr>
        <w:rPr>
          <w:rFonts w:asciiTheme="majorHAnsi" w:hAnsiTheme="majorHAnsi" w:cstheme="majorHAnsi"/>
          <w:b/>
          <w:bCs/>
          <w:lang w:val="en-IN"/>
        </w:rPr>
      </w:pPr>
      <w:r w:rsidRPr="00CF07DE">
        <w:rPr>
          <w:rFonts w:asciiTheme="majorHAnsi" w:hAnsiTheme="majorHAnsi" w:cstheme="majorHAnsi"/>
          <w:b/>
          <w:bCs/>
          <w:lang w:val="en-IN"/>
        </w:rPr>
        <w:t>4.6 Other Risks</w:t>
      </w:r>
    </w:p>
    <w:p w14:paraId="7A9F5CFD" w14:textId="77777777" w:rsidR="00CF07DE" w:rsidRPr="00CF07DE" w:rsidRDefault="00CF07DE" w:rsidP="00CF07DE">
      <w:pPr>
        <w:numPr>
          <w:ilvl w:val="0"/>
          <w:numId w:val="55"/>
        </w:numPr>
        <w:rPr>
          <w:rFonts w:asciiTheme="majorHAnsi" w:hAnsiTheme="majorHAnsi" w:cstheme="majorHAnsi"/>
          <w:lang w:val="en-IN"/>
        </w:rPr>
      </w:pPr>
      <w:r w:rsidRPr="00CF07DE">
        <w:rPr>
          <w:rFonts w:asciiTheme="majorHAnsi" w:hAnsiTheme="majorHAnsi" w:cstheme="majorHAnsi"/>
          <w:lang w:val="en-IN"/>
        </w:rPr>
        <w:t>Cybersecurity threats including data breaches and hacking attempts.</w:t>
      </w:r>
    </w:p>
    <w:p w14:paraId="4EBF554A" w14:textId="77777777" w:rsidR="00CF07DE" w:rsidRPr="00CF07DE" w:rsidRDefault="00CF07DE" w:rsidP="00CF07DE">
      <w:pPr>
        <w:numPr>
          <w:ilvl w:val="0"/>
          <w:numId w:val="55"/>
        </w:numPr>
        <w:rPr>
          <w:rFonts w:asciiTheme="majorHAnsi" w:hAnsiTheme="majorHAnsi" w:cstheme="majorHAnsi"/>
          <w:lang w:val="en-IN"/>
        </w:rPr>
      </w:pPr>
      <w:r w:rsidRPr="00CF07DE">
        <w:rPr>
          <w:rFonts w:asciiTheme="majorHAnsi" w:hAnsiTheme="majorHAnsi" w:cstheme="majorHAnsi"/>
          <w:lang w:val="en-IN"/>
        </w:rPr>
        <w:t>Unforeseen operational issues such as vehicle breakdowns or delivery delays.</w:t>
      </w:r>
    </w:p>
    <w:p w14:paraId="1D37C9A2" w14:textId="77777777" w:rsidR="00CF07DE" w:rsidRPr="00CF07DE" w:rsidRDefault="00CF07DE" w:rsidP="00CF07DE">
      <w:pPr>
        <w:numPr>
          <w:ilvl w:val="0"/>
          <w:numId w:val="55"/>
        </w:numPr>
        <w:rPr>
          <w:rFonts w:asciiTheme="majorHAnsi" w:hAnsiTheme="majorHAnsi" w:cstheme="majorHAnsi"/>
          <w:lang w:val="en-IN"/>
        </w:rPr>
      </w:pPr>
      <w:r w:rsidRPr="00CF07DE">
        <w:rPr>
          <w:rFonts w:asciiTheme="majorHAnsi" w:hAnsiTheme="majorHAnsi" w:cstheme="majorHAnsi"/>
          <w:lang w:val="en-IN"/>
        </w:rPr>
        <w:t>System adoption challenges among end-users and businesses.</w:t>
      </w:r>
    </w:p>
    <w:p w14:paraId="2B6711C6" w14:textId="77777777" w:rsidR="00CF07DE" w:rsidRPr="00951BEE" w:rsidRDefault="00CF07DE" w:rsidP="00CF07DE">
      <w:pPr>
        <w:rPr>
          <w:rFonts w:asciiTheme="majorHAnsi" w:hAnsiTheme="majorHAnsi" w:cstheme="majorHAnsi"/>
        </w:rPr>
      </w:pPr>
    </w:p>
    <w:p w14:paraId="439F7C8B" w14:textId="4008D954" w:rsidR="0065679E" w:rsidRPr="00951BEE" w:rsidRDefault="0065679E" w:rsidP="0065679E">
      <w:pPr>
        <w:pStyle w:val="Heading2"/>
        <w:rPr>
          <w:rFonts w:cstheme="majorHAnsi"/>
        </w:rPr>
      </w:pPr>
      <w:r w:rsidRPr="00951BEE">
        <w:rPr>
          <w:rFonts w:cstheme="majorHAnsi"/>
        </w:rPr>
        <w:t>Business Process Overview</w:t>
      </w:r>
    </w:p>
    <w:p w14:paraId="56E82BC7" w14:textId="77777777" w:rsidR="00955B06" w:rsidRPr="00951BEE" w:rsidRDefault="00955B06" w:rsidP="00955B06">
      <w:pPr>
        <w:rPr>
          <w:rFonts w:asciiTheme="majorHAnsi" w:hAnsiTheme="majorHAnsi" w:cstheme="majorHAnsi"/>
          <w:lang w:val="en-IN"/>
        </w:rPr>
      </w:pPr>
    </w:p>
    <w:p w14:paraId="075E5659" w14:textId="6B848B7D" w:rsidR="00955B06" w:rsidRPr="00955B06" w:rsidRDefault="00955B06" w:rsidP="00955B06">
      <w:pPr>
        <w:rPr>
          <w:rFonts w:asciiTheme="majorHAnsi" w:hAnsiTheme="majorHAnsi" w:cstheme="majorHAnsi"/>
          <w:b/>
          <w:bCs/>
          <w:lang w:val="en-IN"/>
        </w:rPr>
      </w:pPr>
      <w:r w:rsidRPr="00955B06">
        <w:rPr>
          <w:rFonts w:asciiTheme="majorHAnsi" w:hAnsiTheme="majorHAnsi" w:cstheme="majorHAnsi"/>
          <w:b/>
          <w:bCs/>
          <w:lang w:val="en-IN"/>
        </w:rPr>
        <w:t>Legacy System (AS-IS)</w:t>
      </w:r>
    </w:p>
    <w:p w14:paraId="492350CD" w14:textId="77777777" w:rsidR="00955B06" w:rsidRPr="00955B06" w:rsidRDefault="00955B06" w:rsidP="00955B06">
      <w:pPr>
        <w:rPr>
          <w:rFonts w:asciiTheme="majorHAnsi" w:hAnsiTheme="majorHAnsi" w:cstheme="majorHAnsi"/>
          <w:lang w:val="en-IN"/>
        </w:rPr>
      </w:pPr>
      <w:r w:rsidRPr="00955B06">
        <w:rPr>
          <w:rFonts w:asciiTheme="majorHAnsi" w:hAnsiTheme="majorHAnsi" w:cstheme="majorHAnsi"/>
          <w:lang w:val="en-IN"/>
        </w:rPr>
        <w:t>Currently, delivery management in many businesses is handled manually or using outdated systems, leading to inefficiencies such as:</w:t>
      </w:r>
    </w:p>
    <w:p w14:paraId="6ADF925A" w14:textId="77777777" w:rsidR="00955B06" w:rsidRPr="00955B06" w:rsidRDefault="00955B06" w:rsidP="00955B06">
      <w:pPr>
        <w:numPr>
          <w:ilvl w:val="0"/>
          <w:numId w:val="56"/>
        </w:numPr>
        <w:rPr>
          <w:rFonts w:asciiTheme="majorHAnsi" w:hAnsiTheme="majorHAnsi" w:cstheme="majorHAnsi"/>
          <w:lang w:val="en-IN"/>
        </w:rPr>
      </w:pPr>
      <w:r w:rsidRPr="00955B06">
        <w:rPr>
          <w:rFonts w:asciiTheme="majorHAnsi" w:hAnsiTheme="majorHAnsi" w:cstheme="majorHAnsi"/>
          <w:lang w:val="en-IN"/>
        </w:rPr>
        <w:t>Delayed order processing</w:t>
      </w:r>
    </w:p>
    <w:p w14:paraId="1DFE6448" w14:textId="77777777" w:rsidR="00955B06" w:rsidRPr="00955B06" w:rsidRDefault="00955B06" w:rsidP="00955B06">
      <w:pPr>
        <w:numPr>
          <w:ilvl w:val="0"/>
          <w:numId w:val="56"/>
        </w:numPr>
        <w:rPr>
          <w:rFonts w:asciiTheme="majorHAnsi" w:hAnsiTheme="majorHAnsi" w:cstheme="majorHAnsi"/>
          <w:lang w:val="en-IN"/>
        </w:rPr>
      </w:pPr>
      <w:r w:rsidRPr="00955B06">
        <w:rPr>
          <w:rFonts w:asciiTheme="majorHAnsi" w:hAnsiTheme="majorHAnsi" w:cstheme="majorHAnsi"/>
          <w:lang w:val="en-IN"/>
        </w:rPr>
        <w:t>Lack of real-time tracking</w:t>
      </w:r>
    </w:p>
    <w:p w14:paraId="4359F30D" w14:textId="77777777" w:rsidR="00955B06" w:rsidRPr="00955B06" w:rsidRDefault="00955B06" w:rsidP="00955B06">
      <w:pPr>
        <w:numPr>
          <w:ilvl w:val="0"/>
          <w:numId w:val="56"/>
        </w:numPr>
        <w:rPr>
          <w:rFonts w:asciiTheme="majorHAnsi" w:hAnsiTheme="majorHAnsi" w:cstheme="majorHAnsi"/>
          <w:lang w:val="en-IN"/>
        </w:rPr>
      </w:pPr>
      <w:r w:rsidRPr="00955B06">
        <w:rPr>
          <w:rFonts w:asciiTheme="majorHAnsi" w:hAnsiTheme="majorHAnsi" w:cstheme="majorHAnsi"/>
          <w:lang w:val="en-IN"/>
        </w:rPr>
        <w:t>Inefficient route planning</w:t>
      </w:r>
    </w:p>
    <w:p w14:paraId="6CCE0BD7" w14:textId="77777777" w:rsidR="00955B06" w:rsidRPr="00955B06" w:rsidRDefault="00955B06" w:rsidP="00955B06">
      <w:pPr>
        <w:numPr>
          <w:ilvl w:val="0"/>
          <w:numId w:val="56"/>
        </w:numPr>
        <w:rPr>
          <w:rFonts w:asciiTheme="majorHAnsi" w:hAnsiTheme="majorHAnsi" w:cstheme="majorHAnsi"/>
          <w:lang w:val="en-IN"/>
        </w:rPr>
      </w:pPr>
      <w:r w:rsidRPr="00955B06">
        <w:rPr>
          <w:rFonts w:asciiTheme="majorHAnsi" w:hAnsiTheme="majorHAnsi" w:cstheme="majorHAnsi"/>
          <w:lang w:val="en-IN"/>
        </w:rPr>
        <w:t>Limited integration with payment gateways</w:t>
      </w:r>
    </w:p>
    <w:p w14:paraId="37A93A4E" w14:textId="77777777" w:rsidR="00955B06" w:rsidRPr="00955B06" w:rsidRDefault="00955B06" w:rsidP="00955B06">
      <w:pPr>
        <w:rPr>
          <w:rFonts w:asciiTheme="majorHAnsi" w:hAnsiTheme="majorHAnsi" w:cstheme="majorHAnsi"/>
          <w:lang w:val="en-IN"/>
        </w:rPr>
      </w:pPr>
      <w:r w:rsidRPr="00955B06">
        <w:rPr>
          <w:rFonts w:asciiTheme="majorHAnsi" w:hAnsiTheme="majorHAnsi" w:cstheme="majorHAnsi"/>
          <w:lang w:val="en-IN"/>
        </w:rPr>
        <w:t>Process Flow:</w:t>
      </w:r>
    </w:p>
    <w:p w14:paraId="722E9E45" w14:textId="77777777" w:rsidR="00955B06" w:rsidRPr="00955B06" w:rsidRDefault="00955B06" w:rsidP="00955B06">
      <w:pPr>
        <w:numPr>
          <w:ilvl w:val="0"/>
          <w:numId w:val="57"/>
        </w:numPr>
        <w:rPr>
          <w:rFonts w:asciiTheme="majorHAnsi" w:hAnsiTheme="majorHAnsi" w:cstheme="majorHAnsi"/>
          <w:lang w:val="en-IN"/>
        </w:rPr>
      </w:pPr>
      <w:r w:rsidRPr="00955B06">
        <w:rPr>
          <w:rFonts w:asciiTheme="majorHAnsi" w:hAnsiTheme="majorHAnsi" w:cstheme="majorHAnsi"/>
          <w:lang w:val="en-IN"/>
        </w:rPr>
        <w:t>Customers place orders via phone or email.</w:t>
      </w:r>
    </w:p>
    <w:p w14:paraId="017AB867" w14:textId="77777777" w:rsidR="00955B06" w:rsidRPr="00955B06" w:rsidRDefault="00955B06" w:rsidP="00955B06">
      <w:pPr>
        <w:numPr>
          <w:ilvl w:val="0"/>
          <w:numId w:val="57"/>
        </w:numPr>
        <w:rPr>
          <w:rFonts w:asciiTheme="majorHAnsi" w:hAnsiTheme="majorHAnsi" w:cstheme="majorHAnsi"/>
          <w:lang w:val="en-IN"/>
        </w:rPr>
      </w:pPr>
      <w:r w:rsidRPr="00955B06">
        <w:rPr>
          <w:rFonts w:asciiTheme="majorHAnsi" w:hAnsiTheme="majorHAnsi" w:cstheme="majorHAnsi"/>
          <w:lang w:val="en-IN"/>
        </w:rPr>
        <w:t>Orders are manually assigned to delivery personnel.</w:t>
      </w:r>
    </w:p>
    <w:p w14:paraId="5C00FA4B" w14:textId="77777777" w:rsidR="00955B06" w:rsidRPr="00955B06" w:rsidRDefault="00955B06" w:rsidP="00955B06">
      <w:pPr>
        <w:numPr>
          <w:ilvl w:val="0"/>
          <w:numId w:val="57"/>
        </w:numPr>
        <w:rPr>
          <w:rFonts w:asciiTheme="majorHAnsi" w:hAnsiTheme="majorHAnsi" w:cstheme="majorHAnsi"/>
          <w:lang w:val="en-IN"/>
        </w:rPr>
      </w:pPr>
      <w:r w:rsidRPr="00955B06">
        <w:rPr>
          <w:rFonts w:asciiTheme="majorHAnsi" w:hAnsiTheme="majorHAnsi" w:cstheme="majorHAnsi"/>
          <w:lang w:val="en-IN"/>
        </w:rPr>
        <w:t>No real-time tracking is available for customers or businesses.</w:t>
      </w:r>
    </w:p>
    <w:p w14:paraId="2C8EF5E7" w14:textId="77777777" w:rsidR="00955B06" w:rsidRPr="00955B06" w:rsidRDefault="00955B06" w:rsidP="00955B06">
      <w:pPr>
        <w:numPr>
          <w:ilvl w:val="0"/>
          <w:numId w:val="57"/>
        </w:numPr>
        <w:rPr>
          <w:rFonts w:asciiTheme="majorHAnsi" w:hAnsiTheme="majorHAnsi" w:cstheme="majorHAnsi"/>
          <w:lang w:val="en-IN"/>
        </w:rPr>
      </w:pPr>
      <w:r w:rsidRPr="00955B06">
        <w:rPr>
          <w:rFonts w:asciiTheme="majorHAnsi" w:hAnsiTheme="majorHAnsi" w:cstheme="majorHAnsi"/>
          <w:lang w:val="en-IN"/>
        </w:rPr>
        <w:lastRenderedPageBreak/>
        <w:t>Payment is processed manually, often leading to delays.</w:t>
      </w:r>
    </w:p>
    <w:p w14:paraId="037C5804" w14:textId="661C6CBD" w:rsidR="00955B06" w:rsidRPr="00955B06" w:rsidRDefault="00955B06" w:rsidP="00955B06">
      <w:pPr>
        <w:rPr>
          <w:rFonts w:asciiTheme="majorHAnsi" w:hAnsiTheme="majorHAnsi" w:cstheme="majorHAnsi"/>
          <w:b/>
          <w:bCs/>
          <w:lang w:val="en-IN"/>
        </w:rPr>
      </w:pPr>
      <w:r w:rsidRPr="00955B06">
        <w:rPr>
          <w:rFonts w:asciiTheme="majorHAnsi" w:hAnsiTheme="majorHAnsi" w:cstheme="majorHAnsi"/>
          <w:b/>
          <w:bCs/>
          <w:lang w:val="en-IN"/>
        </w:rPr>
        <w:t>Proposed Recommendations (TO-BE)</w:t>
      </w:r>
    </w:p>
    <w:p w14:paraId="544954AA" w14:textId="77777777" w:rsidR="00955B06" w:rsidRPr="00955B06" w:rsidRDefault="00955B06" w:rsidP="00955B06">
      <w:pPr>
        <w:rPr>
          <w:rFonts w:asciiTheme="majorHAnsi" w:hAnsiTheme="majorHAnsi" w:cstheme="majorHAnsi"/>
          <w:lang w:val="en-IN"/>
        </w:rPr>
      </w:pPr>
      <w:r w:rsidRPr="00955B06">
        <w:rPr>
          <w:rFonts w:asciiTheme="majorHAnsi" w:hAnsiTheme="majorHAnsi" w:cstheme="majorHAnsi"/>
          <w:lang w:val="en-IN"/>
        </w:rPr>
        <w:t xml:space="preserve">The </w:t>
      </w:r>
      <w:r w:rsidRPr="00955B06">
        <w:rPr>
          <w:rFonts w:asciiTheme="majorHAnsi" w:hAnsiTheme="majorHAnsi" w:cstheme="majorHAnsi"/>
          <w:b/>
          <w:bCs/>
          <w:lang w:val="en-IN"/>
        </w:rPr>
        <w:t>Customizable Delivery App</w:t>
      </w:r>
      <w:r w:rsidRPr="00955B06">
        <w:rPr>
          <w:rFonts w:asciiTheme="majorHAnsi" w:hAnsiTheme="majorHAnsi" w:cstheme="majorHAnsi"/>
          <w:lang w:val="en-IN"/>
        </w:rPr>
        <w:t xml:space="preserve"> will introduce an automated and efficient process:</w:t>
      </w:r>
    </w:p>
    <w:p w14:paraId="1C41D4FA" w14:textId="77777777" w:rsidR="00955B06" w:rsidRPr="00955B06" w:rsidRDefault="00955B06" w:rsidP="00955B06">
      <w:pPr>
        <w:numPr>
          <w:ilvl w:val="0"/>
          <w:numId w:val="58"/>
        </w:numPr>
        <w:rPr>
          <w:rFonts w:asciiTheme="majorHAnsi" w:hAnsiTheme="majorHAnsi" w:cstheme="majorHAnsi"/>
          <w:lang w:val="en-IN"/>
        </w:rPr>
      </w:pPr>
      <w:r w:rsidRPr="00955B06">
        <w:rPr>
          <w:rFonts w:asciiTheme="majorHAnsi" w:hAnsiTheme="majorHAnsi" w:cstheme="majorHAnsi"/>
          <w:b/>
          <w:bCs/>
          <w:lang w:val="en-IN"/>
        </w:rPr>
        <w:t>Automated Order Management:</w:t>
      </w:r>
      <w:r w:rsidRPr="00955B06">
        <w:rPr>
          <w:rFonts w:asciiTheme="majorHAnsi" w:hAnsiTheme="majorHAnsi" w:cstheme="majorHAnsi"/>
          <w:lang w:val="en-IN"/>
        </w:rPr>
        <w:t xml:space="preserve"> Customers can place orders via the mobile app or website.</w:t>
      </w:r>
    </w:p>
    <w:p w14:paraId="24943EC8" w14:textId="77777777" w:rsidR="00955B06" w:rsidRPr="00955B06" w:rsidRDefault="00955B06" w:rsidP="00955B06">
      <w:pPr>
        <w:numPr>
          <w:ilvl w:val="0"/>
          <w:numId w:val="58"/>
        </w:numPr>
        <w:rPr>
          <w:rFonts w:asciiTheme="majorHAnsi" w:hAnsiTheme="majorHAnsi" w:cstheme="majorHAnsi"/>
          <w:lang w:val="en-IN"/>
        </w:rPr>
      </w:pPr>
      <w:r w:rsidRPr="00955B06">
        <w:rPr>
          <w:rFonts w:asciiTheme="majorHAnsi" w:hAnsiTheme="majorHAnsi" w:cstheme="majorHAnsi"/>
          <w:b/>
          <w:bCs/>
          <w:lang w:val="en-IN"/>
        </w:rPr>
        <w:t>Real-Time Tracking:</w:t>
      </w:r>
      <w:r w:rsidRPr="00955B06">
        <w:rPr>
          <w:rFonts w:asciiTheme="majorHAnsi" w:hAnsiTheme="majorHAnsi" w:cstheme="majorHAnsi"/>
          <w:lang w:val="en-IN"/>
        </w:rPr>
        <w:t xml:space="preserve"> Live GPS tracking for both customers and businesses.</w:t>
      </w:r>
    </w:p>
    <w:p w14:paraId="66394ED4" w14:textId="77777777" w:rsidR="00955B06" w:rsidRPr="00955B06" w:rsidRDefault="00955B06" w:rsidP="00955B06">
      <w:pPr>
        <w:numPr>
          <w:ilvl w:val="0"/>
          <w:numId w:val="58"/>
        </w:numPr>
        <w:rPr>
          <w:rFonts w:asciiTheme="majorHAnsi" w:hAnsiTheme="majorHAnsi" w:cstheme="majorHAnsi"/>
          <w:lang w:val="en-IN"/>
        </w:rPr>
      </w:pPr>
      <w:r w:rsidRPr="00955B06">
        <w:rPr>
          <w:rFonts w:asciiTheme="majorHAnsi" w:hAnsiTheme="majorHAnsi" w:cstheme="majorHAnsi"/>
          <w:b/>
          <w:bCs/>
          <w:lang w:val="en-IN"/>
        </w:rPr>
        <w:t>AI-Powered Route Optimization:</w:t>
      </w:r>
      <w:r w:rsidRPr="00955B06">
        <w:rPr>
          <w:rFonts w:asciiTheme="majorHAnsi" w:hAnsiTheme="majorHAnsi" w:cstheme="majorHAnsi"/>
          <w:lang w:val="en-IN"/>
        </w:rPr>
        <w:t xml:space="preserve"> Efficient delivery scheduling and route planning.</w:t>
      </w:r>
    </w:p>
    <w:p w14:paraId="3F92027E" w14:textId="77777777" w:rsidR="00955B06" w:rsidRPr="00955B06" w:rsidRDefault="00955B06" w:rsidP="00955B06">
      <w:pPr>
        <w:numPr>
          <w:ilvl w:val="0"/>
          <w:numId w:val="58"/>
        </w:numPr>
        <w:rPr>
          <w:rFonts w:asciiTheme="majorHAnsi" w:hAnsiTheme="majorHAnsi" w:cstheme="majorHAnsi"/>
          <w:lang w:val="en-IN"/>
        </w:rPr>
      </w:pPr>
      <w:r w:rsidRPr="00955B06">
        <w:rPr>
          <w:rFonts w:asciiTheme="majorHAnsi" w:hAnsiTheme="majorHAnsi" w:cstheme="majorHAnsi"/>
          <w:b/>
          <w:bCs/>
          <w:lang w:val="en-IN"/>
        </w:rPr>
        <w:t>Seamless Payments:</w:t>
      </w:r>
      <w:r w:rsidRPr="00955B06">
        <w:rPr>
          <w:rFonts w:asciiTheme="majorHAnsi" w:hAnsiTheme="majorHAnsi" w:cstheme="majorHAnsi"/>
          <w:lang w:val="en-IN"/>
        </w:rPr>
        <w:t xml:space="preserve"> Integrated online payment options for fast transactions.</w:t>
      </w:r>
    </w:p>
    <w:p w14:paraId="5F766FB1" w14:textId="77777777" w:rsidR="00955B06" w:rsidRPr="00955B06" w:rsidRDefault="00955B06" w:rsidP="00955B06">
      <w:pPr>
        <w:numPr>
          <w:ilvl w:val="0"/>
          <w:numId w:val="58"/>
        </w:numPr>
        <w:rPr>
          <w:rFonts w:asciiTheme="majorHAnsi" w:hAnsiTheme="majorHAnsi" w:cstheme="majorHAnsi"/>
          <w:lang w:val="en-IN"/>
        </w:rPr>
      </w:pPr>
      <w:r w:rsidRPr="00955B06">
        <w:rPr>
          <w:rFonts w:asciiTheme="majorHAnsi" w:hAnsiTheme="majorHAnsi" w:cstheme="majorHAnsi"/>
          <w:b/>
          <w:bCs/>
          <w:lang w:val="en-IN"/>
        </w:rPr>
        <w:t>Data-Driven Insights:</w:t>
      </w:r>
      <w:r w:rsidRPr="00955B06">
        <w:rPr>
          <w:rFonts w:asciiTheme="majorHAnsi" w:hAnsiTheme="majorHAnsi" w:cstheme="majorHAnsi"/>
          <w:lang w:val="en-IN"/>
        </w:rPr>
        <w:t xml:space="preserve"> Reports and analytics to optimize business operations.</w:t>
      </w:r>
    </w:p>
    <w:p w14:paraId="45F75521" w14:textId="77777777" w:rsidR="00955B06" w:rsidRPr="00951BEE" w:rsidRDefault="00955B06" w:rsidP="00955B06">
      <w:pPr>
        <w:rPr>
          <w:rFonts w:asciiTheme="majorHAnsi" w:hAnsiTheme="majorHAnsi" w:cstheme="majorHAnsi"/>
        </w:rPr>
      </w:pPr>
    </w:p>
    <w:p w14:paraId="7241AD28" w14:textId="37551766" w:rsidR="0065679E" w:rsidRPr="00951BEE" w:rsidRDefault="0065679E" w:rsidP="0065679E">
      <w:pPr>
        <w:pStyle w:val="Heading2"/>
        <w:rPr>
          <w:rFonts w:cstheme="majorHAnsi"/>
        </w:rPr>
      </w:pPr>
      <w:r w:rsidRPr="00951BEE">
        <w:rPr>
          <w:rFonts w:cstheme="majorHAnsi"/>
        </w:rPr>
        <w:t>Business Requirements</w:t>
      </w:r>
    </w:p>
    <w:p w14:paraId="072074AB" w14:textId="77777777" w:rsidR="00955B06" w:rsidRPr="00951BEE" w:rsidRDefault="00955B06" w:rsidP="00955B06">
      <w:pPr>
        <w:rPr>
          <w:rFonts w:asciiTheme="majorHAnsi" w:hAnsiTheme="majorHAnsi" w:cstheme="majorHAnsi"/>
        </w:rPr>
      </w:pPr>
    </w:p>
    <w:p w14:paraId="5F67EADD" w14:textId="2DA38FD2" w:rsidR="00955B06" w:rsidRPr="00955B06" w:rsidRDefault="00955B06" w:rsidP="00955B06">
      <w:pPr>
        <w:rPr>
          <w:rFonts w:asciiTheme="majorHAnsi" w:hAnsiTheme="majorHAnsi" w:cstheme="majorHAnsi"/>
          <w:b/>
          <w:bCs/>
          <w:lang w:val="en-IN"/>
        </w:rPr>
      </w:pPr>
      <w:r w:rsidRPr="00955B06">
        <w:rPr>
          <w:rFonts w:asciiTheme="majorHAnsi" w:hAnsiTheme="majorHAnsi" w:cstheme="majorHAnsi"/>
          <w:b/>
          <w:bCs/>
          <w:lang w:val="en-IN"/>
        </w:rPr>
        <w:t>Functional Requirements</w:t>
      </w:r>
    </w:p>
    <w:p w14:paraId="30AA00F2" w14:textId="77777777" w:rsidR="00955B06" w:rsidRPr="00955B06" w:rsidRDefault="00955B06" w:rsidP="00955B06">
      <w:pPr>
        <w:numPr>
          <w:ilvl w:val="0"/>
          <w:numId w:val="59"/>
        </w:numPr>
        <w:rPr>
          <w:rFonts w:asciiTheme="majorHAnsi" w:hAnsiTheme="majorHAnsi" w:cstheme="majorHAnsi"/>
          <w:lang w:val="en-IN"/>
        </w:rPr>
      </w:pPr>
      <w:r w:rsidRPr="00955B06">
        <w:rPr>
          <w:rFonts w:asciiTheme="majorHAnsi" w:hAnsiTheme="majorHAnsi" w:cstheme="majorHAnsi"/>
          <w:lang w:val="en-IN"/>
        </w:rPr>
        <w:t>User authentication and role-based access control</w:t>
      </w:r>
    </w:p>
    <w:p w14:paraId="04F30388" w14:textId="77777777" w:rsidR="00955B06" w:rsidRPr="00955B06" w:rsidRDefault="00955B06" w:rsidP="00955B06">
      <w:pPr>
        <w:numPr>
          <w:ilvl w:val="0"/>
          <w:numId w:val="59"/>
        </w:numPr>
        <w:rPr>
          <w:rFonts w:asciiTheme="majorHAnsi" w:hAnsiTheme="majorHAnsi" w:cstheme="majorHAnsi"/>
          <w:lang w:val="en-IN"/>
        </w:rPr>
      </w:pPr>
      <w:r w:rsidRPr="00955B06">
        <w:rPr>
          <w:rFonts w:asciiTheme="majorHAnsi" w:hAnsiTheme="majorHAnsi" w:cstheme="majorHAnsi"/>
          <w:lang w:val="en-IN"/>
        </w:rPr>
        <w:t>Order placement, scheduling, and tracking</w:t>
      </w:r>
    </w:p>
    <w:p w14:paraId="79DB340C" w14:textId="77777777" w:rsidR="00955B06" w:rsidRPr="00955B06" w:rsidRDefault="00955B06" w:rsidP="00955B06">
      <w:pPr>
        <w:numPr>
          <w:ilvl w:val="0"/>
          <w:numId w:val="59"/>
        </w:numPr>
        <w:rPr>
          <w:rFonts w:asciiTheme="majorHAnsi" w:hAnsiTheme="majorHAnsi" w:cstheme="majorHAnsi"/>
          <w:lang w:val="en-IN"/>
        </w:rPr>
      </w:pPr>
      <w:r w:rsidRPr="00955B06">
        <w:rPr>
          <w:rFonts w:asciiTheme="majorHAnsi" w:hAnsiTheme="majorHAnsi" w:cstheme="majorHAnsi"/>
          <w:lang w:val="en-IN"/>
        </w:rPr>
        <w:t>Real-time notifications for delivery status</w:t>
      </w:r>
    </w:p>
    <w:p w14:paraId="6968A0AD" w14:textId="77777777" w:rsidR="00955B06" w:rsidRPr="00955B06" w:rsidRDefault="00955B06" w:rsidP="00955B06">
      <w:pPr>
        <w:numPr>
          <w:ilvl w:val="0"/>
          <w:numId w:val="59"/>
        </w:numPr>
        <w:rPr>
          <w:rFonts w:asciiTheme="majorHAnsi" w:hAnsiTheme="majorHAnsi" w:cstheme="majorHAnsi"/>
          <w:lang w:val="en-IN"/>
        </w:rPr>
      </w:pPr>
      <w:r w:rsidRPr="00955B06">
        <w:rPr>
          <w:rFonts w:asciiTheme="majorHAnsi" w:hAnsiTheme="majorHAnsi" w:cstheme="majorHAnsi"/>
          <w:lang w:val="en-IN"/>
        </w:rPr>
        <w:t>Integration with multiple payment gateways</w:t>
      </w:r>
    </w:p>
    <w:p w14:paraId="6DE8F179" w14:textId="77777777" w:rsidR="00955B06" w:rsidRPr="00955B06" w:rsidRDefault="00955B06" w:rsidP="00955B06">
      <w:pPr>
        <w:numPr>
          <w:ilvl w:val="0"/>
          <w:numId w:val="59"/>
        </w:numPr>
        <w:rPr>
          <w:rFonts w:asciiTheme="majorHAnsi" w:hAnsiTheme="majorHAnsi" w:cstheme="majorHAnsi"/>
          <w:lang w:val="en-IN"/>
        </w:rPr>
      </w:pPr>
      <w:r w:rsidRPr="00955B06">
        <w:rPr>
          <w:rFonts w:asciiTheme="majorHAnsi" w:hAnsiTheme="majorHAnsi" w:cstheme="majorHAnsi"/>
          <w:lang w:val="en-IN"/>
        </w:rPr>
        <w:t>Data analytics and reporting features</w:t>
      </w:r>
    </w:p>
    <w:p w14:paraId="1C84ACFD" w14:textId="46E09E9C" w:rsidR="00955B06" w:rsidRPr="00955B06" w:rsidRDefault="00955B06" w:rsidP="00955B06">
      <w:pPr>
        <w:rPr>
          <w:rFonts w:asciiTheme="majorHAnsi" w:hAnsiTheme="majorHAnsi" w:cstheme="majorHAnsi"/>
          <w:b/>
          <w:bCs/>
          <w:lang w:val="en-IN"/>
        </w:rPr>
      </w:pPr>
      <w:r w:rsidRPr="00955B06">
        <w:rPr>
          <w:rFonts w:asciiTheme="majorHAnsi" w:hAnsiTheme="majorHAnsi" w:cstheme="majorHAnsi"/>
          <w:b/>
          <w:bCs/>
          <w:lang w:val="en-IN"/>
        </w:rPr>
        <w:t>Non-Functional Requirements</w:t>
      </w:r>
    </w:p>
    <w:p w14:paraId="28ED2D78" w14:textId="77777777" w:rsidR="00955B06" w:rsidRPr="00955B06" w:rsidRDefault="00955B06" w:rsidP="00955B06">
      <w:pPr>
        <w:numPr>
          <w:ilvl w:val="0"/>
          <w:numId w:val="60"/>
        </w:numPr>
        <w:rPr>
          <w:rFonts w:asciiTheme="majorHAnsi" w:hAnsiTheme="majorHAnsi" w:cstheme="majorHAnsi"/>
          <w:lang w:val="en-IN"/>
        </w:rPr>
      </w:pPr>
      <w:r w:rsidRPr="00955B06">
        <w:rPr>
          <w:rFonts w:asciiTheme="majorHAnsi" w:hAnsiTheme="majorHAnsi" w:cstheme="majorHAnsi"/>
          <w:lang w:val="en-IN"/>
        </w:rPr>
        <w:t>High availability and scalability</w:t>
      </w:r>
    </w:p>
    <w:p w14:paraId="2DF619FB" w14:textId="77777777" w:rsidR="00955B06" w:rsidRPr="00955B06" w:rsidRDefault="00955B06" w:rsidP="00955B06">
      <w:pPr>
        <w:numPr>
          <w:ilvl w:val="0"/>
          <w:numId w:val="60"/>
        </w:numPr>
        <w:rPr>
          <w:rFonts w:asciiTheme="majorHAnsi" w:hAnsiTheme="majorHAnsi" w:cstheme="majorHAnsi"/>
          <w:lang w:val="en-IN"/>
        </w:rPr>
      </w:pPr>
      <w:r w:rsidRPr="00955B06">
        <w:rPr>
          <w:rFonts w:asciiTheme="majorHAnsi" w:hAnsiTheme="majorHAnsi" w:cstheme="majorHAnsi"/>
          <w:lang w:val="en-IN"/>
        </w:rPr>
        <w:t>Secure payment and data protection</w:t>
      </w:r>
    </w:p>
    <w:p w14:paraId="554F6D4D" w14:textId="77777777" w:rsidR="00955B06" w:rsidRPr="00955B06" w:rsidRDefault="00955B06" w:rsidP="00955B06">
      <w:pPr>
        <w:numPr>
          <w:ilvl w:val="0"/>
          <w:numId w:val="60"/>
        </w:numPr>
        <w:rPr>
          <w:rFonts w:asciiTheme="majorHAnsi" w:hAnsiTheme="majorHAnsi" w:cstheme="majorHAnsi"/>
          <w:lang w:val="en-IN"/>
        </w:rPr>
      </w:pPr>
      <w:r w:rsidRPr="00955B06">
        <w:rPr>
          <w:rFonts w:asciiTheme="majorHAnsi" w:hAnsiTheme="majorHAnsi" w:cstheme="majorHAnsi"/>
          <w:lang w:val="en-IN"/>
        </w:rPr>
        <w:t>Fast system response time</w:t>
      </w:r>
    </w:p>
    <w:p w14:paraId="632108E0" w14:textId="77777777" w:rsidR="00955B06" w:rsidRPr="00955B06" w:rsidRDefault="00955B06" w:rsidP="00955B06">
      <w:pPr>
        <w:numPr>
          <w:ilvl w:val="0"/>
          <w:numId w:val="60"/>
        </w:numPr>
        <w:rPr>
          <w:rFonts w:asciiTheme="majorHAnsi" w:hAnsiTheme="majorHAnsi" w:cstheme="majorHAnsi"/>
          <w:lang w:val="en-IN"/>
        </w:rPr>
      </w:pPr>
      <w:r w:rsidRPr="00955B06">
        <w:rPr>
          <w:rFonts w:asciiTheme="majorHAnsi" w:hAnsiTheme="majorHAnsi" w:cstheme="majorHAnsi"/>
          <w:lang w:val="en-IN"/>
        </w:rPr>
        <w:t>Compliance with industry standards</w:t>
      </w:r>
    </w:p>
    <w:p w14:paraId="055E546B" w14:textId="7039F54F" w:rsidR="00955B06" w:rsidRPr="00955B06" w:rsidRDefault="00955B06" w:rsidP="00955B06">
      <w:pPr>
        <w:rPr>
          <w:rFonts w:asciiTheme="majorHAnsi" w:hAnsiTheme="majorHAnsi" w:cstheme="majorHAnsi"/>
          <w:b/>
          <w:bCs/>
          <w:lang w:val="en-IN"/>
        </w:rPr>
      </w:pPr>
      <w:r w:rsidRPr="00955B06">
        <w:rPr>
          <w:rFonts w:asciiTheme="majorHAnsi" w:hAnsiTheme="majorHAnsi" w:cstheme="majorHAnsi"/>
          <w:b/>
          <w:bCs/>
          <w:lang w:val="en-IN"/>
        </w:rPr>
        <w:t>Traceability Matrix</w:t>
      </w:r>
    </w:p>
    <w:tbl>
      <w:tblPr>
        <w:tblStyle w:val="TableGrid"/>
        <w:tblW w:w="0" w:type="auto"/>
        <w:tblLook w:val="04A0" w:firstRow="1" w:lastRow="0" w:firstColumn="1" w:lastColumn="0" w:noHBand="0" w:noVBand="1"/>
      </w:tblPr>
      <w:tblGrid>
        <w:gridCol w:w="2214"/>
        <w:gridCol w:w="2214"/>
        <w:gridCol w:w="2214"/>
        <w:gridCol w:w="2214"/>
      </w:tblGrid>
      <w:tr w:rsidR="00955B06" w:rsidRPr="00951BEE" w14:paraId="0C292FD4" w14:textId="77777777" w:rsidTr="00955B06">
        <w:tc>
          <w:tcPr>
            <w:tcW w:w="2214" w:type="dxa"/>
            <w:shd w:val="clear" w:color="auto" w:fill="C4BC96" w:themeFill="background2" w:themeFillShade="BF"/>
          </w:tcPr>
          <w:p w14:paraId="2EA7333B" w14:textId="2ADD0216" w:rsidR="00955B06" w:rsidRPr="00951BEE" w:rsidRDefault="00955B06" w:rsidP="00955B06">
            <w:pPr>
              <w:rPr>
                <w:rFonts w:asciiTheme="majorHAnsi" w:hAnsiTheme="majorHAnsi" w:cstheme="majorHAnsi"/>
              </w:rPr>
            </w:pPr>
            <w:r w:rsidRPr="00951BEE">
              <w:rPr>
                <w:rFonts w:asciiTheme="majorHAnsi" w:hAnsiTheme="majorHAnsi" w:cstheme="majorHAnsi"/>
              </w:rPr>
              <w:t>Req ID</w:t>
            </w:r>
          </w:p>
        </w:tc>
        <w:tc>
          <w:tcPr>
            <w:tcW w:w="2214" w:type="dxa"/>
            <w:shd w:val="clear" w:color="auto" w:fill="C4BC96" w:themeFill="background2" w:themeFillShade="BF"/>
          </w:tcPr>
          <w:p w14:paraId="5F651EB8" w14:textId="10115926" w:rsidR="00955B06" w:rsidRPr="00951BEE" w:rsidRDefault="00955B06" w:rsidP="00955B06">
            <w:pPr>
              <w:rPr>
                <w:rFonts w:asciiTheme="majorHAnsi" w:hAnsiTheme="majorHAnsi" w:cstheme="majorHAnsi"/>
              </w:rPr>
            </w:pPr>
            <w:r w:rsidRPr="00951BEE">
              <w:rPr>
                <w:rFonts w:asciiTheme="majorHAnsi" w:hAnsiTheme="majorHAnsi" w:cstheme="majorHAnsi"/>
              </w:rPr>
              <w:t>Req Description</w:t>
            </w:r>
          </w:p>
        </w:tc>
        <w:tc>
          <w:tcPr>
            <w:tcW w:w="2214" w:type="dxa"/>
            <w:shd w:val="clear" w:color="auto" w:fill="C4BC96" w:themeFill="background2" w:themeFillShade="BF"/>
          </w:tcPr>
          <w:p w14:paraId="45587334" w14:textId="24F5E910" w:rsidR="00955B06" w:rsidRPr="00951BEE" w:rsidRDefault="00955B06" w:rsidP="00955B06">
            <w:pPr>
              <w:rPr>
                <w:rFonts w:asciiTheme="majorHAnsi" w:hAnsiTheme="majorHAnsi" w:cstheme="majorHAnsi"/>
              </w:rPr>
            </w:pPr>
            <w:r w:rsidRPr="00951BEE">
              <w:rPr>
                <w:rFonts w:asciiTheme="majorHAnsi" w:hAnsiTheme="majorHAnsi" w:cstheme="majorHAnsi"/>
              </w:rPr>
              <w:t>Priority</w:t>
            </w:r>
          </w:p>
        </w:tc>
        <w:tc>
          <w:tcPr>
            <w:tcW w:w="2214" w:type="dxa"/>
            <w:shd w:val="clear" w:color="auto" w:fill="C4BC96" w:themeFill="background2" w:themeFillShade="BF"/>
          </w:tcPr>
          <w:p w14:paraId="6D485D1E" w14:textId="27B43530" w:rsidR="00955B06" w:rsidRPr="00951BEE" w:rsidRDefault="00955B06" w:rsidP="00955B06">
            <w:pPr>
              <w:rPr>
                <w:rFonts w:asciiTheme="majorHAnsi" w:hAnsiTheme="majorHAnsi" w:cstheme="majorHAnsi"/>
              </w:rPr>
            </w:pPr>
            <w:r w:rsidRPr="00951BEE">
              <w:rPr>
                <w:rFonts w:asciiTheme="majorHAnsi" w:hAnsiTheme="majorHAnsi" w:cstheme="majorHAnsi"/>
              </w:rPr>
              <w:t>Related Functional areas</w:t>
            </w:r>
          </w:p>
        </w:tc>
      </w:tr>
      <w:tr w:rsidR="00955B06" w:rsidRPr="00951BEE" w14:paraId="7166F6C1" w14:textId="77777777" w:rsidTr="00955B06">
        <w:tc>
          <w:tcPr>
            <w:tcW w:w="2214" w:type="dxa"/>
          </w:tcPr>
          <w:p w14:paraId="231C8919" w14:textId="010596AB" w:rsidR="00955B06" w:rsidRPr="00951BEE" w:rsidRDefault="00955B06" w:rsidP="00955B06">
            <w:pPr>
              <w:rPr>
                <w:rFonts w:asciiTheme="majorHAnsi" w:hAnsiTheme="majorHAnsi" w:cstheme="majorHAnsi"/>
              </w:rPr>
            </w:pPr>
            <w:r w:rsidRPr="00951BEE">
              <w:rPr>
                <w:rFonts w:asciiTheme="majorHAnsi" w:hAnsiTheme="majorHAnsi" w:cstheme="majorHAnsi"/>
              </w:rPr>
              <w:t>FR001</w:t>
            </w:r>
          </w:p>
        </w:tc>
        <w:tc>
          <w:tcPr>
            <w:tcW w:w="2214" w:type="dxa"/>
          </w:tcPr>
          <w:p w14:paraId="18C43696" w14:textId="327E003D" w:rsidR="00955B06" w:rsidRPr="00951BEE" w:rsidRDefault="00955B06" w:rsidP="00955B06">
            <w:pPr>
              <w:rPr>
                <w:rFonts w:asciiTheme="majorHAnsi" w:hAnsiTheme="majorHAnsi" w:cstheme="majorHAnsi"/>
              </w:rPr>
            </w:pPr>
            <w:r w:rsidRPr="00951BEE">
              <w:rPr>
                <w:rFonts w:asciiTheme="majorHAnsi" w:hAnsiTheme="majorHAnsi" w:cstheme="majorHAnsi"/>
              </w:rPr>
              <w:t xml:space="preserve">User </w:t>
            </w:r>
            <w:r w:rsidRPr="00951BEE">
              <w:rPr>
                <w:rFonts w:asciiTheme="majorHAnsi" w:hAnsiTheme="majorHAnsi" w:cstheme="majorHAnsi"/>
              </w:rPr>
              <w:lastRenderedPageBreak/>
              <w:t>Registration/Login</w:t>
            </w:r>
          </w:p>
        </w:tc>
        <w:tc>
          <w:tcPr>
            <w:tcW w:w="2214" w:type="dxa"/>
          </w:tcPr>
          <w:p w14:paraId="3A6EDC4E" w14:textId="212D25FF" w:rsidR="00955B06" w:rsidRPr="00951BEE" w:rsidRDefault="00955B06" w:rsidP="00955B06">
            <w:pPr>
              <w:rPr>
                <w:rFonts w:asciiTheme="majorHAnsi" w:hAnsiTheme="majorHAnsi" w:cstheme="majorHAnsi"/>
              </w:rPr>
            </w:pPr>
            <w:r w:rsidRPr="00951BEE">
              <w:rPr>
                <w:rFonts w:asciiTheme="majorHAnsi" w:hAnsiTheme="majorHAnsi" w:cstheme="majorHAnsi"/>
              </w:rPr>
              <w:lastRenderedPageBreak/>
              <w:t>High</w:t>
            </w:r>
          </w:p>
        </w:tc>
        <w:tc>
          <w:tcPr>
            <w:tcW w:w="2214" w:type="dxa"/>
          </w:tcPr>
          <w:p w14:paraId="4A065E92" w14:textId="606EF50D" w:rsidR="00955B06" w:rsidRPr="00951BEE" w:rsidRDefault="00955B06" w:rsidP="00955B06">
            <w:pPr>
              <w:rPr>
                <w:rFonts w:asciiTheme="majorHAnsi" w:hAnsiTheme="majorHAnsi" w:cstheme="majorHAnsi"/>
              </w:rPr>
            </w:pPr>
            <w:r w:rsidRPr="00951BEE">
              <w:rPr>
                <w:rFonts w:asciiTheme="majorHAnsi" w:hAnsiTheme="majorHAnsi" w:cstheme="majorHAnsi"/>
              </w:rPr>
              <w:t>Authentication</w:t>
            </w:r>
          </w:p>
        </w:tc>
      </w:tr>
      <w:tr w:rsidR="00955B06" w:rsidRPr="00951BEE" w14:paraId="7BEA5263" w14:textId="77777777" w:rsidTr="00955B06">
        <w:tc>
          <w:tcPr>
            <w:tcW w:w="2214" w:type="dxa"/>
          </w:tcPr>
          <w:p w14:paraId="161543A6" w14:textId="284AFFDC" w:rsidR="00955B06" w:rsidRPr="00951BEE" w:rsidRDefault="00955B06" w:rsidP="00955B06">
            <w:pPr>
              <w:rPr>
                <w:rFonts w:asciiTheme="majorHAnsi" w:hAnsiTheme="majorHAnsi" w:cstheme="majorHAnsi"/>
              </w:rPr>
            </w:pPr>
            <w:r w:rsidRPr="00951BEE">
              <w:rPr>
                <w:rFonts w:asciiTheme="majorHAnsi" w:hAnsiTheme="majorHAnsi" w:cstheme="majorHAnsi"/>
              </w:rPr>
              <w:t>FR002</w:t>
            </w:r>
          </w:p>
        </w:tc>
        <w:tc>
          <w:tcPr>
            <w:tcW w:w="2214" w:type="dxa"/>
          </w:tcPr>
          <w:p w14:paraId="48D102C2" w14:textId="5B22E626" w:rsidR="00955B06" w:rsidRPr="00951BEE" w:rsidRDefault="00955B06" w:rsidP="00955B06">
            <w:pPr>
              <w:rPr>
                <w:rFonts w:asciiTheme="majorHAnsi" w:hAnsiTheme="majorHAnsi" w:cstheme="majorHAnsi"/>
              </w:rPr>
            </w:pPr>
            <w:r w:rsidRPr="00951BEE">
              <w:rPr>
                <w:rFonts w:asciiTheme="majorHAnsi" w:hAnsiTheme="majorHAnsi" w:cstheme="majorHAnsi"/>
              </w:rPr>
              <w:t>Delivery Tracking</w:t>
            </w:r>
          </w:p>
        </w:tc>
        <w:tc>
          <w:tcPr>
            <w:tcW w:w="2214" w:type="dxa"/>
          </w:tcPr>
          <w:p w14:paraId="1563A2F2" w14:textId="6D310E2D" w:rsidR="00955B06" w:rsidRPr="00951BEE" w:rsidRDefault="00955B06" w:rsidP="00955B06">
            <w:pPr>
              <w:rPr>
                <w:rFonts w:asciiTheme="majorHAnsi" w:hAnsiTheme="majorHAnsi" w:cstheme="majorHAnsi"/>
              </w:rPr>
            </w:pPr>
            <w:r w:rsidRPr="00951BEE">
              <w:rPr>
                <w:rFonts w:asciiTheme="majorHAnsi" w:hAnsiTheme="majorHAnsi" w:cstheme="majorHAnsi"/>
              </w:rPr>
              <w:t>High</w:t>
            </w:r>
          </w:p>
        </w:tc>
        <w:tc>
          <w:tcPr>
            <w:tcW w:w="2214" w:type="dxa"/>
          </w:tcPr>
          <w:p w14:paraId="2A6EE8EB" w14:textId="5263000D" w:rsidR="00955B06" w:rsidRPr="00951BEE" w:rsidRDefault="00955B06" w:rsidP="00955B06">
            <w:pPr>
              <w:rPr>
                <w:rFonts w:asciiTheme="majorHAnsi" w:hAnsiTheme="majorHAnsi" w:cstheme="majorHAnsi"/>
              </w:rPr>
            </w:pPr>
            <w:r w:rsidRPr="00951BEE">
              <w:rPr>
                <w:rFonts w:asciiTheme="majorHAnsi" w:hAnsiTheme="majorHAnsi" w:cstheme="majorHAnsi"/>
              </w:rPr>
              <w:t>Order Management</w:t>
            </w:r>
          </w:p>
        </w:tc>
      </w:tr>
      <w:tr w:rsidR="00955B06" w:rsidRPr="00951BEE" w14:paraId="4E7ABBB7" w14:textId="77777777" w:rsidTr="00955B06">
        <w:tc>
          <w:tcPr>
            <w:tcW w:w="2214" w:type="dxa"/>
          </w:tcPr>
          <w:p w14:paraId="6767AA0E" w14:textId="1347BF82" w:rsidR="00955B06" w:rsidRPr="00951BEE" w:rsidRDefault="00955B06" w:rsidP="00955B06">
            <w:pPr>
              <w:rPr>
                <w:rFonts w:asciiTheme="majorHAnsi" w:hAnsiTheme="majorHAnsi" w:cstheme="majorHAnsi"/>
              </w:rPr>
            </w:pPr>
            <w:r w:rsidRPr="00951BEE">
              <w:rPr>
                <w:rFonts w:asciiTheme="majorHAnsi" w:hAnsiTheme="majorHAnsi" w:cstheme="majorHAnsi"/>
              </w:rPr>
              <w:t>FR003</w:t>
            </w:r>
          </w:p>
        </w:tc>
        <w:tc>
          <w:tcPr>
            <w:tcW w:w="2214" w:type="dxa"/>
          </w:tcPr>
          <w:p w14:paraId="0EF3D24D" w14:textId="60B72CC5" w:rsidR="00955B06" w:rsidRPr="00951BEE" w:rsidRDefault="00955B06" w:rsidP="00955B06">
            <w:pPr>
              <w:rPr>
                <w:rFonts w:asciiTheme="majorHAnsi" w:hAnsiTheme="majorHAnsi" w:cstheme="majorHAnsi"/>
              </w:rPr>
            </w:pPr>
            <w:r w:rsidRPr="00951BEE">
              <w:rPr>
                <w:rFonts w:asciiTheme="majorHAnsi" w:hAnsiTheme="majorHAnsi" w:cstheme="majorHAnsi"/>
              </w:rPr>
              <w:t>Payment Integration</w:t>
            </w:r>
          </w:p>
        </w:tc>
        <w:tc>
          <w:tcPr>
            <w:tcW w:w="2214" w:type="dxa"/>
          </w:tcPr>
          <w:p w14:paraId="3AD78713" w14:textId="36FDB148" w:rsidR="00955B06" w:rsidRPr="00951BEE" w:rsidRDefault="00955B06" w:rsidP="00955B06">
            <w:pPr>
              <w:rPr>
                <w:rFonts w:asciiTheme="majorHAnsi" w:hAnsiTheme="majorHAnsi" w:cstheme="majorHAnsi"/>
              </w:rPr>
            </w:pPr>
            <w:r w:rsidRPr="00951BEE">
              <w:rPr>
                <w:rFonts w:asciiTheme="majorHAnsi" w:hAnsiTheme="majorHAnsi" w:cstheme="majorHAnsi"/>
              </w:rPr>
              <w:t>Medium</w:t>
            </w:r>
          </w:p>
        </w:tc>
        <w:tc>
          <w:tcPr>
            <w:tcW w:w="2214" w:type="dxa"/>
          </w:tcPr>
          <w:p w14:paraId="7965B918" w14:textId="1FCB4F67" w:rsidR="00955B06" w:rsidRPr="00951BEE" w:rsidRDefault="00955B06" w:rsidP="00955B06">
            <w:pPr>
              <w:rPr>
                <w:rFonts w:asciiTheme="majorHAnsi" w:hAnsiTheme="majorHAnsi" w:cstheme="majorHAnsi"/>
              </w:rPr>
            </w:pPr>
            <w:r w:rsidRPr="00951BEE">
              <w:rPr>
                <w:rFonts w:asciiTheme="majorHAnsi" w:hAnsiTheme="majorHAnsi" w:cstheme="majorHAnsi"/>
              </w:rPr>
              <w:t>Payment processing</w:t>
            </w:r>
          </w:p>
        </w:tc>
      </w:tr>
    </w:tbl>
    <w:p w14:paraId="40871104" w14:textId="77777777" w:rsidR="00955B06" w:rsidRPr="00951BEE" w:rsidRDefault="00955B06" w:rsidP="00955B06">
      <w:pPr>
        <w:rPr>
          <w:rFonts w:asciiTheme="majorHAnsi" w:hAnsiTheme="majorHAnsi" w:cstheme="majorHAnsi"/>
        </w:rPr>
      </w:pPr>
    </w:p>
    <w:p w14:paraId="0A44C0D8" w14:textId="386E2765" w:rsidR="00955B06" w:rsidRPr="00951BEE" w:rsidRDefault="00951BEE" w:rsidP="00951BEE">
      <w:pPr>
        <w:pStyle w:val="Heading2"/>
        <w:rPr>
          <w:rFonts w:cstheme="majorHAnsi"/>
        </w:rPr>
      </w:pPr>
      <w:r w:rsidRPr="00951BEE">
        <w:rPr>
          <w:rFonts w:cstheme="majorHAnsi"/>
        </w:rPr>
        <w:t>Appendix</w:t>
      </w:r>
    </w:p>
    <w:p w14:paraId="57880C3B" w14:textId="77777777" w:rsidR="00951BEE" w:rsidRPr="00951BEE" w:rsidRDefault="00951BEE" w:rsidP="00951BEE">
      <w:pPr>
        <w:rPr>
          <w:rFonts w:asciiTheme="majorHAnsi" w:hAnsiTheme="majorHAnsi" w:cstheme="majorHAnsi"/>
        </w:rPr>
      </w:pPr>
    </w:p>
    <w:p w14:paraId="5B11CFED" w14:textId="77777777" w:rsidR="00951BEE" w:rsidRPr="00951BEE" w:rsidRDefault="00951BEE" w:rsidP="00951BEE">
      <w:pPr>
        <w:rPr>
          <w:rFonts w:asciiTheme="majorHAnsi" w:hAnsiTheme="majorHAnsi" w:cstheme="majorHAnsi"/>
          <w:b/>
          <w:bCs/>
          <w:lang w:val="en-IN"/>
        </w:rPr>
      </w:pPr>
      <w:r w:rsidRPr="00951BEE">
        <w:rPr>
          <w:rFonts w:asciiTheme="majorHAnsi" w:hAnsiTheme="majorHAnsi" w:cstheme="majorHAnsi"/>
          <w:b/>
          <w:bCs/>
          <w:lang w:val="en-IN"/>
        </w:rPr>
        <w:t>List of Acronyms</w:t>
      </w:r>
    </w:p>
    <w:p w14:paraId="5562A850" w14:textId="77777777" w:rsidR="00951BEE" w:rsidRPr="00951BEE" w:rsidRDefault="00951BEE" w:rsidP="00951BEE">
      <w:pPr>
        <w:numPr>
          <w:ilvl w:val="0"/>
          <w:numId w:val="61"/>
        </w:numPr>
        <w:rPr>
          <w:rFonts w:asciiTheme="majorHAnsi" w:hAnsiTheme="majorHAnsi" w:cstheme="majorHAnsi"/>
          <w:lang w:val="en-IN"/>
        </w:rPr>
      </w:pPr>
      <w:r w:rsidRPr="00951BEE">
        <w:rPr>
          <w:rFonts w:asciiTheme="majorHAnsi" w:hAnsiTheme="majorHAnsi" w:cstheme="majorHAnsi"/>
          <w:b/>
          <w:bCs/>
          <w:lang w:val="en-IN"/>
        </w:rPr>
        <w:t>API:</w:t>
      </w:r>
      <w:r w:rsidRPr="00951BEE">
        <w:rPr>
          <w:rFonts w:asciiTheme="majorHAnsi" w:hAnsiTheme="majorHAnsi" w:cstheme="majorHAnsi"/>
          <w:lang w:val="en-IN"/>
        </w:rPr>
        <w:t xml:space="preserve"> Application Programming Interface</w:t>
      </w:r>
    </w:p>
    <w:p w14:paraId="44DFF082" w14:textId="77777777" w:rsidR="00951BEE" w:rsidRPr="00951BEE" w:rsidRDefault="00951BEE" w:rsidP="00951BEE">
      <w:pPr>
        <w:numPr>
          <w:ilvl w:val="0"/>
          <w:numId w:val="61"/>
        </w:numPr>
        <w:rPr>
          <w:rFonts w:asciiTheme="majorHAnsi" w:hAnsiTheme="majorHAnsi" w:cstheme="majorHAnsi"/>
          <w:lang w:val="en-IN"/>
        </w:rPr>
      </w:pPr>
      <w:r w:rsidRPr="00951BEE">
        <w:rPr>
          <w:rFonts w:asciiTheme="majorHAnsi" w:hAnsiTheme="majorHAnsi" w:cstheme="majorHAnsi"/>
          <w:b/>
          <w:bCs/>
          <w:lang w:val="en-IN"/>
        </w:rPr>
        <w:t>GPS:</w:t>
      </w:r>
      <w:r w:rsidRPr="00951BEE">
        <w:rPr>
          <w:rFonts w:asciiTheme="majorHAnsi" w:hAnsiTheme="majorHAnsi" w:cstheme="majorHAnsi"/>
          <w:lang w:val="en-IN"/>
        </w:rPr>
        <w:t xml:space="preserve"> Global Positioning System</w:t>
      </w:r>
    </w:p>
    <w:p w14:paraId="5E1A9732" w14:textId="77777777" w:rsidR="00951BEE" w:rsidRPr="00951BEE" w:rsidRDefault="00951BEE" w:rsidP="00951BEE">
      <w:pPr>
        <w:numPr>
          <w:ilvl w:val="0"/>
          <w:numId w:val="61"/>
        </w:numPr>
        <w:rPr>
          <w:rFonts w:asciiTheme="majorHAnsi" w:hAnsiTheme="majorHAnsi" w:cstheme="majorHAnsi"/>
          <w:lang w:val="en-IN"/>
        </w:rPr>
      </w:pPr>
      <w:r w:rsidRPr="00951BEE">
        <w:rPr>
          <w:rFonts w:asciiTheme="majorHAnsi" w:hAnsiTheme="majorHAnsi" w:cstheme="majorHAnsi"/>
          <w:b/>
          <w:bCs/>
          <w:lang w:val="en-IN"/>
        </w:rPr>
        <w:t>HRM:</w:t>
      </w:r>
      <w:r w:rsidRPr="00951BEE">
        <w:rPr>
          <w:rFonts w:asciiTheme="majorHAnsi" w:hAnsiTheme="majorHAnsi" w:cstheme="majorHAnsi"/>
          <w:lang w:val="en-IN"/>
        </w:rPr>
        <w:t xml:space="preserve"> Human Resource Management</w:t>
      </w:r>
    </w:p>
    <w:p w14:paraId="3D274F8D" w14:textId="77777777" w:rsidR="00951BEE" w:rsidRPr="00951BEE" w:rsidRDefault="00951BEE" w:rsidP="00951BEE">
      <w:pPr>
        <w:numPr>
          <w:ilvl w:val="0"/>
          <w:numId w:val="61"/>
        </w:numPr>
        <w:rPr>
          <w:rFonts w:asciiTheme="majorHAnsi" w:hAnsiTheme="majorHAnsi" w:cstheme="majorHAnsi"/>
          <w:lang w:val="en-IN"/>
        </w:rPr>
      </w:pPr>
      <w:r w:rsidRPr="00951BEE">
        <w:rPr>
          <w:rFonts w:asciiTheme="majorHAnsi" w:hAnsiTheme="majorHAnsi" w:cstheme="majorHAnsi"/>
          <w:b/>
          <w:bCs/>
          <w:lang w:val="en-IN"/>
        </w:rPr>
        <w:t>GDPR:</w:t>
      </w:r>
      <w:r w:rsidRPr="00951BEE">
        <w:rPr>
          <w:rFonts w:asciiTheme="majorHAnsi" w:hAnsiTheme="majorHAnsi" w:cstheme="majorHAnsi"/>
          <w:lang w:val="en-IN"/>
        </w:rPr>
        <w:t xml:space="preserve"> General Data Protection Regulation</w:t>
      </w:r>
    </w:p>
    <w:p w14:paraId="2823ADC4" w14:textId="3E87F791" w:rsidR="00951BEE" w:rsidRPr="00951BEE" w:rsidRDefault="00951BEE" w:rsidP="00951BEE">
      <w:pPr>
        <w:rPr>
          <w:rFonts w:asciiTheme="majorHAnsi" w:hAnsiTheme="majorHAnsi" w:cstheme="majorHAnsi"/>
          <w:b/>
          <w:bCs/>
          <w:lang w:val="en-IN"/>
        </w:rPr>
      </w:pPr>
      <w:r w:rsidRPr="00951BEE">
        <w:rPr>
          <w:rFonts w:asciiTheme="majorHAnsi" w:hAnsiTheme="majorHAnsi" w:cstheme="majorHAnsi"/>
          <w:b/>
          <w:bCs/>
          <w:lang w:val="en-IN"/>
        </w:rPr>
        <w:t>Glossary of Terms</w:t>
      </w:r>
    </w:p>
    <w:p w14:paraId="7BCDEE00" w14:textId="77777777" w:rsidR="00951BEE" w:rsidRPr="00951BEE" w:rsidRDefault="00951BEE" w:rsidP="00951BEE">
      <w:pPr>
        <w:numPr>
          <w:ilvl w:val="0"/>
          <w:numId w:val="62"/>
        </w:numPr>
        <w:rPr>
          <w:rFonts w:asciiTheme="majorHAnsi" w:hAnsiTheme="majorHAnsi" w:cstheme="majorHAnsi"/>
          <w:lang w:val="en-IN"/>
        </w:rPr>
      </w:pPr>
      <w:r w:rsidRPr="00951BEE">
        <w:rPr>
          <w:rFonts w:asciiTheme="majorHAnsi" w:hAnsiTheme="majorHAnsi" w:cstheme="majorHAnsi"/>
          <w:b/>
          <w:bCs/>
          <w:lang w:val="en-IN"/>
        </w:rPr>
        <w:t>Logistics Partner:</w:t>
      </w:r>
      <w:r w:rsidRPr="00951BEE">
        <w:rPr>
          <w:rFonts w:asciiTheme="majorHAnsi" w:hAnsiTheme="majorHAnsi" w:cstheme="majorHAnsi"/>
          <w:lang w:val="en-IN"/>
        </w:rPr>
        <w:t xml:space="preserve"> A third-party provider responsible for handling deliveries.</w:t>
      </w:r>
    </w:p>
    <w:p w14:paraId="26305FE0" w14:textId="77777777" w:rsidR="00951BEE" w:rsidRPr="00951BEE" w:rsidRDefault="00951BEE" w:rsidP="00951BEE">
      <w:pPr>
        <w:numPr>
          <w:ilvl w:val="0"/>
          <w:numId w:val="62"/>
        </w:numPr>
        <w:rPr>
          <w:rFonts w:asciiTheme="majorHAnsi" w:hAnsiTheme="majorHAnsi" w:cstheme="majorHAnsi"/>
          <w:lang w:val="en-IN"/>
        </w:rPr>
      </w:pPr>
      <w:r w:rsidRPr="00951BEE">
        <w:rPr>
          <w:rFonts w:asciiTheme="majorHAnsi" w:hAnsiTheme="majorHAnsi" w:cstheme="majorHAnsi"/>
          <w:b/>
          <w:bCs/>
          <w:lang w:val="en-IN"/>
        </w:rPr>
        <w:t>Real-time Tracking:</w:t>
      </w:r>
      <w:r w:rsidRPr="00951BEE">
        <w:rPr>
          <w:rFonts w:asciiTheme="majorHAnsi" w:hAnsiTheme="majorHAnsi" w:cstheme="majorHAnsi"/>
          <w:lang w:val="en-IN"/>
        </w:rPr>
        <w:t xml:space="preserve"> The ability to monitor deliveries as they progress.</w:t>
      </w:r>
    </w:p>
    <w:p w14:paraId="28DAE12E" w14:textId="77777777" w:rsidR="00951BEE" w:rsidRPr="00951BEE" w:rsidRDefault="00951BEE" w:rsidP="00951BEE">
      <w:pPr>
        <w:numPr>
          <w:ilvl w:val="0"/>
          <w:numId w:val="62"/>
        </w:numPr>
        <w:rPr>
          <w:rFonts w:asciiTheme="majorHAnsi" w:hAnsiTheme="majorHAnsi" w:cstheme="majorHAnsi"/>
          <w:lang w:val="en-IN"/>
        </w:rPr>
      </w:pPr>
      <w:r w:rsidRPr="00951BEE">
        <w:rPr>
          <w:rFonts w:asciiTheme="majorHAnsi" w:hAnsiTheme="majorHAnsi" w:cstheme="majorHAnsi"/>
          <w:b/>
          <w:bCs/>
          <w:lang w:val="en-IN"/>
        </w:rPr>
        <w:t>Scalability:</w:t>
      </w:r>
      <w:r w:rsidRPr="00951BEE">
        <w:rPr>
          <w:rFonts w:asciiTheme="majorHAnsi" w:hAnsiTheme="majorHAnsi" w:cstheme="majorHAnsi"/>
          <w:lang w:val="en-IN"/>
        </w:rPr>
        <w:t xml:space="preserve"> The ability to expand and handle growing user demands.</w:t>
      </w:r>
    </w:p>
    <w:p w14:paraId="6FFD5C27" w14:textId="3A5DFE60" w:rsidR="00951BEE" w:rsidRPr="00951BEE" w:rsidRDefault="00951BEE" w:rsidP="00951BEE">
      <w:pPr>
        <w:rPr>
          <w:rFonts w:asciiTheme="majorHAnsi" w:hAnsiTheme="majorHAnsi" w:cstheme="majorHAnsi"/>
          <w:b/>
          <w:bCs/>
          <w:lang w:val="en-IN"/>
        </w:rPr>
      </w:pPr>
      <w:r w:rsidRPr="00951BEE">
        <w:rPr>
          <w:rFonts w:asciiTheme="majorHAnsi" w:hAnsiTheme="majorHAnsi" w:cstheme="majorHAnsi"/>
          <w:b/>
          <w:bCs/>
          <w:lang w:val="en-IN"/>
        </w:rPr>
        <w:t>Related Documents</w:t>
      </w:r>
    </w:p>
    <w:p w14:paraId="65C53814" w14:textId="77777777" w:rsidR="00951BEE" w:rsidRPr="00951BEE" w:rsidRDefault="00951BEE" w:rsidP="00951BEE">
      <w:pPr>
        <w:numPr>
          <w:ilvl w:val="0"/>
          <w:numId w:val="63"/>
        </w:numPr>
        <w:rPr>
          <w:rFonts w:asciiTheme="majorHAnsi" w:hAnsiTheme="majorHAnsi" w:cstheme="majorHAnsi"/>
          <w:lang w:val="en-IN"/>
        </w:rPr>
      </w:pPr>
      <w:r w:rsidRPr="00951BEE">
        <w:rPr>
          <w:rFonts w:asciiTheme="majorHAnsi" w:hAnsiTheme="majorHAnsi" w:cstheme="majorHAnsi"/>
          <w:lang w:val="en-IN"/>
        </w:rPr>
        <w:t>System Design Document</w:t>
      </w:r>
    </w:p>
    <w:p w14:paraId="5A055777" w14:textId="77777777" w:rsidR="00951BEE" w:rsidRPr="00951BEE" w:rsidRDefault="00951BEE" w:rsidP="00951BEE">
      <w:pPr>
        <w:numPr>
          <w:ilvl w:val="0"/>
          <w:numId w:val="63"/>
        </w:numPr>
        <w:rPr>
          <w:rFonts w:asciiTheme="majorHAnsi" w:hAnsiTheme="majorHAnsi" w:cstheme="majorHAnsi"/>
          <w:lang w:val="en-IN"/>
        </w:rPr>
      </w:pPr>
      <w:r w:rsidRPr="00951BEE">
        <w:rPr>
          <w:rFonts w:asciiTheme="majorHAnsi" w:hAnsiTheme="majorHAnsi" w:cstheme="majorHAnsi"/>
          <w:lang w:val="en-IN"/>
        </w:rPr>
        <w:t>User Guide</w:t>
      </w:r>
    </w:p>
    <w:p w14:paraId="19F96845" w14:textId="77777777" w:rsidR="00951BEE" w:rsidRPr="00951BEE" w:rsidRDefault="00951BEE" w:rsidP="00951BEE">
      <w:pPr>
        <w:numPr>
          <w:ilvl w:val="0"/>
          <w:numId w:val="63"/>
        </w:numPr>
        <w:rPr>
          <w:rFonts w:asciiTheme="majorHAnsi" w:hAnsiTheme="majorHAnsi" w:cstheme="majorHAnsi"/>
          <w:lang w:val="en-IN"/>
        </w:rPr>
      </w:pPr>
      <w:r w:rsidRPr="00951BEE">
        <w:rPr>
          <w:rFonts w:asciiTheme="majorHAnsi" w:hAnsiTheme="majorHAnsi" w:cstheme="majorHAnsi"/>
          <w:lang w:val="en-IN"/>
        </w:rPr>
        <w:t>Compliance &amp; Security Guidelines</w:t>
      </w:r>
    </w:p>
    <w:p w14:paraId="49DD7D3D" w14:textId="77777777" w:rsidR="00951BEE" w:rsidRPr="00951BEE" w:rsidRDefault="00951BEE" w:rsidP="00951BEE">
      <w:pPr>
        <w:rPr>
          <w:rFonts w:asciiTheme="majorHAnsi" w:hAnsiTheme="majorHAnsi" w:cstheme="majorHAnsi"/>
        </w:rPr>
      </w:pPr>
    </w:p>
    <w:p w14:paraId="3DC277B9" w14:textId="77777777" w:rsidR="00955B06" w:rsidRPr="00951BEE" w:rsidRDefault="00955B06" w:rsidP="00955B06">
      <w:pPr>
        <w:rPr>
          <w:rFonts w:asciiTheme="majorHAnsi" w:hAnsiTheme="majorHAnsi" w:cstheme="majorHAnsi"/>
        </w:rPr>
      </w:pPr>
    </w:p>
    <w:sectPr w:rsidR="00955B06" w:rsidRPr="00951BE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254CD0"/>
    <w:multiLevelType w:val="multilevel"/>
    <w:tmpl w:val="3FC0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8C146D"/>
    <w:multiLevelType w:val="hybridMultilevel"/>
    <w:tmpl w:val="8C041A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8E97884"/>
    <w:multiLevelType w:val="multilevel"/>
    <w:tmpl w:val="5CE4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6E6175"/>
    <w:multiLevelType w:val="hybridMultilevel"/>
    <w:tmpl w:val="7FDA4E0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E46563B"/>
    <w:multiLevelType w:val="multilevel"/>
    <w:tmpl w:val="D790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F439B8"/>
    <w:multiLevelType w:val="multilevel"/>
    <w:tmpl w:val="2A7A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DA6F81"/>
    <w:multiLevelType w:val="multilevel"/>
    <w:tmpl w:val="F00E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092160"/>
    <w:multiLevelType w:val="multilevel"/>
    <w:tmpl w:val="1B64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A90F08"/>
    <w:multiLevelType w:val="multilevel"/>
    <w:tmpl w:val="9CF8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CF21DC"/>
    <w:multiLevelType w:val="hybridMultilevel"/>
    <w:tmpl w:val="61DEE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B1A7B39"/>
    <w:multiLevelType w:val="multilevel"/>
    <w:tmpl w:val="1DF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AA0F85"/>
    <w:multiLevelType w:val="hybridMultilevel"/>
    <w:tmpl w:val="47342B8A"/>
    <w:lvl w:ilvl="0" w:tplc="4C886C90">
      <w:numFmt w:val="bullet"/>
      <w:lvlText w:val="-"/>
      <w:lvlJc w:val="left"/>
      <w:pPr>
        <w:ind w:left="720" w:hanging="360"/>
      </w:pPr>
      <w:rPr>
        <w:rFonts w:ascii="Cambria" w:eastAsiaTheme="minorEastAsia"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01A2B7F"/>
    <w:multiLevelType w:val="multilevel"/>
    <w:tmpl w:val="A008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AD53EA"/>
    <w:multiLevelType w:val="hybridMultilevel"/>
    <w:tmpl w:val="064A8A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35F3909"/>
    <w:multiLevelType w:val="multilevel"/>
    <w:tmpl w:val="8AA4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2605F7"/>
    <w:multiLevelType w:val="multilevel"/>
    <w:tmpl w:val="E94E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DE424D"/>
    <w:multiLevelType w:val="multilevel"/>
    <w:tmpl w:val="6E8C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D53453"/>
    <w:multiLevelType w:val="multilevel"/>
    <w:tmpl w:val="2090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E85613"/>
    <w:multiLevelType w:val="multilevel"/>
    <w:tmpl w:val="A49A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BC2085"/>
    <w:multiLevelType w:val="hybridMultilevel"/>
    <w:tmpl w:val="744050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3E64703"/>
    <w:multiLevelType w:val="hybridMultilevel"/>
    <w:tmpl w:val="670EEA54"/>
    <w:lvl w:ilvl="0" w:tplc="4C886C90">
      <w:numFmt w:val="bullet"/>
      <w:lvlText w:val="-"/>
      <w:lvlJc w:val="left"/>
      <w:pPr>
        <w:ind w:left="720" w:hanging="360"/>
      </w:pPr>
      <w:rPr>
        <w:rFonts w:ascii="Cambria" w:eastAsiaTheme="minorEastAsia"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6923C9B"/>
    <w:multiLevelType w:val="multilevel"/>
    <w:tmpl w:val="B104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FF19FE"/>
    <w:multiLevelType w:val="multilevel"/>
    <w:tmpl w:val="D1E24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6D5ED9"/>
    <w:multiLevelType w:val="hybridMultilevel"/>
    <w:tmpl w:val="E2906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D1874E3"/>
    <w:multiLevelType w:val="hybridMultilevel"/>
    <w:tmpl w:val="163429F4"/>
    <w:lvl w:ilvl="0" w:tplc="4C886C90">
      <w:numFmt w:val="bullet"/>
      <w:lvlText w:val="-"/>
      <w:lvlJc w:val="left"/>
      <w:pPr>
        <w:ind w:left="720" w:hanging="360"/>
      </w:pPr>
      <w:rPr>
        <w:rFonts w:ascii="Cambria" w:eastAsiaTheme="minorEastAsia"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E07528A"/>
    <w:multiLevelType w:val="hybridMultilevel"/>
    <w:tmpl w:val="0FFEF24A"/>
    <w:lvl w:ilvl="0" w:tplc="40090001">
      <w:start w:val="1"/>
      <w:numFmt w:val="bullet"/>
      <w:lvlText w:val=""/>
      <w:lvlJc w:val="left"/>
      <w:pPr>
        <w:ind w:left="720" w:hanging="360"/>
      </w:pPr>
      <w:rPr>
        <w:rFonts w:ascii="Symbol" w:hAnsi="Symbol" w:hint="default"/>
      </w:rPr>
    </w:lvl>
    <w:lvl w:ilvl="1" w:tplc="84982096">
      <w:numFmt w:val="bullet"/>
      <w:lvlText w:val="-"/>
      <w:lvlJc w:val="left"/>
      <w:pPr>
        <w:ind w:left="1440" w:hanging="360"/>
      </w:pPr>
      <w:rPr>
        <w:rFonts w:ascii="Cambria" w:eastAsiaTheme="minorEastAsia" w:hAnsi="Cambria"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3AB467F"/>
    <w:multiLevelType w:val="multilevel"/>
    <w:tmpl w:val="860E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4A3118"/>
    <w:multiLevelType w:val="hybridMultilevel"/>
    <w:tmpl w:val="4DF409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A8C1456"/>
    <w:multiLevelType w:val="hybridMultilevel"/>
    <w:tmpl w:val="348A1F08"/>
    <w:lvl w:ilvl="0" w:tplc="4C886C90">
      <w:numFmt w:val="bullet"/>
      <w:lvlText w:val="-"/>
      <w:lvlJc w:val="left"/>
      <w:pPr>
        <w:ind w:left="720" w:hanging="360"/>
      </w:pPr>
      <w:rPr>
        <w:rFonts w:ascii="Cambria" w:eastAsiaTheme="minorEastAsia"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D282ACF"/>
    <w:multiLevelType w:val="multilevel"/>
    <w:tmpl w:val="F5BCF5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890EB9"/>
    <w:multiLevelType w:val="hybridMultilevel"/>
    <w:tmpl w:val="2820C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0F7596E"/>
    <w:multiLevelType w:val="hybridMultilevel"/>
    <w:tmpl w:val="D93EA8E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37B5C4B"/>
    <w:multiLevelType w:val="multilevel"/>
    <w:tmpl w:val="DD9C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7F0410"/>
    <w:multiLevelType w:val="multilevel"/>
    <w:tmpl w:val="FAF0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DB5685"/>
    <w:multiLevelType w:val="multilevel"/>
    <w:tmpl w:val="EA32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56604B"/>
    <w:multiLevelType w:val="hybridMultilevel"/>
    <w:tmpl w:val="E31A19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E7C79B0"/>
    <w:multiLevelType w:val="multilevel"/>
    <w:tmpl w:val="6272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2D4DF4"/>
    <w:multiLevelType w:val="multilevel"/>
    <w:tmpl w:val="9A6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E0087F"/>
    <w:multiLevelType w:val="multilevel"/>
    <w:tmpl w:val="53F4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5958BC"/>
    <w:multiLevelType w:val="multilevel"/>
    <w:tmpl w:val="D280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67070B"/>
    <w:multiLevelType w:val="hybridMultilevel"/>
    <w:tmpl w:val="8B6ADF04"/>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86C3FD2"/>
    <w:multiLevelType w:val="multilevel"/>
    <w:tmpl w:val="20B88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B07E69"/>
    <w:multiLevelType w:val="multilevel"/>
    <w:tmpl w:val="B8E8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74467B"/>
    <w:multiLevelType w:val="multilevel"/>
    <w:tmpl w:val="2856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E54818"/>
    <w:multiLevelType w:val="multilevel"/>
    <w:tmpl w:val="1008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4C297A"/>
    <w:multiLevelType w:val="multilevel"/>
    <w:tmpl w:val="C266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B0D2EB0"/>
    <w:multiLevelType w:val="multilevel"/>
    <w:tmpl w:val="860E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2A682B"/>
    <w:multiLevelType w:val="multilevel"/>
    <w:tmpl w:val="01F0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BF04B3"/>
    <w:multiLevelType w:val="multilevel"/>
    <w:tmpl w:val="DA24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AF13D3"/>
    <w:multiLevelType w:val="multilevel"/>
    <w:tmpl w:val="860E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0B2832"/>
    <w:multiLevelType w:val="multilevel"/>
    <w:tmpl w:val="860E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522093"/>
    <w:multiLevelType w:val="hybridMultilevel"/>
    <w:tmpl w:val="9500CD9E"/>
    <w:lvl w:ilvl="0" w:tplc="4C886C90">
      <w:numFmt w:val="bullet"/>
      <w:lvlText w:val="-"/>
      <w:lvlJc w:val="left"/>
      <w:pPr>
        <w:ind w:left="720" w:hanging="360"/>
      </w:pPr>
      <w:rPr>
        <w:rFonts w:ascii="Cambria" w:eastAsiaTheme="minorEastAsia"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C7D2B96"/>
    <w:multiLevelType w:val="multilevel"/>
    <w:tmpl w:val="C436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C215AA"/>
    <w:multiLevelType w:val="multilevel"/>
    <w:tmpl w:val="A0D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41112">
    <w:abstractNumId w:val="8"/>
  </w:num>
  <w:num w:numId="2" w16cid:durableId="1202599057">
    <w:abstractNumId w:val="6"/>
  </w:num>
  <w:num w:numId="3" w16cid:durableId="557211008">
    <w:abstractNumId w:val="5"/>
  </w:num>
  <w:num w:numId="4" w16cid:durableId="1688553806">
    <w:abstractNumId w:val="4"/>
  </w:num>
  <w:num w:numId="5" w16cid:durableId="1997565654">
    <w:abstractNumId w:val="7"/>
  </w:num>
  <w:num w:numId="6" w16cid:durableId="917253706">
    <w:abstractNumId w:val="3"/>
  </w:num>
  <w:num w:numId="7" w16cid:durableId="2022320588">
    <w:abstractNumId w:val="2"/>
  </w:num>
  <w:num w:numId="8" w16cid:durableId="592250420">
    <w:abstractNumId w:val="1"/>
  </w:num>
  <w:num w:numId="9" w16cid:durableId="1669363213">
    <w:abstractNumId w:val="0"/>
  </w:num>
  <w:num w:numId="10" w16cid:durableId="608246058">
    <w:abstractNumId w:val="18"/>
  </w:num>
  <w:num w:numId="11" w16cid:durableId="580263871">
    <w:abstractNumId w:val="37"/>
  </w:num>
  <w:num w:numId="12" w16cid:durableId="1035352965">
    <w:abstractNumId w:val="20"/>
  </w:num>
  <w:num w:numId="13" w16cid:durableId="1608998344">
    <w:abstractNumId w:val="33"/>
  </w:num>
  <w:num w:numId="14" w16cid:durableId="359624499">
    <w:abstractNumId w:val="12"/>
  </w:num>
  <w:num w:numId="15" w16cid:durableId="491484139">
    <w:abstractNumId w:val="39"/>
  </w:num>
  <w:num w:numId="16" w16cid:durableId="556860430">
    <w:abstractNumId w:val="29"/>
  </w:num>
  <w:num w:numId="17" w16cid:durableId="1811048833">
    <w:abstractNumId w:val="32"/>
  </w:num>
  <w:num w:numId="18" w16cid:durableId="536043317">
    <w:abstractNumId w:val="60"/>
  </w:num>
  <w:num w:numId="19" w16cid:durableId="812677399">
    <w:abstractNumId w:val="34"/>
  </w:num>
  <w:num w:numId="20" w16cid:durableId="1287351582">
    <w:abstractNumId w:val="44"/>
  </w:num>
  <w:num w:numId="21" w16cid:durableId="1768502673">
    <w:abstractNumId w:val="49"/>
  </w:num>
  <w:num w:numId="22" w16cid:durableId="2136637081">
    <w:abstractNumId w:val="10"/>
  </w:num>
  <w:num w:numId="23" w16cid:durableId="682122552">
    <w:abstractNumId w:val="40"/>
  </w:num>
  <w:num w:numId="24" w16cid:durableId="1475685766">
    <w:abstractNumId w:val="22"/>
  </w:num>
  <w:num w:numId="25" w16cid:durableId="1948534788">
    <w:abstractNumId w:val="58"/>
  </w:num>
  <w:num w:numId="26" w16cid:durableId="1634480808">
    <w:abstractNumId w:val="14"/>
  </w:num>
  <w:num w:numId="27" w16cid:durableId="376515789">
    <w:abstractNumId w:val="16"/>
  </w:num>
  <w:num w:numId="28" w16cid:durableId="1669481622">
    <w:abstractNumId w:val="57"/>
  </w:num>
  <w:num w:numId="29" w16cid:durableId="2108500977">
    <w:abstractNumId w:val="45"/>
  </w:num>
  <w:num w:numId="30" w16cid:durableId="1256937993">
    <w:abstractNumId w:val="50"/>
  </w:num>
  <w:num w:numId="31" w16cid:durableId="1374619494">
    <w:abstractNumId w:val="38"/>
  </w:num>
  <w:num w:numId="32" w16cid:durableId="464470624">
    <w:abstractNumId w:val="61"/>
  </w:num>
  <w:num w:numId="33" w16cid:durableId="364722187">
    <w:abstractNumId w:val="30"/>
  </w:num>
  <w:num w:numId="34" w16cid:durableId="1668365283">
    <w:abstractNumId w:val="28"/>
  </w:num>
  <w:num w:numId="35" w16cid:durableId="1146429913">
    <w:abstractNumId w:val="36"/>
  </w:num>
  <w:num w:numId="36" w16cid:durableId="2041004307">
    <w:abstractNumId w:val="35"/>
  </w:num>
  <w:num w:numId="37" w16cid:durableId="1290892315">
    <w:abstractNumId w:val="59"/>
  </w:num>
  <w:num w:numId="38" w16cid:durableId="1349019485">
    <w:abstractNumId w:val="55"/>
  </w:num>
  <w:num w:numId="39" w16cid:durableId="239759208">
    <w:abstractNumId w:val="26"/>
  </w:num>
  <w:num w:numId="40" w16cid:durableId="1727336756">
    <w:abstractNumId w:val="24"/>
  </w:num>
  <w:num w:numId="41" w16cid:durableId="1147435781">
    <w:abstractNumId w:val="43"/>
  </w:num>
  <w:num w:numId="42" w16cid:durableId="608197240">
    <w:abstractNumId w:val="25"/>
  </w:num>
  <w:num w:numId="43" w16cid:durableId="1659726072">
    <w:abstractNumId w:val="19"/>
  </w:num>
  <w:num w:numId="44" w16cid:durableId="136340369">
    <w:abstractNumId w:val="48"/>
  </w:num>
  <w:num w:numId="45" w16cid:durableId="43868347">
    <w:abstractNumId w:val="11"/>
  </w:num>
  <w:num w:numId="46" w16cid:durableId="1462268718">
    <w:abstractNumId w:val="23"/>
  </w:num>
  <w:num w:numId="47" w16cid:durableId="1560940908">
    <w:abstractNumId w:val="54"/>
  </w:num>
  <w:num w:numId="48" w16cid:durableId="803424843">
    <w:abstractNumId w:val="62"/>
  </w:num>
  <w:num w:numId="49" w16cid:durableId="501702458">
    <w:abstractNumId w:val="46"/>
  </w:num>
  <w:num w:numId="50" w16cid:durableId="1430153025">
    <w:abstractNumId w:val="17"/>
  </w:num>
  <w:num w:numId="51" w16cid:durableId="545727919">
    <w:abstractNumId w:val="56"/>
  </w:num>
  <w:num w:numId="52" w16cid:durableId="67000637">
    <w:abstractNumId w:val="53"/>
  </w:num>
  <w:num w:numId="53" w16cid:durableId="802894476">
    <w:abstractNumId w:val="27"/>
  </w:num>
  <w:num w:numId="54" w16cid:durableId="476725605">
    <w:abstractNumId w:val="51"/>
  </w:num>
  <w:num w:numId="55" w16cid:durableId="410393182">
    <w:abstractNumId w:val="15"/>
  </w:num>
  <w:num w:numId="56" w16cid:durableId="786390677">
    <w:abstractNumId w:val="41"/>
  </w:num>
  <w:num w:numId="57" w16cid:durableId="790562041">
    <w:abstractNumId w:val="31"/>
  </w:num>
  <w:num w:numId="58" w16cid:durableId="1267880649">
    <w:abstractNumId w:val="47"/>
  </w:num>
  <w:num w:numId="59" w16cid:durableId="1292133889">
    <w:abstractNumId w:val="13"/>
  </w:num>
  <w:num w:numId="60" w16cid:durableId="520245581">
    <w:abstractNumId w:val="9"/>
  </w:num>
  <w:num w:numId="61" w16cid:durableId="1180850257">
    <w:abstractNumId w:val="21"/>
  </w:num>
  <w:num w:numId="62" w16cid:durableId="2144882695">
    <w:abstractNumId w:val="52"/>
  </w:num>
  <w:num w:numId="63" w16cid:durableId="111767849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7643"/>
    <w:rsid w:val="00034616"/>
    <w:rsid w:val="0006063C"/>
    <w:rsid w:val="0015074B"/>
    <w:rsid w:val="001A38B3"/>
    <w:rsid w:val="0029639D"/>
    <w:rsid w:val="002D601A"/>
    <w:rsid w:val="00326F90"/>
    <w:rsid w:val="00420289"/>
    <w:rsid w:val="0065679E"/>
    <w:rsid w:val="00693B2F"/>
    <w:rsid w:val="006B3FF8"/>
    <w:rsid w:val="00703EA6"/>
    <w:rsid w:val="00715B0A"/>
    <w:rsid w:val="008F083A"/>
    <w:rsid w:val="00951BEE"/>
    <w:rsid w:val="00955B06"/>
    <w:rsid w:val="00AA1D8D"/>
    <w:rsid w:val="00AD3F7A"/>
    <w:rsid w:val="00B47730"/>
    <w:rsid w:val="00BD6B3F"/>
    <w:rsid w:val="00BF4CEE"/>
    <w:rsid w:val="00CB0664"/>
    <w:rsid w:val="00CD2BEC"/>
    <w:rsid w:val="00CF07DE"/>
    <w:rsid w:val="00FC483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7EF50B"/>
  <w14:defaultImageDpi w14:val="300"/>
  <w15:docId w15:val="{D589A6D7-DA2F-4B51-BB1A-CFB3A723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8F083A"/>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1885">
      <w:bodyDiv w:val="1"/>
      <w:marLeft w:val="0"/>
      <w:marRight w:val="0"/>
      <w:marTop w:val="0"/>
      <w:marBottom w:val="0"/>
      <w:divBdr>
        <w:top w:val="none" w:sz="0" w:space="0" w:color="auto"/>
        <w:left w:val="none" w:sz="0" w:space="0" w:color="auto"/>
        <w:bottom w:val="none" w:sz="0" w:space="0" w:color="auto"/>
        <w:right w:val="none" w:sz="0" w:space="0" w:color="auto"/>
      </w:divBdr>
    </w:div>
    <w:div w:id="51000284">
      <w:bodyDiv w:val="1"/>
      <w:marLeft w:val="0"/>
      <w:marRight w:val="0"/>
      <w:marTop w:val="0"/>
      <w:marBottom w:val="0"/>
      <w:divBdr>
        <w:top w:val="none" w:sz="0" w:space="0" w:color="auto"/>
        <w:left w:val="none" w:sz="0" w:space="0" w:color="auto"/>
        <w:bottom w:val="none" w:sz="0" w:space="0" w:color="auto"/>
        <w:right w:val="none" w:sz="0" w:space="0" w:color="auto"/>
      </w:divBdr>
    </w:div>
    <w:div w:id="84500700">
      <w:bodyDiv w:val="1"/>
      <w:marLeft w:val="0"/>
      <w:marRight w:val="0"/>
      <w:marTop w:val="0"/>
      <w:marBottom w:val="0"/>
      <w:divBdr>
        <w:top w:val="none" w:sz="0" w:space="0" w:color="auto"/>
        <w:left w:val="none" w:sz="0" w:space="0" w:color="auto"/>
        <w:bottom w:val="none" w:sz="0" w:space="0" w:color="auto"/>
        <w:right w:val="none" w:sz="0" w:space="0" w:color="auto"/>
      </w:divBdr>
    </w:div>
    <w:div w:id="115565287">
      <w:bodyDiv w:val="1"/>
      <w:marLeft w:val="0"/>
      <w:marRight w:val="0"/>
      <w:marTop w:val="0"/>
      <w:marBottom w:val="0"/>
      <w:divBdr>
        <w:top w:val="none" w:sz="0" w:space="0" w:color="auto"/>
        <w:left w:val="none" w:sz="0" w:space="0" w:color="auto"/>
        <w:bottom w:val="none" w:sz="0" w:space="0" w:color="auto"/>
        <w:right w:val="none" w:sz="0" w:space="0" w:color="auto"/>
      </w:divBdr>
    </w:div>
    <w:div w:id="158009718">
      <w:bodyDiv w:val="1"/>
      <w:marLeft w:val="0"/>
      <w:marRight w:val="0"/>
      <w:marTop w:val="0"/>
      <w:marBottom w:val="0"/>
      <w:divBdr>
        <w:top w:val="none" w:sz="0" w:space="0" w:color="auto"/>
        <w:left w:val="none" w:sz="0" w:space="0" w:color="auto"/>
        <w:bottom w:val="none" w:sz="0" w:space="0" w:color="auto"/>
        <w:right w:val="none" w:sz="0" w:space="0" w:color="auto"/>
      </w:divBdr>
    </w:div>
    <w:div w:id="162476063">
      <w:bodyDiv w:val="1"/>
      <w:marLeft w:val="0"/>
      <w:marRight w:val="0"/>
      <w:marTop w:val="0"/>
      <w:marBottom w:val="0"/>
      <w:divBdr>
        <w:top w:val="none" w:sz="0" w:space="0" w:color="auto"/>
        <w:left w:val="none" w:sz="0" w:space="0" w:color="auto"/>
        <w:bottom w:val="none" w:sz="0" w:space="0" w:color="auto"/>
        <w:right w:val="none" w:sz="0" w:space="0" w:color="auto"/>
      </w:divBdr>
    </w:div>
    <w:div w:id="248197594">
      <w:bodyDiv w:val="1"/>
      <w:marLeft w:val="0"/>
      <w:marRight w:val="0"/>
      <w:marTop w:val="0"/>
      <w:marBottom w:val="0"/>
      <w:divBdr>
        <w:top w:val="none" w:sz="0" w:space="0" w:color="auto"/>
        <w:left w:val="none" w:sz="0" w:space="0" w:color="auto"/>
        <w:bottom w:val="none" w:sz="0" w:space="0" w:color="auto"/>
        <w:right w:val="none" w:sz="0" w:space="0" w:color="auto"/>
      </w:divBdr>
    </w:div>
    <w:div w:id="270479355">
      <w:bodyDiv w:val="1"/>
      <w:marLeft w:val="0"/>
      <w:marRight w:val="0"/>
      <w:marTop w:val="0"/>
      <w:marBottom w:val="0"/>
      <w:divBdr>
        <w:top w:val="none" w:sz="0" w:space="0" w:color="auto"/>
        <w:left w:val="none" w:sz="0" w:space="0" w:color="auto"/>
        <w:bottom w:val="none" w:sz="0" w:space="0" w:color="auto"/>
        <w:right w:val="none" w:sz="0" w:space="0" w:color="auto"/>
      </w:divBdr>
    </w:div>
    <w:div w:id="324207151">
      <w:bodyDiv w:val="1"/>
      <w:marLeft w:val="0"/>
      <w:marRight w:val="0"/>
      <w:marTop w:val="0"/>
      <w:marBottom w:val="0"/>
      <w:divBdr>
        <w:top w:val="none" w:sz="0" w:space="0" w:color="auto"/>
        <w:left w:val="none" w:sz="0" w:space="0" w:color="auto"/>
        <w:bottom w:val="none" w:sz="0" w:space="0" w:color="auto"/>
        <w:right w:val="none" w:sz="0" w:space="0" w:color="auto"/>
      </w:divBdr>
    </w:div>
    <w:div w:id="333648391">
      <w:bodyDiv w:val="1"/>
      <w:marLeft w:val="0"/>
      <w:marRight w:val="0"/>
      <w:marTop w:val="0"/>
      <w:marBottom w:val="0"/>
      <w:divBdr>
        <w:top w:val="none" w:sz="0" w:space="0" w:color="auto"/>
        <w:left w:val="none" w:sz="0" w:space="0" w:color="auto"/>
        <w:bottom w:val="none" w:sz="0" w:space="0" w:color="auto"/>
        <w:right w:val="none" w:sz="0" w:space="0" w:color="auto"/>
      </w:divBdr>
    </w:div>
    <w:div w:id="395594359">
      <w:bodyDiv w:val="1"/>
      <w:marLeft w:val="0"/>
      <w:marRight w:val="0"/>
      <w:marTop w:val="0"/>
      <w:marBottom w:val="0"/>
      <w:divBdr>
        <w:top w:val="none" w:sz="0" w:space="0" w:color="auto"/>
        <w:left w:val="none" w:sz="0" w:space="0" w:color="auto"/>
        <w:bottom w:val="none" w:sz="0" w:space="0" w:color="auto"/>
        <w:right w:val="none" w:sz="0" w:space="0" w:color="auto"/>
      </w:divBdr>
    </w:div>
    <w:div w:id="419058478">
      <w:bodyDiv w:val="1"/>
      <w:marLeft w:val="0"/>
      <w:marRight w:val="0"/>
      <w:marTop w:val="0"/>
      <w:marBottom w:val="0"/>
      <w:divBdr>
        <w:top w:val="none" w:sz="0" w:space="0" w:color="auto"/>
        <w:left w:val="none" w:sz="0" w:space="0" w:color="auto"/>
        <w:bottom w:val="none" w:sz="0" w:space="0" w:color="auto"/>
        <w:right w:val="none" w:sz="0" w:space="0" w:color="auto"/>
      </w:divBdr>
    </w:div>
    <w:div w:id="497431389">
      <w:bodyDiv w:val="1"/>
      <w:marLeft w:val="0"/>
      <w:marRight w:val="0"/>
      <w:marTop w:val="0"/>
      <w:marBottom w:val="0"/>
      <w:divBdr>
        <w:top w:val="none" w:sz="0" w:space="0" w:color="auto"/>
        <w:left w:val="none" w:sz="0" w:space="0" w:color="auto"/>
        <w:bottom w:val="none" w:sz="0" w:space="0" w:color="auto"/>
        <w:right w:val="none" w:sz="0" w:space="0" w:color="auto"/>
      </w:divBdr>
    </w:div>
    <w:div w:id="543371873">
      <w:bodyDiv w:val="1"/>
      <w:marLeft w:val="0"/>
      <w:marRight w:val="0"/>
      <w:marTop w:val="0"/>
      <w:marBottom w:val="0"/>
      <w:divBdr>
        <w:top w:val="none" w:sz="0" w:space="0" w:color="auto"/>
        <w:left w:val="none" w:sz="0" w:space="0" w:color="auto"/>
        <w:bottom w:val="none" w:sz="0" w:space="0" w:color="auto"/>
        <w:right w:val="none" w:sz="0" w:space="0" w:color="auto"/>
      </w:divBdr>
    </w:div>
    <w:div w:id="561409191">
      <w:bodyDiv w:val="1"/>
      <w:marLeft w:val="0"/>
      <w:marRight w:val="0"/>
      <w:marTop w:val="0"/>
      <w:marBottom w:val="0"/>
      <w:divBdr>
        <w:top w:val="none" w:sz="0" w:space="0" w:color="auto"/>
        <w:left w:val="none" w:sz="0" w:space="0" w:color="auto"/>
        <w:bottom w:val="none" w:sz="0" w:space="0" w:color="auto"/>
        <w:right w:val="none" w:sz="0" w:space="0" w:color="auto"/>
      </w:divBdr>
    </w:div>
    <w:div w:id="685402348">
      <w:bodyDiv w:val="1"/>
      <w:marLeft w:val="0"/>
      <w:marRight w:val="0"/>
      <w:marTop w:val="0"/>
      <w:marBottom w:val="0"/>
      <w:divBdr>
        <w:top w:val="none" w:sz="0" w:space="0" w:color="auto"/>
        <w:left w:val="none" w:sz="0" w:space="0" w:color="auto"/>
        <w:bottom w:val="none" w:sz="0" w:space="0" w:color="auto"/>
        <w:right w:val="none" w:sz="0" w:space="0" w:color="auto"/>
      </w:divBdr>
    </w:div>
    <w:div w:id="686905595">
      <w:bodyDiv w:val="1"/>
      <w:marLeft w:val="0"/>
      <w:marRight w:val="0"/>
      <w:marTop w:val="0"/>
      <w:marBottom w:val="0"/>
      <w:divBdr>
        <w:top w:val="none" w:sz="0" w:space="0" w:color="auto"/>
        <w:left w:val="none" w:sz="0" w:space="0" w:color="auto"/>
        <w:bottom w:val="none" w:sz="0" w:space="0" w:color="auto"/>
        <w:right w:val="none" w:sz="0" w:space="0" w:color="auto"/>
      </w:divBdr>
    </w:div>
    <w:div w:id="722869638">
      <w:bodyDiv w:val="1"/>
      <w:marLeft w:val="0"/>
      <w:marRight w:val="0"/>
      <w:marTop w:val="0"/>
      <w:marBottom w:val="0"/>
      <w:divBdr>
        <w:top w:val="none" w:sz="0" w:space="0" w:color="auto"/>
        <w:left w:val="none" w:sz="0" w:space="0" w:color="auto"/>
        <w:bottom w:val="none" w:sz="0" w:space="0" w:color="auto"/>
        <w:right w:val="none" w:sz="0" w:space="0" w:color="auto"/>
      </w:divBdr>
    </w:div>
    <w:div w:id="725304415">
      <w:bodyDiv w:val="1"/>
      <w:marLeft w:val="0"/>
      <w:marRight w:val="0"/>
      <w:marTop w:val="0"/>
      <w:marBottom w:val="0"/>
      <w:divBdr>
        <w:top w:val="none" w:sz="0" w:space="0" w:color="auto"/>
        <w:left w:val="none" w:sz="0" w:space="0" w:color="auto"/>
        <w:bottom w:val="none" w:sz="0" w:space="0" w:color="auto"/>
        <w:right w:val="none" w:sz="0" w:space="0" w:color="auto"/>
      </w:divBdr>
    </w:div>
    <w:div w:id="728457430">
      <w:bodyDiv w:val="1"/>
      <w:marLeft w:val="0"/>
      <w:marRight w:val="0"/>
      <w:marTop w:val="0"/>
      <w:marBottom w:val="0"/>
      <w:divBdr>
        <w:top w:val="none" w:sz="0" w:space="0" w:color="auto"/>
        <w:left w:val="none" w:sz="0" w:space="0" w:color="auto"/>
        <w:bottom w:val="none" w:sz="0" w:space="0" w:color="auto"/>
        <w:right w:val="none" w:sz="0" w:space="0" w:color="auto"/>
      </w:divBdr>
    </w:div>
    <w:div w:id="749470157">
      <w:bodyDiv w:val="1"/>
      <w:marLeft w:val="0"/>
      <w:marRight w:val="0"/>
      <w:marTop w:val="0"/>
      <w:marBottom w:val="0"/>
      <w:divBdr>
        <w:top w:val="none" w:sz="0" w:space="0" w:color="auto"/>
        <w:left w:val="none" w:sz="0" w:space="0" w:color="auto"/>
        <w:bottom w:val="none" w:sz="0" w:space="0" w:color="auto"/>
        <w:right w:val="none" w:sz="0" w:space="0" w:color="auto"/>
      </w:divBdr>
    </w:div>
    <w:div w:id="761880806">
      <w:bodyDiv w:val="1"/>
      <w:marLeft w:val="0"/>
      <w:marRight w:val="0"/>
      <w:marTop w:val="0"/>
      <w:marBottom w:val="0"/>
      <w:divBdr>
        <w:top w:val="none" w:sz="0" w:space="0" w:color="auto"/>
        <w:left w:val="none" w:sz="0" w:space="0" w:color="auto"/>
        <w:bottom w:val="none" w:sz="0" w:space="0" w:color="auto"/>
        <w:right w:val="none" w:sz="0" w:space="0" w:color="auto"/>
      </w:divBdr>
    </w:div>
    <w:div w:id="768964995">
      <w:bodyDiv w:val="1"/>
      <w:marLeft w:val="0"/>
      <w:marRight w:val="0"/>
      <w:marTop w:val="0"/>
      <w:marBottom w:val="0"/>
      <w:divBdr>
        <w:top w:val="none" w:sz="0" w:space="0" w:color="auto"/>
        <w:left w:val="none" w:sz="0" w:space="0" w:color="auto"/>
        <w:bottom w:val="none" w:sz="0" w:space="0" w:color="auto"/>
        <w:right w:val="none" w:sz="0" w:space="0" w:color="auto"/>
      </w:divBdr>
    </w:div>
    <w:div w:id="893472587">
      <w:bodyDiv w:val="1"/>
      <w:marLeft w:val="0"/>
      <w:marRight w:val="0"/>
      <w:marTop w:val="0"/>
      <w:marBottom w:val="0"/>
      <w:divBdr>
        <w:top w:val="none" w:sz="0" w:space="0" w:color="auto"/>
        <w:left w:val="none" w:sz="0" w:space="0" w:color="auto"/>
        <w:bottom w:val="none" w:sz="0" w:space="0" w:color="auto"/>
        <w:right w:val="none" w:sz="0" w:space="0" w:color="auto"/>
      </w:divBdr>
    </w:div>
    <w:div w:id="955260887">
      <w:bodyDiv w:val="1"/>
      <w:marLeft w:val="0"/>
      <w:marRight w:val="0"/>
      <w:marTop w:val="0"/>
      <w:marBottom w:val="0"/>
      <w:divBdr>
        <w:top w:val="none" w:sz="0" w:space="0" w:color="auto"/>
        <w:left w:val="none" w:sz="0" w:space="0" w:color="auto"/>
        <w:bottom w:val="none" w:sz="0" w:space="0" w:color="auto"/>
        <w:right w:val="none" w:sz="0" w:space="0" w:color="auto"/>
      </w:divBdr>
    </w:div>
    <w:div w:id="1006253288">
      <w:bodyDiv w:val="1"/>
      <w:marLeft w:val="0"/>
      <w:marRight w:val="0"/>
      <w:marTop w:val="0"/>
      <w:marBottom w:val="0"/>
      <w:divBdr>
        <w:top w:val="none" w:sz="0" w:space="0" w:color="auto"/>
        <w:left w:val="none" w:sz="0" w:space="0" w:color="auto"/>
        <w:bottom w:val="none" w:sz="0" w:space="0" w:color="auto"/>
        <w:right w:val="none" w:sz="0" w:space="0" w:color="auto"/>
      </w:divBdr>
    </w:div>
    <w:div w:id="1034159832">
      <w:bodyDiv w:val="1"/>
      <w:marLeft w:val="0"/>
      <w:marRight w:val="0"/>
      <w:marTop w:val="0"/>
      <w:marBottom w:val="0"/>
      <w:divBdr>
        <w:top w:val="none" w:sz="0" w:space="0" w:color="auto"/>
        <w:left w:val="none" w:sz="0" w:space="0" w:color="auto"/>
        <w:bottom w:val="none" w:sz="0" w:space="0" w:color="auto"/>
        <w:right w:val="none" w:sz="0" w:space="0" w:color="auto"/>
      </w:divBdr>
    </w:div>
    <w:div w:id="1050769853">
      <w:bodyDiv w:val="1"/>
      <w:marLeft w:val="0"/>
      <w:marRight w:val="0"/>
      <w:marTop w:val="0"/>
      <w:marBottom w:val="0"/>
      <w:divBdr>
        <w:top w:val="none" w:sz="0" w:space="0" w:color="auto"/>
        <w:left w:val="none" w:sz="0" w:space="0" w:color="auto"/>
        <w:bottom w:val="none" w:sz="0" w:space="0" w:color="auto"/>
        <w:right w:val="none" w:sz="0" w:space="0" w:color="auto"/>
      </w:divBdr>
    </w:div>
    <w:div w:id="1059014884">
      <w:bodyDiv w:val="1"/>
      <w:marLeft w:val="0"/>
      <w:marRight w:val="0"/>
      <w:marTop w:val="0"/>
      <w:marBottom w:val="0"/>
      <w:divBdr>
        <w:top w:val="none" w:sz="0" w:space="0" w:color="auto"/>
        <w:left w:val="none" w:sz="0" w:space="0" w:color="auto"/>
        <w:bottom w:val="none" w:sz="0" w:space="0" w:color="auto"/>
        <w:right w:val="none" w:sz="0" w:space="0" w:color="auto"/>
      </w:divBdr>
    </w:div>
    <w:div w:id="1186211087">
      <w:bodyDiv w:val="1"/>
      <w:marLeft w:val="0"/>
      <w:marRight w:val="0"/>
      <w:marTop w:val="0"/>
      <w:marBottom w:val="0"/>
      <w:divBdr>
        <w:top w:val="none" w:sz="0" w:space="0" w:color="auto"/>
        <w:left w:val="none" w:sz="0" w:space="0" w:color="auto"/>
        <w:bottom w:val="none" w:sz="0" w:space="0" w:color="auto"/>
        <w:right w:val="none" w:sz="0" w:space="0" w:color="auto"/>
      </w:divBdr>
    </w:div>
    <w:div w:id="1216896987">
      <w:bodyDiv w:val="1"/>
      <w:marLeft w:val="0"/>
      <w:marRight w:val="0"/>
      <w:marTop w:val="0"/>
      <w:marBottom w:val="0"/>
      <w:divBdr>
        <w:top w:val="none" w:sz="0" w:space="0" w:color="auto"/>
        <w:left w:val="none" w:sz="0" w:space="0" w:color="auto"/>
        <w:bottom w:val="none" w:sz="0" w:space="0" w:color="auto"/>
        <w:right w:val="none" w:sz="0" w:space="0" w:color="auto"/>
      </w:divBdr>
    </w:div>
    <w:div w:id="1229614251">
      <w:bodyDiv w:val="1"/>
      <w:marLeft w:val="0"/>
      <w:marRight w:val="0"/>
      <w:marTop w:val="0"/>
      <w:marBottom w:val="0"/>
      <w:divBdr>
        <w:top w:val="none" w:sz="0" w:space="0" w:color="auto"/>
        <w:left w:val="none" w:sz="0" w:space="0" w:color="auto"/>
        <w:bottom w:val="none" w:sz="0" w:space="0" w:color="auto"/>
        <w:right w:val="none" w:sz="0" w:space="0" w:color="auto"/>
      </w:divBdr>
    </w:div>
    <w:div w:id="1255020645">
      <w:bodyDiv w:val="1"/>
      <w:marLeft w:val="0"/>
      <w:marRight w:val="0"/>
      <w:marTop w:val="0"/>
      <w:marBottom w:val="0"/>
      <w:divBdr>
        <w:top w:val="none" w:sz="0" w:space="0" w:color="auto"/>
        <w:left w:val="none" w:sz="0" w:space="0" w:color="auto"/>
        <w:bottom w:val="none" w:sz="0" w:space="0" w:color="auto"/>
        <w:right w:val="none" w:sz="0" w:space="0" w:color="auto"/>
      </w:divBdr>
    </w:div>
    <w:div w:id="1285505617">
      <w:bodyDiv w:val="1"/>
      <w:marLeft w:val="0"/>
      <w:marRight w:val="0"/>
      <w:marTop w:val="0"/>
      <w:marBottom w:val="0"/>
      <w:divBdr>
        <w:top w:val="none" w:sz="0" w:space="0" w:color="auto"/>
        <w:left w:val="none" w:sz="0" w:space="0" w:color="auto"/>
        <w:bottom w:val="none" w:sz="0" w:space="0" w:color="auto"/>
        <w:right w:val="none" w:sz="0" w:space="0" w:color="auto"/>
      </w:divBdr>
    </w:div>
    <w:div w:id="1288312806">
      <w:bodyDiv w:val="1"/>
      <w:marLeft w:val="0"/>
      <w:marRight w:val="0"/>
      <w:marTop w:val="0"/>
      <w:marBottom w:val="0"/>
      <w:divBdr>
        <w:top w:val="none" w:sz="0" w:space="0" w:color="auto"/>
        <w:left w:val="none" w:sz="0" w:space="0" w:color="auto"/>
        <w:bottom w:val="none" w:sz="0" w:space="0" w:color="auto"/>
        <w:right w:val="none" w:sz="0" w:space="0" w:color="auto"/>
      </w:divBdr>
    </w:div>
    <w:div w:id="1346446672">
      <w:bodyDiv w:val="1"/>
      <w:marLeft w:val="0"/>
      <w:marRight w:val="0"/>
      <w:marTop w:val="0"/>
      <w:marBottom w:val="0"/>
      <w:divBdr>
        <w:top w:val="none" w:sz="0" w:space="0" w:color="auto"/>
        <w:left w:val="none" w:sz="0" w:space="0" w:color="auto"/>
        <w:bottom w:val="none" w:sz="0" w:space="0" w:color="auto"/>
        <w:right w:val="none" w:sz="0" w:space="0" w:color="auto"/>
      </w:divBdr>
    </w:div>
    <w:div w:id="1425373449">
      <w:bodyDiv w:val="1"/>
      <w:marLeft w:val="0"/>
      <w:marRight w:val="0"/>
      <w:marTop w:val="0"/>
      <w:marBottom w:val="0"/>
      <w:divBdr>
        <w:top w:val="none" w:sz="0" w:space="0" w:color="auto"/>
        <w:left w:val="none" w:sz="0" w:space="0" w:color="auto"/>
        <w:bottom w:val="none" w:sz="0" w:space="0" w:color="auto"/>
        <w:right w:val="none" w:sz="0" w:space="0" w:color="auto"/>
      </w:divBdr>
    </w:div>
    <w:div w:id="1473013913">
      <w:bodyDiv w:val="1"/>
      <w:marLeft w:val="0"/>
      <w:marRight w:val="0"/>
      <w:marTop w:val="0"/>
      <w:marBottom w:val="0"/>
      <w:divBdr>
        <w:top w:val="none" w:sz="0" w:space="0" w:color="auto"/>
        <w:left w:val="none" w:sz="0" w:space="0" w:color="auto"/>
        <w:bottom w:val="none" w:sz="0" w:space="0" w:color="auto"/>
        <w:right w:val="none" w:sz="0" w:space="0" w:color="auto"/>
      </w:divBdr>
    </w:div>
    <w:div w:id="1527599112">
      <w:bodyDiv w:val="1"/>
      <w:marLeft w:val="0"/>
      <w:marRight w:val="0"/>
      <w:marTop w:val="0"/>
      <w:marBottom w:val="0"/>
      <w:divBdr>
        <w:top w:val="none" w:sz="0" w:space="0" w:color="auto"/>
        <w:left w:val="none" w:sz="0" w:space="0" w:color="auto"/>
        <w:bottom w:val="none" w:sz="0" w:space="0" w:color="auto"/>
        <w:right w:val="none" w:sz="0" w:space="0" w:color="auto"/>
      </w:divBdr>
    </w:div>
    <w:div w:id="1550220025">
      <w:bodyDiv w:val="1"/>
      <w:marLeft w:val="0"/>
      <w:marRight w:val="0"/>
      <w:marTop w:val="0"/>
      <w:marBottom w:val="0"/>
      <w:divBdr>
        <w:top w:val="none" w:sz="0" w:space="0" w:color="auto"/>
        <w:left w:val="none" w:sz="0" w:space="0" w:color="auto"/>
        <w:bottom w:val="none" w:sz="0" w:space="0" w:color="auto"/>
        <w:right w:val="none" w:sz="0" w:space="0" w:color="auto"/>
      </w:divBdr>
    </w:div>
    <w:div w:id="1569875520">
      <w:bodyDiv w:val="1"/>
      <w:marLeft w:val="0"/>
      <w:marRight w:val="0"/>
      <w:marTop w:val="0"/>
      <w:marBottom w:val="0"/>
      <w:divBdr>
        <w:top w:val="none" w:sz="0" w:space="0" w:color="auto"/>
        <w:left w:val="none" w:sz="0" w:space="0" w:color="auto"/>
        <w:bottom w:val="none" w:sz="0" w:space="0" w:color="auto"/>
        <w:right w:val="none" w:sz="0" w:space="0" w:color="auto"/>
      </w:divBdr>
    </w:div>
    <w:div w:id="1673798754">
      <w:bodyDiv w:val="1"/>
      <w:marLeft w:val="0"/>
      <w:marRight w:val="0"/>
      <w:marTop w:val="0"/>
      <w:marBottom w:val="0"/>
      <w:divBdr>
        <w:top w:val="none" w:sz="0" w:space="0" w:color="auto"/>
        <w:left w:val="none" w:sz="0" w:space="0" w:color="auto"/>
        <w:bottom w:val="none" w:sz="0" w:space="0" w:color="auto"/>
        <w:right w:val="none" w:sz="0" w:space="0" w:color="auto"/>
      </w:divBdr>
    </w:div>
    <w:div w:id="1682733508">
      <w:bodyDiv w:val="1"/>
      <w:marLeft w:val="0"/>
      <w:marRight w:val="0"/>
      <w:marTop w:val="0"/>
      <w:marBottom w:val="0"/>
      <w:divBdr>
        <w:top w:val="none" w:sz="0" w:space="0" w:color="auto"/>
        <w:left w:val="none" w:sz="0" w:space="0" w:color="auto"/>
        <w:bottom w:val="none" w:sz="0" w:space="0" w:color="auto"/>
        <w:right w:val="none" w:sz="0" w:space="0" w:color="auto"/>
      </w:divBdr>
    </w:div>
    <w:div w:id="1776053555">
      <w:bodyDiv w:val="1"/>
      <w:marLeft w:val="0"/>
      <w:marRight w:val="0"/>
      <w:marTop w:val="0"/>
      <w:marBottom w:val="0"/>
      <w:divBdr>
        <w:top w:val="none" w:sz="0" w:space="0" w:color="auto"/>
        <w:left w:val="none" w:sz="0" w:space="0" w:color="auto"/>
        <w:bottom w:val="none" w:sz="0" w:space="0" w:color="auto"/>
        <w:right w:val="none" w:sz="0" w:space="0" w:color="auto"/>
      </w:divBdr>
    </w:div>
    <w:div w:id="1860503595">
      <w:bodyDiv w:val="1"/>
      <w:marLeft w:val="0"/>
      <w:marRight w:val="0"/>
      <w:marTop w:val="0"/>
      <w:marBottom w:val="0"/>
      <w:divBdr>
        <w:top w:val="none" w:sz="0" w:space="0" w:color="auto"/>
        <w:left w:val="none" w:sz="0" w:space="0" w:color="auto"/>
        <w:bottom w:val="none" w:sz="0" w:space="0" w:color="auto"/>
        <w:right w:val="none" w:sz="0" w:space="0" w:color="auto"/>
      </w:divBdr>
    </w:div>
    <w:div w:id="1866164891">
      <w:bodyDiv w:val="1"/>
      <w:marLeft w:val="0"/>
      <w:marRight w:val="0"/>
      <w:marTop w:val="0"/>
      <w:marBottom w:val="0"/>
      <w:divBdr>
        <w:top w:val="none" w:sz="0" w:space="0" w:color="auto"/>
        <w:left w:val="none" w:sz="0" w:space="0" w:color="auto"/>
        <w:bottom w:val="none" w:sz="0" w:space="0" w:color="auto"/>
        <w:right w:val="none" w:sz="0" w:space="0" w:color="auto"/>
      </w:divBdr>
    </w:div>
    <w:div w:id="1898854799">
      <w:bodyDiv w:val="1"/>
      <w:marLeft w:val="0"/>
      <w:marRight w:val="0"/>
      <w:marTop w:val="0"/>
      <w:marBottom w:val="0"/>
      <w:divBdr>
        <w:top w:val="none" w:sz="0" w:space="0" w:color="auto"/>
        <w:left w:val="none" w:sz="0" w:space="0" w:color="auto"/>
        <w:bottom w:val="none" w:sz="0" w:space="0" w:color="auto"/>
        <w:right w:val="none" w:sz="0" w:space="0" w:color="auto"/>
      </w:divBdr>
    </w:div>
    <w:div w:id="1937446163">
      <w:bodyDiv w:val="1"/>
      <w:marLeft w:val="0"/>
      <w:marRight w:val="0"/>
      <w:marTop w:val="0"/>
      <w:marBottom w:val="0"/>
      <w:divBdr>
        <w:top w:val="none" w:sz="0" w:space="0" w:color="auto"/>
        <w:left w:val="none" w:sz="0" w:space="0" w:color="auto"/>
        <w:bottom w:val="none" w:sz="0" w:space="0" w:color="auto"/>
        <w:right w:val="none" w:sz="0" w:space="0" w:color="auto"/>
      </w:divBdr>
    </w:div>
    <w:div w:id="2084254021">
      <w:bodyDiv w:val="1"/>
      <w:marLeft w:val="0"/>
      <w:marRight w:val="0"/>
      <w:marTop w:val="0"/>
      <w:marBottom w:val="0"/>
      <w:divBdr>
        <w:top w:val="none" w:sz="0" w:space="0" w:color="auto"/>
        <w:left w:val="none" w:sz="0" w:space="0" w:color="auto"/>
        <w:bottom w:val="none" w:sz="0" w:space="0" w:color="auto"/>
        <w:right w:val="none" w:sz="0" w:space="0" w:color="auto"/>
      </w:divBdr>
    </w:div>
    <w:div w:id="2124230618">
      <w:bodyDiv w:val="1"/>
      <w:marLeft w:val="0"/>
      <w:marRight w:val="0"/>
      <w:marTop w:val="0"/>
      <w:marBottom w:val="0"/>
      <w:divBdr>
        <w:top w:val="none" w:sz="0" w:space="0" w:color="auto"/>
        <w:left w:val="none" w:sz="0" w:space="0" w:color="auto"/>
        <w:bottom w:val="none" w:sz="0" w:space="0" w:color="auto"/>
        <w:right w:val="none" w:sz="0" w:space="0" w:color="auto"/>
      </w:divBdr>
    </w:div>
    <w:div w:id="2141143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18</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Tanisha Mohane</cp:lastModifiedBy>
  <cp:revision>4</cp:revision>
  <dcterms:created xsi:type="dcterms:W3CDTF">2013-12-23T23:15:00Z</dcterms:created>
  <dcterms:modified xsi:type="dcterms:W3CDTF">2025-03-06T11:58:00Z</dcterms:modified>
  <cp:category/>
</cp:coreProperties>
</file>