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DC" w:rsidRDefault="00543EAE">
      <w:pPr>
        <w:pStyle w:val="Heading1"/>
      </w:pPr>
      <w:r>
        <w:t>Karan Lingadal</w:t>
      </w:r>
    </w:p>
    <w:p w:rsidR="001E32DC" w:rsidRDefault="00543EAE">
      <w:r>
        <w:t>Business Analyst</w:t>
      </w:r>
    </w:p>
    <w:p w:rsidR="00543EAE" w:rsidRDefault="00543EAE">
      <w:r>
        <w:t xml:space="preserve">Phone: 9380202329 | Email: karanlingadal@gmail.com </w:t>
      </w:r>
    </w:p>
    <w:p w:rsidR="001E32DC" w:rsidRDefault="00543EAE">
      <w:r>
        <w:t>Location: Bangalore – 560102</w:t>
      </w:r>
      <w:bookmarkStart w:id="0" w:name="_GoBack"/>
      <w:bookmarkEnd w:id="0"/>
    </w:p>
    <w:p w:rsidR="001E32DC" w:rsidRDefault="00543EAE">
      <w:pPr>
        <w:pStyle w:val="Heading2"/>
      </w:pPr>
      <w:r>
        <w:t>Career Objective</w:t>
      </w:r>
    </w:p>
    <w:p w:rsidR="001E32DC" w:rsidRDefault="00543EAE">
      <w:r>
        <w:t xml:space="preserve">Business Analyst with nearly 1 year of experience in Agile and Waterfall </w:t>
      </w:r>
      <w:r>
        <w:t>environments. Skilled in business process analysis, requirement documentation, stakeholder communication, and project tracking. Seeking to leverage analytical and communication skills to support business goals and deliver value-driven solutions.</w:t>
      </w:r>
    </w:p>
    <w:p w:rsidR="001E32DC" w:rsidRDefault="00543EAE">
      <w:pPr>
        <w:pStyle w:val="Heading2"/>
      </w:pPr>
      <w:r>
        <w:t>Profession</w:t>
      </w:r>
      <w:r>
        <w:t>al Summary</w:t>
      </w:r>
    </w:p>
    <w:p w:rsidR="001E32DC" w:rsidRDefault="00543EAE">
      <w:r>
        <w:t>- Experienced in creating and managing over 20 user stories and acceptance criteria.</w:t>
      </w:r>
    </w:p>
    <w:p w:rsidR="001E32DC" w:rsidRDefault="00543EAE">
      <w:r>
        <w:t>- Proficient in preparing Business Requirement Documents (BRD), Software Requirement Specifications (SRS), RACI Matrix, and Requirements Traceability Matrix (RT</w:t>
      </w:r>
      <w:r>
        <w:t>M).</w:t>
      </w:r>
    </w:p>
    <w:p w:rsidR="001E32DC" w:rsidRDefault="00543EAE">
      <w:r>
        <w:t>- Familiar with Agile Scrum practices: Sprint Planning, Daily Stand-ups, Sprint Review, and Retrospectives.</w:t>
      </w:r>
    </w:p>
    <w:p w:rsidR="001E32DC" w:rsidRDefault="00543EAE">
      <w:r>
        <w:t>- Skilled in using JIRA for backlog management and tracking project progress with burndown/burn-up charts.</w:t>
      </w:r>
    </w:p>
    <w:p w:rsidR="001E32DC" w:rsidRDefault="00543EAE">
      <w:r>
        <w:t>- Competent in UML diagramming and wi</w:t>
      </w:r>
      <w:r>
        <w:t>reframing using MS Visio, Balsamiq, and Axure.</w:t>
      </w:r>
    </w:p>
    <w:p w:rsidR="001E32DC" w:rsidRDefault="00543EAE">
      <w:r>
        <w:t>- Proven ability to manage stakeholders and support User Acceptance Testing (UAT).</w:t>
      </w:r>
    </w:p>
    <w:p w:rsidR="001E32DC" w:rsidRDefault="00543EAE">
      <w:pPr>
        <w:pStyle w:val="Heading2"/>
      </w:pPr>
      <w:r>
        <w:t>Professional Experience</w:t>
      </w:r>
    </w:p>
    <w:p w:rsidR="001E32DC" w:rsidRDefault="00543EAE">
      <w:r>
        <w:t>Business Analyst</w:t>
      </w:r>
      <w:r>
        <w:br/>
        <w:t>Hsquare Sports Pvt Ltd | Apr 2024 – Present</w:t>
      </w:r>
    </w:p>
    <w:p w:rsidR="001E32DC" w:rsidRDefault="00543EAE">
      <w:r>
        <w:t>- Created and refined user stories with a</w:t>
      </w:r>
      <w:r>
        <w:t>cceptance criteria in JIRA.</w:t>
      </w:r>
    </w:p>
    <w:p w:rsidR="001E32DC" w:rsidRDefault="00543EAE">
      <w:r>
        <w:t>- Collaborated with Product Owner and Scrum Master on product backlog grooming.</w:t>
      </w:r>
    </w:p>
    <w:p w:rsidR="001E32DC" w:rsidRDefault="00543EAE">
      <w:r>
        <w:t>- Generated Sprint and Product Burn-down/Burn-up charts for performance tracking.</w:t>
      </w:r>
    </w:p>
    <w:p w:rsidR="001E32DC" w:rsidRDefault="00543EAE">
      <w:r>
        <w:t>- Supported User Acceptance Testing (UAT) by creating test scenari</w:t>
      </w:r>
      <w:r>
        <w:t>os and coordinating feedback.</w:t>
      </w:r>
    </w:p>
    <w:p w:rsidR="001E32DC" w:rsidRDefault="00543EAE">
      <w:r>
        <w:t>- Participated in all Agile ceremonies and contributed to continuous sprint improvement.</w:t>
      </w:r>
    </w:p>
    <w:p w:rsidR="001E32DC" w:rsidRDefault="00543EAE">
      <w:r>
        <w:t>Associate Center Manager</w:t>
      </w:r>
      <w:r>
        <w:br/>
        <w:t>Cult.fit | Mar 2023 – Mar 2024</w:t>
      </w:r>
    </w:p>
    <w:p w:rsidR="001E32DC" w:rsidRDefault="00543EAE">
      <w:r>
        <w:lastRenderedPageBreak/>
        <w:t>- Oversaw center operations, inventory control, and customer engagement.</w:t>
      </w:r>
    </w:p>
    <w:p w:rsidR="001E32DC" w:rsidRDefault="00543EAE">
      <w:r>
        <w:t>- Coordi</w:t>
      </w:r>
      <w:r>
        <w:t>nated with technical teams to collect and analyze user experience data.</w:t>
      </w:r>
    </w:p>
    <w:p w:rsidR="001E32DC" w:rsidRDefault="00543EAE">
      <w:r>
        <w:t>- Assisted in business analysis activities such as requirement gathering, documentation, and process evaluation.</w:t>
      </w:r>
    </w:p>
    <w:p w:rsidR="001E32DC" w:rsidRDefault="00543EAE">
      <w:pPr>
        <w:pStyle w:val="Heading2"/>
      </w:pPr>
      <w:r>
        <w:t>Projects</w:t>
      </w:r>
    </w:p>
    <w:p w:rsidR="001E32DC" w:rsidRDefault="00543EAE">
      <w:r>
        <w:t>Hudle Application Enhancement</w:t>
      </w:r>
      <w:r>
        <w:br/>
        <w:t>Methodology: Agile | Role: Busin</w:t>
      </w:r>
      <w:r>
        <w:t>ess Analyst</w:t>
      </w:r>
    </w:p>
    <w:p w:rsidR="001E32DC" w:rsidRDefault="00543EAE">
      <w:r>
        <w:t>- Created user stories, managed backlog, and coordinated sprints.</w:t>
      </w:r>
    </w:p>
    <w:p w:rsidR="001E32DC" w:rsidRDefault="00543EAE">
      <w:r>
        <w:t>- Designed wireframes and user flows using Balsamiq and Axure.</w:t>
      </w:r>
    </w:p>
    <w:p w:rsidR="001E32DC" w:rsidRDefault="00543EAE">
      <w:r>
        <w:t>- Participated in UAT testing and facilitated stakeholder feedback sessions.</w:t>
      </w:r>
    </w:p>
    <w:p w:rsidR="001E32DC" w:rsidRDefault="00543EAE">
      <w:r>
        <w:t>Cult.fit Operational System Revamp</w:t>
      </w:r>
      <w:r>
        <w:br/>
      </w:r>
      <w:r>
        <w:t>Methodology: Waterfall | Role: Junior Business Analyst</w:t>
      </w:r>
    </w:p>
    <w:p w:rsidR="001E32DC" w:rsidRDefault="00543EAE">
      <w:r>
        <w:t>- Documented business requirements (BRD, SRS) and conducted stakeholder analysis.</w:t>
      </w:r>
    </w:p>
    <w:p w:rsidR="001E32DC" w:rsidRDefault="00543EAE">
      <w:r>
        <w:t>- Created RACI Matrix and process diagrams using MS Visio.</w:t>
      </w:r>
    </w:p>
    <w:p w:rsidR="001E32DC" w:rsidRDefault="00543EAE">
      <w:pPr>
        <w:pStyle w:val="Heading2"/>
      </w:pPr>
      <w:r>
        <w:t>Education</w:t>
      </w:r>
    </w:p>
    <w:p w:rsidR="001E32DC" w:rsidRDefault="00543EAE">
      <w:r>
        <w:t>MBA | Karnataka University, Dharwad</w:t>
      </w:r>
      <w:r>
        <w:br/>
        <w:t xml:space="preserve">2020 – 2022 | </w:t>
      </w:r>
      <w:r>
        <w:t>CGPA: 7.1</w:t>
      </w:r>
    </w:p>
    <w:p w:rsidR="001E32DC" w:rsidRDefault="00543EAE">
      <w:pPr>
        <w:pStyle w:val="Heading2"/>
      </w:pPr>
      <w:r>
        <w:t>Technical Skills</w:t>
      </w:r>
    </w:p>
    <w:p w:rsidR="001E32DC" w:rsidRDefault="00543EAE">
      <w:r>
        <w:t>- Documentation: MS Office Suite</w:t>
      </w:r>
    </w:p>
    <w:p w:rsidR="001E32DC" w:rsidRDefault="00543EAE">
      <w:r>
        <w:t>- Modeling &amp; Wireframing: MS Visio, Draw.io, Balsamiq, Axure</w:t>
      </w:r>
    </w:p>
    <w:p w:rsidR="001E32DC" w:rsidRDefault="00543EAE">
      <w:r>
        <w:t>- Project Management Tools: JIRA</w:t>
      </w:r>
    </w:p>
    <w:p w:rsidR="001E32DC" w:rsidRDefault="00543EAE">
      <w:r>
        <w:t>- Database: SQL</w:t>
      </w:r>
    </w:p>
    <w:p w:rsidR="001E32DC" w:rsidRDefault="00543EAE">
      <w:r>
        <w:t>- Reporting: Tableau, Power BI</w:t>
      </w:r>
    </w:p>
    <w:p w:rsidR="001E32DC" w:rsidRDefault="00543EAE">
      <w:pPr>
        <w:pStyle w:val="Heading2"/>
      </w:pPr>
      <w:r>
        <w:t>Soft Skills</w:t>
      </w:r>
    </w:p>
    <w:p w:rsidR="001E32DC" w:rsidRDefault="00543EAE">
      <w:r>
        <w:t>- Communication</w:t>
      </w:r>
    </w:p>
    <w:p w:rsidR="001E32DC" w:rsidRDefault="00543EAE">
      <w:r>
        <w:t>- Critical Thinking</w:t>
      </w:r>
    </w:p>
    <w:p w:rsidR="001E32DC" w:rsidRDefault="00543EAE">
      <w:r>
        <w:t xml:space="preserve">- Team </w:t>
      </w:r>
      <w:r>
        <w:t>Collaboration</w:t>
      </w:r>
    </w:p>
    <w:p w:rsidR="001E32DC" w:rsidRDefault="00543EAE">
      <w:r>
        <w:t>- Active Listening</w:t>
      </w:r>
    </w:p>
    <w:p w:rsidR="001E32DC" w:rsidRDefault="00543EAE">
      <w:pPr>
        <w:pStyle w:val="Heading2"/>
      </w:pPr>
      <w:r>
        <w:lastRenderedPageBreak/>
        <w:t>Certifications</w:t>
      </w:r>
    </w:p>
    <w:p w:rsidR="001E32DC" w:rsidRDefault="00543EAE">
      <w:r>
        <w:t>Certified IT Business Analyst – IIBA COEPD | 2023</w:t>
      </w:r>
    </w:p>
    <w:p w:rsidR="001E32DC" w:rsidRDefault="00543EAE">
      <w:pPr>
        <w:pStyle w:val="Heading2"/>
      </w:pPr>
      <w:r>
        <w:t>Languages</w:t>
      </w:r>
    </w:p>
    <w:p w:rsidR="001E32DC" w:rsidRDefault="00543EAE">
      <w:r>
        <w:t>English, Hindi, Kannada</w:t>
      </w:r>
    </w:p>
    <w:sectPr w:rsidR="001E32DC" w:rsidSect="00543EAE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32DC"/>
    <w:rsid w:val="0029639D"/>
    <w:rsid w:val="00326F90"/>
    <w:rsid w:val="00543EA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DEAE254-D5C9-452A-8EE0-23956907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5CF103-0463-4D6E-A3E2-1ADE67D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Welcome</cp:lastModifiedBy>
  <cp:revision>2</cp:revision>
  <dcterms:created xsi:type="dcterms:W3CDTF">2013-12-23T23:15:00Z</dcterms:created>
  <dcterms:modified xsi:type="dcterms:W3CDTF">2025-06-04T11:36:00Z</dcterms:modified>
  <cp:category/>
</cp:coreProperties>
</file>