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20 Business Analyst Topics with Explanations</w:t>
      </w:r>
    </w:p>
    <w:p>
      <w:pPr>
        <w:pStyle w:val="Heading2"/>
      </w:pPr>
      <w:r>
        <w:t>Requirement Elicitation</w:t>
      </w:r>
    </w:p>
    <w:p>
      <w:r>
        <w:t>Requirement elicitation is the process of gathering business needs from stakeholders.</w:t>
        <w:br/>
        <w:t>It involves interviews, surveys, workshops, and observations.</w:t>
        <w:br/>
        <w:t>The BA ensures clarity and avoids gaps in requirements.</w:t>
        <w:br/>
        <w:t>Proper elicitation reduces rework in later stages.</w:t>
        <w:br/>
        <w:t>It is the foundation of any successful project.</w:t>
      </w:r>
    </w:p>
    <w:p>
      <w:pPr>
        <w:pStyle w:val="Heading2"/>
      </w:pPr>
      <w:r>
        <w:t>Stakeholder Management</w:t>
      </w:r>
    </w:p>
    <w:p>
      <w:r>
        <w:t>Stakeholder management involves identifying and analyzing stakeholders.</w:t>
        <w:br/>
        <w:t>A BA ensures their expectations are aligned with project goals.</w:t>
        <w:br/>
        <w:t>It requires communication, negotiation, and conflict resolution.</w:t>
        <w:br/>
        <w:t>Managing stakeholders builds trust and cooperation.</w:t>
        <w:br/>
        <w:t>This helps in delivering business value effectively.</w:t>
      </w:r>
    </w:p>
    <w:p>
      <w:pPr>
        <w:pStyle w:val="Heading2"/>
      </w:pPr>
      <w:r>
        <w:t>Business Process Modeling</w:t>
      </w:r>
    </w:p>
    <w:p>
      <w:r>
        <w:t>Business process modeling uses diagrams to visualize workflows.</w:t>
        <w:br/>
        <w:t>It helps in understanding the current state and designing future state.</w:t>
        <w:br/>
        <w:t>Techniques include BPMN, flowcharts, and swimlanes.</w:t>
        <w:br/>
        <w:t>Models highlight inefficiencies and improvement opportunities.</w:t>
        <w:br/>
        <w:t>It aids in clear communication with stakeholders.</w:t>
      </w:r>
    </w:p>
    <w:p>
      <w:pPr>
        <w:pStyle w:val="Heading2"/>
      </w:pPr>
      <w:r>
        <w:t>Gap Analysis</w:t>
      </w:r>
    </w:p>
    <w:p>
      <w:r>
        <w:t>Gap analysis identifies the difference between current and desired states.</w:t>
        <w:br/>
        <w:t>It helps in recognizing missing capabilities and requirements.</w:t>
        <w:br/>
        <w:t>The BA documents the gaps for resolution.</w:t>
        <w:br/>
        <w:t>It ensures alignment with business objectives.</w:t>
        <w:br/>
        <w:t>This analysis supports decision-making and prioritization.</w:t>
      </w:r>
    </w:p>
    <w:p>
      <w:pPr>
        <w:pStyle w:val="Heading2"/>
      </w:pPr>
      <w:r>
        <w:t>Use Case Modeling</w:t>
      </w:r>
    </w:p>
    <w:p>
      <w:r>
        <w:t>Use cases describe system interactions from the user’s perspective.</w:t>
        <w:br/>
        <w:t>They capture functional requirements effectively.</w:t>
        <w:br/>
        <w:t>Diagrams show actors, goals, and relationships.</w:t>
        <w:br/>
        <w:t>This approach ensures user needs are addressed.</w:t>
        <w:br/>
        <w:t>It simplifies communication between business and technical teams.</w:t>
      </w:r>
    </w:p>
    <w:p>
      <w:pPr>
        <w:pStyle w:val="Heading2"/>
      </w:pPr>
      <w:r>
        <w:t>Agile Methodology</w:t>
      </w:r>
    </w:p>
    <w:p>
      <w:r>
        <w:t>Agile focuses on iterative and incremental development.</w:t>
        <w:br/>
        <w:t>BAs in Agile work with user stories and acceptance criteria.</w:t>
        <w:br/>
        <w:t>They collaborate with Product Owners and Scrum teams.</w:t>
        <w:br/>
        <w:t>Agile allows flexibility for changing requirements.</w:t>
        <w:br/>
        <w:t>It ensures faster delivery and customer satisfaction.</w:t>
      </w:r>
    </w:p>
    <w:p>
      <w:pPr>
        <w:pStyle w:val="Heading2"/>
      </w:pPr>
      <w:r>
        <w:t>Waterfall Methodology</w:t>
      </w:r>
    </w:p>
    <w:p>
      <w:r>
        <w:t>Waterfall follows a linear, sequential project approach.</w:t>
        <w:br/>
        <w:t>Requirements are gathered before design, development, and testing.</w:t>
        <w:br/>
        <w:t>BAs must define detailed requirements upfront.</w:t>
        <w:br/>
        <w:t>It works well for projects with stable needs.</w:t>
        <w:br/>
        <w:t>However, it lacks flexibility for changes.</w:t>
      </w:r>
    </w:p>
    <w:p>
      <w:pPr>
        <w:pStyle w:val="Heading2"/>
      </w:pPr>
      <w:r>
        <w:t>User Stories</w:t>
      </w:r>
    </w:p>
    <w:p>
      <w:r>
        <w:t>User stories are short, simple descriptions of a feature.</w:t>
        <w:br/>
        <w:t>They are written from the user’s perspective.</w:t>
        <w:br/>
        <w:t>They include acceptance criteria for validation.</w:t>
        <w:br/>
        <w:t>User stories help prioritize features in Agile.</w:t>
        <w:br/>
        <w:t>They bridge communication between business and development teams.</w:t>
      </w:r>
    </w:p>
    <w:p>
      <w:pPr>
        <w:pStyle w:val="Heading2"/>
      </w:pPr>
      <w:r>
        <w:t>Data Analysis</w:t>
      </w:r>
    </w:p>
    <w:p>
      <w:r>
        <w:t>Data analysis involves interpreting data to support decisions.</w:t>
        <w:br/>
        <w:t>BAs analyze reports, dashboards, and KPIs.</w:t>
        <w:br/>
        <w:t>It highlights trends, issues, and opportunities.</w:t>
        <w:br/>
        <w:t>Strong data insights drive business improvements.</w:t>
        <w:br/>
        <w:t>It is critical for data-driven organizations.</w:t>
      </w:r>
    </w:p>
    <w:p>
      <w:pPr>
        <w:pStyle w:val="Heading2"/>
      </w:pPr>
      <w:r>
        <w:t>Risk Management</w:t>
      </w:r>
    </w:p>
    <w:p>
      <w:r>
        <w:t>Risk management identifies potential threats to a project.</w:t>
        <w:br/>
        <w:t>BAs assess probability and impact of risks.</w:t>
        <w:br/>
        <w:t>They propose mitigation and contingency plans.</w:t>
        <w:br/>
        <w:t>This reduces project delays and failures.</w:t>
        <w:br/>
        <w:t>It ensures smooth project execution.</w:t>
      </w:r>
    </w:p>
    <w:p>
      <w:pPr>
        <w:pStyle w:val="Heading2"/>
      </w:pPr>
      <w:r>
        <w:t>Change Management</w:t>
      </w:r>
    </w:p>
    <w:p>
      <w:r>
        <w:t>Change management deals with adapting to business changes.</w:t>
        <w:br/>
        <w:t>BAs ensure changes are communicated and documented.</w:t>
        <w:br/>
        <w:t>They assess impact on systems and processes.</w:t>
        <w:br/>
        <w:t>Managing change reduces resistance among stakeholders.</w:t>
        <w:br/>
        <w:t>It helps achieve smoother transitions.</w:t>
      </w:r>
    </w:p>
    <w:p>
      <w:pPr>
        <w:pStyle w:val="Heading2"/>
      </w:pPr>
      <w:r>
        <w:t>Requirements Documentation</w:t>
      </w:r>
    </w:p>
    <w:p>
      <w:r>
        <w:t>Documentation records business, functional, and technical requirements.</w:t>
        <w:br/>
        <w:t>It serves as a reference throughout the project lifecycle.</w:t>
        <w:br/>
        <w:t>Types include BRD, FRD, and SRS.</w:t>
        <w:br/>
        <w:t>Clear documentation prevents misinterpretation and rework.</w:t>
        <w:br/>
        <w:t>It ensures accountability and traceability.</w:t>
      </w:r>
    </w:p>
    <w:p>
      <w:pPr>
        <w:pStyle w:val="Heading2"/>
      </w:pPr>
      <w:r>
        <w:t>UML Diagrams</w:t>
      </w:r>
    </w:p>
    <w:p>
      <w:r>
        <w:t>Unified Modeling Language (UML) is used for system modeling.</w:t>
        <w:br/>
        <w:t>Common diagrams include class, sequence, and activity diagrams.</w:t>
        <w:br/>
        <w:t>They provide technical and business perspectives.</w:t>
        <w:br/>
        <w:t>UML helps stakeholders visualize system design.</w:t>
        <w:br/>
        <w:t>It bridges communication between BA and developers.</w:t>
      </w:r>
    </w:p>
    <w:p>
      <w:pPr>
        <w:pStyle w:val="Heading2"/>
      </w:pPr>
      <w:r>
        <w:t>SWOT Analysis</w:t>
      </w:r>
    </w:p>
    <w:p>
      <w:r>
        <w:t>SWOT identifies Strengths, Weaknesses, Opportunities, and Threats.</w:t>
        <w:br/>
        <w:t>It is used in strategic planning.</w:t>
        <w:br/>
        <w:t>The BA facilitates this to understand business positioning.</w:t>
        <w:br/>
        <w:t>It helps organizations leverage strengths and minimize risks.</w:t>
        <w:br/>
        <w:t>SWOT supports informed decision-making.</w:t>
      </w:r>
    </w:p>
    <w:p>
      <w:pPr>
        <w:pStyle w:val="Heading2"/>
      </w:pPr>
      <w:r>
        <w:t>KPIs and Metrics</w:t>
      </w:r>
    </w:p>
    <w:p>
      <w:r>
        <w:t>KPIs are measurable values that track performance.</w:t>
        <w:br/>
        <w:t>BAs define and monitor KPIs for projects.</w:t>
        <w:br/>
        <w:t>Metrics show efficiency, effectiveness, and outcomes.</w:t>
        <w:br/>
        <w:t>They help measure ROI of business initiatives.</w:t>
        <w:br/>
        <w:t>This ensures alignment with business goals.</w:t>
      </w:r>
    </w:p>
    <w:p>
      <w:pPr>
        <w:pStyle w:val="Heading2"/>
      </w:pPr>
      <w:r>
        <w:t>System Testing Support</w:t>
      </w:r>
    </w:p>
    <w:p>
      <w:r>
        <w:t>BAs assist QA teams in system testing.</w:t>
        <w:br/>
        <w:t>They validate whether requirements are implemented correctly.</w:t>
        <w:br/>
        <w:t>BAs prepare test cases and acceptance criteria.</w:t>
        <w:br/>
        <w:t>They support User Acceptance Testing (UAT).</w:t>
        <w:br/>
        <w:t>This ensures quality deliverables to stakeholders.</w:t>
      </w:r>
    </w:p>
    <w:p>
      <w:pPr>
        <w:pStyle w:val="Heading2"/>
      </w:pPr>
      <w:r>
        <w:t>Communication Skills</w:t>
      </w:r>
    </w:p>
    <w:p>
      <w:r>
        <w:t>Strong communication is vital for BAs.</w:t>
        <w:br/>
        <w:t>They interact with stakeholders, developers, and testers.</w:t>
        <w:br/>
        <w:t>Both verbal and written communication are essential.</w:t>
        <w:br/>
        <w:t>It reduces misunderstandings and conflicts.</w:t>
        <w:br/>
        <w:t>Good communication improves project outcomes.</w:t>
      </w:r>
    </w:p>
    <w:p>
      <w:pPr>
        <w:pStyle w:val="Heading2"/>
      </w:pPr>
      <w:r>
        <w:t>Problem-Solving Skills</w:t>
      </w:r>
    </w:p>
    <w:p>
      <w:r>
        <w:t>BAs often face complex business challenges.</w:t>
        <w:br/>
        <w:t>They analyze root causes using tools like Fishbone diagrams.</w:t>
        <w:br/>
        <w:t>Problem-solving involves creativity and critical thinking.</w:t>
        <w:br/>
        <w:t>It ensures effective and practical solutions.</w:t>
        <w:br/>
        <w:t>This adds direct value to organizations.</w:t>
      </w:r>
    </w:p>
    <w:p>
      <w:pPr>
        <w:pStyle w:val="Heading2"/>
      </w:pPr>
      <w:r>
        <w:t>Decision-Making Techniques</w:t>
      </w:r>
    </w:p>
    <w:p>
      <w:r>
        <w:t>BAs use decision-making models like MoSCoW and prioritization matrices.</w:t>
        <w:br/>
        <w:t>These techniques balance business needs and resources.</w:t>
        <w:br/>
        <w:t>They help stakeholders agree on priorities.</w:t>
        <w:br/>
        <w:t>Clear decisions reduce project delays.</w:t>
        <w:br/>
        <w:t>It ensures focus on high-value tasks.</w:t>
      </w:r>
    </w:p>
    <w:p>
      <w:pPr>
        <w:pStyle w:val="Heading2"/>
      </w:pPr>
      <w:r>
        <w:t>Tools for Business Analysts</w:t>
      </w:r>
    </w:p>
    <w:p>
      <w:r>
        <w:t>BAs use tools like JIRA, Confluence, MS Visio, and Tableau.</w:t>
        <w:br/>
        <w:t>These tools support documentation, visualization, and analysis.</w:t>
        <w:br/>
        <w:t>They improve collaboration across teams.</w:t>
        <w:br/>
        <w:t>Automation saves time and effort.</w:t>
        <w:br/>
        <w:t>Tools enhance BA productivity and accuracy.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