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4D0" w:rsidRDefault="00FC16FB" w:rsidP="003177AC">
      <w:pPr>
        <w:pStyle w:val="Title"/>
        <w:jc w:val="center"/>
      </w:pPr>
      <w:r>
        <w:t>Agile Documents</w:t>
      </w:r>
    </w:p>
    <w:p w:rsidR="00D114D0" w:rsidRDefault="003177AC">
      <w:r>
        <w:t>Prepared By: Tarun Pongallu</w:t>
      </w:r>
      <w:r>
        <w:tab/>
      </w:r>
    </w:p>
    <w:p w:rsidR="00D114D0" w:rsidRDefault="003177AC">
      <w:r>
        <w:t>Date: 21</w:t>
      </w:r>
      <w:r w:rsidRPr="003177AC">
        <w:rPr>
          <w:vertAlign w:val="superscript"/>
        </w:rPr>
        <w:t>st</w:t>
      </w:r>
      <w:r>
        <w:t xml:space="preserve"> August 2025</w:t>
      </w:r>
    </w:p>
    <w:p w:rsidR="00D114D0" w:rsidRDefault="00FC16FB">
      <w:r>
        <w:t>Project: Agile CRM Implementation</w:t>
      </w:r>
    </w:p>
    <w:p w:rsidR="00D114D0" w:rsidRPr="003177AC" w:rsidRDefault="00FC16FB">
      <w:pPr>
        <w:pStyle w:val="Heading1"/>
        <w:rPr>
          <w:b w:val="0"/>
        </w:rPr>
      </w:pPr>
      <w:r w:rsidRPr="003177AC">
        <w:rPr>
          <w:b w:val="0"/>
          <w:color w:val="auto"/>
        </w:rPr>
        <w:t>Document 1: Definition of Done</w:t>
      </w:r>
    </w:p>
    <w:p w:rsidR="00D114D0" w:rsidRDefault="00FC16FB">
      <w:pPr>
        <w:spacing w:after="120"/>
      </w:pPr>
      <w:r>
        <w:t>The Definition of Done (</w:t>
      </w:r>
      <w:proofErr w:type="gramStart"/>
      <w:r>
        <w:t>DoD</w:t>
      </w:r>
      <w:proofErr w:type="gramEnd"/>
      <w:r>
        <w:t>) for the CRM system defines when a backlog item is considered complete. This includes the following criteria to ensure delivery quality and alignment with Agile principles:</w:t>
      </w:r>
    </w:p>
    <w:p w:rsidR="00D114D0" w:rsidRDefault="00FC16FB">
      <w:pPr>
        <w:pStyle w:val="ListBullet"/>
      </w:pPr>
      <w:r>
        <w:t>• Acceptance criteria satisfied</w:t>
      </w:r>
    </w:p>
    <w:p w:rsidR="00D114D0" w:rsidRDefault="00FC16FB">
      <w:pPr>
        <w:pStyle w:val="ListBullet"/>
      </w:pPr>
      <w:r>
        <w:t>• Quality criteria satisfied</w:t>
      </w:r>
    </w:p>
    <w:p w:rsidR="00D114D0" w:rsidRDefault="00FC16FB">
      <w:pPr>
        <w:pStyle w:val="ListBullet"/>
      </w:pPr>
      <w:r>
        <w:t>• Code for required functionality produced</w:t>
      </w:r>
    </w:p>
    <w:p w:rsidR="00D114D0" w:rsidRDefault="00FC16FB">
      <w:pPr>
        <w:pStyle w:val="ListBullet"/>
      </w:pPr>
      <w:r>
        <w:t>• No build errors</w:t>
      </w:r>
    </w:p>
    <w:p w:rsidR="00D114D0" w:rsidRDefault="00FC16FB">
      <w:pPr>
        <w:pStyle w:val="ListBullet"/>
      </w:pPr>
      <w:r>
        <w:t>• Unit tests written and passing</w:t>
      </w:r>
    </w:p>
    <w:p w:rsidR="00D114D0" w:rsidRDefault="00FC16FB">
      <w:pPr>
        <w:pStyle w:val="ListBullet"/>
      </w:pPr>
      <w:r>
        <w:t>• Deployed to test environment identical to production</w:t>
      </w:r>
    </w:p>
    <w:p w:rsidR="00D114D0" w:rsidRDefault="00FC16FB">
      <w:pPr>
        <w:pStyle w:val="ListBullet"/>
      </w:pPr>
      <w:r>
        <w:t>• Cross-browser/device testing passed</w:t>
      </w:r>
    </w:p>
    <w:p w:rsidR="00D114D0" w:rsidRDefault="00FC16FB">
      <w:pPr>
        <w:pStyle w:val="ListBullet"/>
      </w:pPr>
      <w:r>
        <w:t>• UX designer approval</w:t>
      </w:r>
    </w:p>
    <w:p w:rsidR="00D114D0" w:rsidRDefault="00FC16FB">
      <w:pPr>
        <w:pStyle w:val="ListBullet"/>
      </w:pPr>
      <w:r>
        <w:t>• QA completed and issues resolved</w:t>
      </w:r>
    </w:p>
    <w:p w:rsidR="00D114D0" w:rsidRDefault="00FC16FB">
      <w:pPr>
        <w:pStyle w:val="ListBullet"/>
      </w:pPr>
      <w:r>
        <w:t>• Feature tested against acceptance criteria</w:t>
      </w:r>
    </w:p>
    <w:p w:rsidR="00D114D0" w:rsidRDefault="00FC16FB">
      <w:pPr>
        <w:pStyle w:val="ListBullet"/>
      </w:pPr>
      <w:r>
        <w:t>• Product Owner approval</w:t>
      </w:r>
    </w:p>
    <w:p w:rsidR="00D114D0" w:rsidRDefault="00FC16FB">
      <w:pPr>
        <w:pStyle w:val="ListBullet"/>
      </w:pPr>
      <w:r>
        <w:t>• Refactoring completed</w:t>
      </w:r>
    </w:p>
    <w:p w:rsidR="00D114D0" w:rsidRDefault="00FC16FB">
      <w:pPr>
        <w:pStyle w:val="ListBullet"/>
      </w:pPr>
      <w:r>
        <w:t>• Documentation updated</w:t>
      </w:r>
    </w:p>
    <w:p w:rsidR="00D114D0" w:rsidRDefault="00FC16FB">
      <w:pPr>
        <w:pStyle w:val="ListBullet"/>
      </w:pPr>
      <w:r>
        <w:t>• Configuration changes documented</w:t>
      </w:r>
    </w:p>
    <w:p w:rsidR="00D114D0" w:rsidRDefault="00FC16FB">
      <w:pPr>
        <w:pStyle w:val="ListBullet"/>
      </w:pPr>
      <w:r>
        <w:t>• Peer code review done</w:t>
      </w:r>
    </w:p>
    <w:p w:rsidR="00D114D0" w:rsidRPr="004A3611" w:rsidRDefault="00FC16FB">
      <w:pPr>
        <w:pStyle w:val="Heading1"/>
        <w:rPr>
          <w:b w:val="0"/>
          <w:color w:val="auto"/>
        </w:rPr>
      </w:pPr>
      <w:r w:rsidRPr="004A3611">
        <w:rPr>
          <w:b w:val="0"/>
          <w:color w:val="auto"/>
        </w:rPr>
        <w:t>Document 2: Product Vision</w:t>
      </w:r>
    </w:p>
    <w:p w:rsidR="00D114D0" w:rsidRDefault="00FC16FB">
      <w:pPr>
        <w:spacing w:after="120"/>
      </w:pPr>
      <w:r>
        <w:t>Vision: To develop an Agile-driven CRM system that enhances customer interactions, automates processes, and supports strategic decision-making for improved customer satisfaction.</w:t>
      </w:r>
    </w:p>
    <w:p w:rsidR="00D114D0" w:rsidRDefault="00FC16FB">
      <w:pPr>
        <w:spacing w:after="120"/>
      </w:pPr>
      <w:r>
        <w:t>Target Group: Businesses seeking efficient customer management solutions.</w:t>
      </w:r>
    </w:p>
    <w:p w:rsidR="00D114D0" w:rsidRDefault="00FC16FB">
      <w:pPr>
        <w:spacing w:after="120"/>
      </w:pPr>
      <w:r>
        <w:t>Market Segment: CRM for SMEs and mid-size enterprises.</w:t>
      </w:r>
    </w:p>
    <w:p w:rsidR="00D114D0" w:rsidRDefault="00FC16FB">
      <w:pPr>
        <w:spacing w:after="120"/>
      </w:pPr>
      <w:r>
        <w:t>Needs: Address inefficiencies in customer handling, tracking, and retention.</w:t>
      </w:r>
    </w:p>
    <w:p w:rsidR="00D114D0" w:rsidRDefault="00FC16FB">
      <w:pPr>
        <w:spacing w:after="120"/>
      </w:pPr>
      <w:r>
        <w:lastRenderedPageBreak/>
        <w:t>Product: A scalable, intuitive, and integrative CRM application.</w:t>
      </w:r>
    </w:p>
    <w:p w:rsidR="00D114D0" w:rsidRDefault="00FC16FB">
      <w:pPr>
        <w:spacing w:after="120"/>
      </w:pPr>
      <w:r>
        <w:t>Feasibility: Feasible using Agile methodology and current technology stack.</w:t>
      </w:r>
    </w:p>
    <w:p w:rsidR="00D114D0" w:rsidRDefault="00FC16FB">
      <w:pPr>
        <w:spacing w:after="120"/>
      </w:pPr>
      <w:r>
        <w:t>Value to Company: Improved customer loyalty, operational efficiency, and revenue growth.</w:t>
      </w:r>
    </w:p>
    <w:p w:rsidR="00D114D0" w:rsidRDefault="00FC16FB">
      <w:pPr>
        <w:spacing w:after="120"/>
      </w:pPr>
      <w:r>
        <w:t>Business Goals: Deploy CRM in 6 months, reduce customer churn by 20%.</w:t>
      </w:r>
    </w:p>
    <w:p w:rsidR="00D114D0" w:rsidRDefault="00FC16FB">
      <w:pPr>
        <w:spacing w:after="120"/>
      </w:pPr>
      <w:r>
        <w:t>Business Model: SaaS CRM with tiered pricing.</w:t>
      </w:r>
    </w:p>
    <w:p w:rsidR="00812590" w:rsidRDefault="00812590">
      <w:pPr>
        <w:spacing w:after="120"/>
      </w:pPr>
    </w:p>
    <w:tbl>
      <w:tblPr>
        <w:tblW w:w="0" w:type="auto"/>
        <w:tblBorders>
          <w:top w:val="nil"/>
          <w:left w:val="nil"/>
          <w:bottom w:val="nil"/>
          <w:right w:val="nil"/>
        </w:tblBorders>
        <w:tblLayout w:type="fixed"/>
        <w:tblLook w:val="0000" w:firstRow="0" w:lastRow="0" w:firstColumn="0" w:lastColumn="0" w:noHBand="0" w:noVBand="0"/>
      </w:tblPr>
      <w:tblGrid>
        <w:gridCol w:w="1929"/>
        <w:gridCol w:w="1929"/>
        <w:gridCol w:w="1929"/>
        <w:gridCol w:w="1932"/>
      </w:tblGrid>
      <w:tr w:rsidR="00812590" w:rsidTr="00812590">
        <w:trPr>
          <w:trHeight w:val="269"/>
        </w:trPr>
        <w:tc>
          <w:tcPr>
            <w:tcW w:w="7719" w:type="dxa"/>
            <w:gridSpan w:val="4"/>
            <w:tcBorders>
              <w:top w:val="single" w:sz="4" w:space="0" w:color="auto"/>
              <w:left w:val="single" w:sz="4" w:space="0" w:color="auto"/>
              <w:bottom w:val="single" w:sz="4" w:space="0" w:color="auto"/>
              <w:right w:val="single" w:sz="4" w:space="0" w:color="auto"/>
            </w:tcBorders>
          </w:tcPr>
          <w:p w:rsidR="00812590" w:rsidRDefault="00812590">
            <w:pPr>
              <w:pStyle w:val="Default"/>
              <w:rPr>
                <w:sz w:val="23"/>
                <w:szCs w:val="23"/>
              </w:rPr>
            </w:pPr>
            <w:r>
              <w:rPr>
                <w:b/>
                <w:bCs/>
                <w:sz w:val="23"/>
                <w:szCs w:val="23"/>
              </w:rPr>
              <w:t xml:space="preserve">Scrum Project Name: </w:t>
            </w:r>
            <w:r w:rsidR="000723F1">
              <w:t>Agile CRM Implementation</w:t>
            </w:r>
          </w:p>
        </w:tc>
      </w:tr>
      <w:tr w:rsidR="00812590" w:rsidTr="00812590">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812590" w:rsidRDefault="00812590">
            <w:pPr>
              <w:pStyle w:val="Default"/>
              <w:rPr>
                <w:sz w:val="23"/>
                <w:szCs w:val="23"/>
              </w:rPr>
            </w:pPr>
            <w:r>
              <w:rPr>
                <w:b/>
                <w:bCs/>
                <w:sz w:val="23"/>
                <w:szCs w:val="23"/>
              </w:rPr>
              <w:t xml:space="preserve">Venue: </w:t>
            </w:r>
          </w:p>
        </w:tc>
      </w:tr>
      <w:tr w:rsidR="00812590" w:rsidTr="00812590">
        <w:trPr>
          <w:trHeight w:val="120"/>
        </w:trPr>
        <w:tc>
          <w:tcPr>
            <w:tcW w:w="1929" w:type="dxa"/>
            <w:tcBorders>
              <w:top w:val="single" w:sz="4" w:space="0" w:color="auto"/>
              <w:left w:val="single" w:sz="4" w:space="0" w:color="auto"/>
              <w:bottom w:val="single" w:sz="4" w:space="0" w:color="auto"/>
              <w:right w:val="single" w:sz="4" w:space="0" w:color="auto"/>
            </w:tcBorders>
          </w:tcPr>
          <w:p w:rsidR="00812590" w:rsidRDefault="00812590">
            <w:pPr>
              <w:pStyle w:val="Default"/>
              <w:rPr>
                <w:sz w:val="23"/>
                <w:szCs w:val="23"/>
              </w:rPr>
            </w:pPr>
            <w:r>
              <w:rPr>
                <w:b/>
                <w:bCs/>
                <w:sz w:val="23"/>
                <w:szCs w:val="23"/>
              </w:rPr>
              <w:t xml:space="preserve">Date: </w:t>
            </w:r>
          </w:p>
        </w:tc>
        <w:tc>
          <w:tcPr>
            <w:tcW w:w="1929" w:type="dxa"/>
            <w:tcBorders>
              <w:top w:val="single" w:sz="4" w:space="0" w:color="auto"/>
              <w:left w:val="single" w:sz="4" w:space="0" w:color="auto"/>
              <w:bottom w:val="single" w:sz="4" w:space="0" w:color="auto"/>
              <w:right w:val="single" w:sz="4" w:space="0" w:color="auto"/>
            </w:tcBorders>
          </w:tcPr>
          <w:p w:rsidR="00812590" w:rsidRDefault="00812590">
            <w:pPr>
              <w:pStyle w:val="Default"/>
              <w:rPr>
                <w:sz w:val="23"/>
                <w:szCs w:val="23"/>
              </w:rPr>
            </w:pPr>
            <w:r>
              <w:rPr>
                <w:b/>
                <w:bCs/>
                <w:sz w:val="23"/>
                <w:szCs w:val="23"/>
              </w:rPr>
              <w:t xml:space="preserve">Start time: </w:t>
            </w:r>
          </w:p>
        </w:tc>
        <w:tc>
          <w:tcPr>
            <w:tcW w:w="1929" w:type="dxa"/>
            <w:tcBorders>
              <w:top w:val="single" w:sz="4" w:space="0" w:color="auto"/>
              <w:left w:val="single" w:sz="4" w:space="0" w:color="auto"/>
              <w:bottom w:val="single" w:sz="4" w:space="0" w:color="auto"/>
              <w:right w:val="single" w:sz="4" w:space="0" w:color="auto"/>
            </w:tcBorders>
          </w:tcPr>
          <w:p w:rsidR="00812590" w:rsidRDefault="00812590">
            <w:pPr>
              <w:pStyle w:val="Default"/>
              <w:rPr>
                <w:sz w:val="23"/>
                <w:szCs w:val="23"/>
              </w:rPr>
            </w:pPr>
            <w:r>
              <w:rPr>
                <w:b/>
                <w:bCs/>
                <w:sz w:val="23"/>
                <w:szCs w:val="23"/>
              </w:rPr>
              <w:t xml:space="preserve">End time: </w:t>
            </w:r>
          </w:p>
        </w:tc>
        <w:tc>
          <w:tcPr>
            <w:tcW w:w="1929" w:type="dxa"/>
            <w:tcBorders>
              <w:top w:val="single" w:sz="4" w:space="0" w:color="auto"/>
              <w:left w:val="single" w:sz="4" w:space="0" w:color="auto"/>
              <w:bottom w:val="single" w:sz="4" w:space="0" w:color="auto"/>
              <w:right w:val="single" w:sz="4" w:space="0" w:color="auto"/>
            </w:tcBorders>
          </w:tcPr>
          <w:p w:rsidR="00812590" w:rsidRDefault="00812590">
            <w:pPr>
              <w:pStyle w:val="Default"/>
              <w:rPr>
                <w:sz w:val="23"/>
                <w:szCs w:val="23"/>
              </w:rPr>
            </w:pPr>
            <w:r>
              <w:rPr>
                <w:b/>
                <w:bCs/>
                <w:sz w:val="23"/>
                <w:szCs w:val="23"/>
              </w:rPr>
              <w:t xml:space="preserve">Duration: </w:t>
            </w:r>
          </w:p>
        </w:tc>
      </w:tr>
      <w:tr w:rsidR="00812590" w:rsidTr="00812590">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812590" w:rsidRPr="00812590" w:rsidRDefault="00812590">
            <w:pPr>
              <w:pStyle w:val="Default"/>
              <w:rPr>
                <w:b/>
                <w:bCs/>
                <w:sz w:val="23"/>
                <w:szCs w:val="23"/>
              </w:rPr>
            </w:pPr>
            <w:r>
              <w:rPr>
                <w:b/>
                <w:bCs/>
                <w:sz w:val="23"/>
                <w:szCs w:val="23"/>
              </w:rPr>
              <w:t xml:space="preserve">Client: </w:t>
            </w:r>
          </w:p>
        </w:tc>
      </w:tr>
      <w:tr w:rsidR="00812590" w:rsidTr="00812590">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812590" w:rsidRPr="00812590" w:rsidRDefault="00812590">
            <w:pPr>
              <w:pStyle w:val="Default"/>
              <w:rPr>
                <w:b/>
                <w:bCs/>
                <w:sz w:val="23"/>
                <w:szCs w:val="23"/>
              </w:rPr>
            </w:pPr>
            <w:r>
              <w:rPr>
                <w:b/>
                <w:bCs/>
                <w:sz w:val="23"/>
                <w:szCs w:val="23"/>
              </w:rPr>
              <w:t xml:space="preserve">Stakeholder list: </w:t>
            </w:r>
          </w:p>
        </w:tc>
      </w:tr>
      <w:tr w:rsidR="00812590" w:rsidTr="00812590">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812590" w:rsidRPr="00812590" w:rsidRDefault="00812590" w:rsidP="00812590">
            <w:pPr>
              <w:pStyle w:val="Default"/>
              <w:jc w:val="center"/>
              <w:rPr>
                <w:b/>
                <w:bCs/>
                <w:sz w:val="23"/>
                <w:szCs w:val="23"/>
              </w:rPr>
            </w:pPr>
            <w:r>
              <w:rPr>
                <w:b/>
                <w:bCs/>
                <w:sz w:val="23"/>
                <w:szCs w:val="23"/>
              </w:rPr>
              <w:t>Scrum Team</w:t>
            </w:r>
          </w:p>
        </w:tc>
      </w:tr>
      <w:tr w:rsidR="00812590" w:rsidTr="00812590">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812590" w:rsidRPr="00812590" w:rsidRDefault="00812590">
            <w:pPr>
              <w:pStyle w:val="Default"/>
              <w:rPr>
                <w:b/>
                <w:bCs/>
                <w:sz w:val="23"/>
                <w:szCs w:val="23"/>
              </w:rPr>
            </w:pPr>
            <w:r>
              <w:rPr>
                <w:b/>
                <w:bCs/>
                <w:sz w:val="23"/>
                <w:szCs w:val="23"/>
              </w:rPr>
              <w:t xml:space="preserve">Scrum Master: </w:t>
            </w:r>
            <w:proofErr w:type="spellStart"/>
            <w:r w:rsidRPr="003E06BB">
              <w:t>Rajeshwari</w:t>
            </w:r>
            <w:proofErr w:type="spellEnd"/>
            <w:r w:rsidRPr="003E06BB">
              <w:t xml:space="preserve"> Kamath</w:t>
            </w:r>
          </w:p>
        </w:tc>
      </w:tr>
      <w:tr w:rsidR="00812590" w:rsidTr="00812590">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812590" w:rsidRPr="00812590" w:rsidRDefault="00812590">
            <w:pPr>
              <w:pStyle w:val="Default"/>
              <w:rPr>
                <w:b/>
                <w:bCs/>
                <w:sz w:val="23"/>
                <w:szCs w:val="23"/>
              </w:rPr>
            </w:pPr>
            <w:r>
              <w:rPr>
                <w:b/>
                <w:bCs/>
                <w:sz w:val="23"/>
                <w:szCs w:val="23"/>
              </w:rPr>
              <w:t xml:space="preserve">Product owner: </w:t>
            </w:r>
            <w:r w:rsidRPr="003E06BB">
              <w:t>Tarun Pongal</w:t>
            </w:r>
            <w:r w:rsidR="003E06BB">
              <w:t>l</w:t>
            </w:r>
            <w:r w:rsidRPr="003E06BB">
              <w:t>u</w:t>
            </w:r>
          </w:p>
        </w:tc>
      </w:tr>
      <w:tr w:rsidR="00812590" w:rsidTr="00812590">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812590" w:rsidRPr="00812590" w:rsidRDefault="00812590">
            <w:pPr>
              <w:pStyle w:val="Default"/>
              <w:rPr>
                <w:b/>
                <w:bCs/>
                <w:sz w:val="23"/>
                <w:szCs w:val="23"/>
              </w:rPr>
            </w:pPr>
            <w:r>
              <w:rPr>
                <w:b/>
                <w:bCs/>
                <w:sz w:val="23"/>
                <w:szCs w:val="23"/>
              </w:rPr>
              <w:t xml:space="preserve">Scrum Developer 1: </w:t>
            </w:r>
            <w:proofErr w:type="spellStart"/>
            <w:r w:rsidRPr="003E06BB">
              <w:t>Shrinivas</w:t>
            </w:r>
            <w:proofErr w:type="spellEnd"/>
            <w:r w:rsidRPr="003E06BB">
              <w:t xml:space="preserve"> K</w:t>
            </w:r>
          </w:p>
        </w:tc>
      </w:tr>
      <w:tr w:rsidR="00812590" w:rsidTr="00812590">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812590" w:rsidRPr="00812590" w:rsidRDefault="00812590">
            <w:pPr>
              <w:pStyle w:val="Default"/>
              <w:rPr>
                <w:b/>
                <w:bCs/>
                <w:sz w:val="23"/>
                <w:szCs w:val="23"/>
              </w:rPr>
            </w:pPr>
            <w:r>
              <w:rPr>
                <w:b/>
                <w:bCs/>
                <w:sz w:val="23"/>
                <w:szCs w:val="23"/>
              </w:rPr>
              <w:t xml:space="preserve">Scrum Developer 2: </w:t>
            </w:r>
            <w:proofErr w:type="spellStart"/>
            <w:r w:rsidRPr="003E06BB">
              <w:t>Diwakar</w:t>
            </w:r>
            <w:proofErr w:type="spellEnd"/>
            <w:r w:rsidRPr="003E06BB">
              <w:t xml:space="preserve"> D</w:t>
            </w:r>
          </w:p>
        </w:tc>
      </w:tr>
      <w:tr w:rsidR="00812590" w:rsidTr="00812590">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812590" w:rsidRPr="00812590" w:rsidRDefault="00812590">
            <w:pPr>
              <w:pStyle w:val="Default"/>
              <w:rPr>
                <w:b/>
                <w:bCs/>
                <w:sz w:val="23"/>
                <w:szCs w:val="23"/>
              </w:rPr>
            </w:pPr>
            <w:r>
              <w:rPr>
                <w:b/>
                <w:bCs/>
                <w:sz w:val="23"/>
                <w:szCs w:val="23"/>
              </w:rPr>
              <w:t xml:space="preserve">Scrum Developer 3: </w:t>
            </w:r>
            <w:proofErr w:type="spellStart"/>
            <w:r w:rsidRPr="003E06BB">
              <w:t>Minal</w:t>
            </w:r>
            <w:proofErr w:type="spellEnd"/>
            <w:r w:rsidRPr="003E06BB">
              <w:t xml:space="preserve"> </w:t>
            </w:r>
            <w:proofErr w:type="spellStart"/>
            <w:r w:rsidRPr="003E06BB">
              <w:t>Patole</w:t>
            </w:r>
            <w:proofErr w:type="spellEnd"/>
          </w:p>
        </w:tc>
      </w:tr>
      <w:tr w:rsidR="00812590" w:rsidTr="00812590">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812590" w:rsidRPr="00812590" w:rsidRDefault="00812590" w:rsidP="00812590">
            <w:pPr>
              <w:pStyle w:val="Default"/>
              <w:rPr>
                <w:b/>
                <w:bCs/>
                <w:sz w:val="23"/>
                <w:szCs w:val="23"/>
              </w:rPr>
            </w:pPr>
            <w:r>
              <w:rPr>
                <w:b/>
                <w:bCs/>
                <w:sz w:val="23"/>
                <w:szCs w:val="23"/>
              </w:rPr>
              <w:t xml:space="preserve">Scrum Developer 4: </w:t>
            </w:r>
            <w:r w:rsidRPr="003E06BB">
              <w:t>Riviera</w:t>
            </w:r>
            <w:r>
              <w:rPr>
                <w:b/>
                <w:bCs/>
                <w:sz w:val="23"/>
                <w:szCs w:val="23"/>
              </w:rPr>
              <w:t xml:space="preserve"> </w:t>
            </w:r>
          </w:p>
        </w:tc>
      </w:tr>
      <w:tr w:rsidR="00812590" w:rsidTr="00812590">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812590" w:rsidRPr="00812590" w:rsidRDefault="00812590">
            <w:pPr>
              <w:pStyle w:val="Default"/>
              <w:rPr>
                <w:b/>
                <w:bCs/>
                <w:sz w:val="23"/>
                <w:szCs w:val="23"/>
              </w:rPr>
            </w:pPr>
            <w:r>
              <w:rPr>
                <w:b/>
                <w:bCs/>
                <w:sz w:val="23"/>
                <w:szCs w:val="23"/>
              </w:rPr>
              <w:t xml:space="preserve">Scrum Developer 5: </w:t>
            </w:r>
            <w:r w:rsidRPr="003E06BB">
              <w:t>Kiran</w:t>
            </w:r>
            <w:r>
              <w:rPr>
                <w:b/>
                <w:bCs/>
                <w:sz w:val="23"/>
                <w:szCs w:val="23"/>
              </w:rPr>
              <w:t xml:space="preserve"> </w:t>
            </w:r>
          </w:p>
        </w:tc>
      </w:tr>
    </w:tbl>
    <w:p w:rsidR="00812590" w:rsidRDefault="00812590">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2"/>
        <w:gridCol w:w="2242"/>
        <w:gridCol w:w="2242"/>
        <w:gridCol w:w="2244"/>
      </w:tblGrid>
      <w:tr w:rsidR="001D5F8D" w:rsidTr="001D5F8D">
        <w:trPr>
          <w:trHeight w:val="120"/>
        </w:trPr>
        <w:tc>
          <w:tcPr>
            <w:tcW w:w="8970" w:type="dxa"/>
            <w:gridSpan w:val="4"/>
          </w:tcPr>
          <w:p w:rsidR="001D5F8D" w:rsidRDefault="001D5F8D">
            <w:pPr>
              <w:pStyle w:val="Default"/>
              <w:rPr>
                <w:sz w:val="23"/>
                <w:szCs w:val="23"/>
              </w:rPr>
            </w:pPr>
            <w:r>
              <w:rPr>
                <w:b/>
                <w:bCs/>
                <w:sz w:val="23"/>
                <w:szCs w:val="23"/>
              </w:rPr>
              <w:t xml:space="preserve">Vision: </w:t>
            </w:r>
            <w:r>
              <w:rPr>
                <w:sz w:val="23"/>
                <w:szCs w:val="23"/>
              </w:rPr>
              <w:t xml:space="preserve">What is your vision, your overarching goal for creating the product? </w:t>
            </w:r>
          </w:p>
        </w:tc>
      </w:tr>
      <w:tr w:rsidR="001D5F8D" w:rsidTr="001D5F8D">
        <w:trPr>
          <w:trHeight w:val="1584"/>
        </w:trPr>
        <w:tc>
          <w:tcPr>
            <w:tcW w:w="2242" w:type="dxa"/>
          </w:tcPr>
          <w:p w:rsidR="001D5F8D" w:rsidRDefault="001D5F8D">
            <w:pPr>
              <w:pStyle w:val="Default"/>
              <w:rPr>
                <w:sz w:val="23"/>
                <w:szCs w:val="23"/>
              </w:rPr>
            </w:pPr>
            <w:r>
              <w:rPr>
                <w:b/>
                <w:bCs/>
                <w:sz w:val="23"/>
                <w:szCs w:val="23"/>
              </w:rPr>
              <w:t xml:space="preserve">Target group </w:t>
            </w:r>
          </w:p>
          <w:p w:rsidR="001D5F8D" w:rsidRDefault="001D5F8D">
            <w:pPr>
              <w:pStyle w:val="Default"/>
              <w:rPr>
                <w:sz w:val="23"/>
                <w:szCs w:val="23"/>
              </w:rPr>
            </w:pPr>
            <w:r>
              <w:rPr>
                <w:sz w:val="23"/>
                <w:szCs w:val="23"/>
              </w:rPr>
              <w:t xml:space="preserve">Which market segment does the product address? </w:t>
            </w:r>
          </w:p>
          <w:p w:rsidR="001D5F8D" w:rsidRDefault="001D5F8D">
            <w:pPr>
              <w:pStyle w:val="Default"/>
              <w:rPr>
                <w:sz w:val="23"/>
                <w:szCs w:val="23"/>
              </w:rPr>
            </w:pPr>
          </w:p>
          <w:p w:rsidR="001D5F8D" w:rsidRDefault="001D5F8D">
            <w:pPr>
              <w:pStyle w:val="Default"/>
              <w:rPr>
                <w:sz w:val="23"/>
                <w:szCs w:val="23"/>
              </w:rPr>
            </w:pPr>
            <w:r>
              <w:rPr>
                <w:sz w:val="23"/>
                <w:szCs w:val="23"/>
              </w:rPr>
              <w:t xml:space="preserve">Who are the target users and customers? </w:t>
            </w:r>
          </w:p>
        </w:tc>
        <w:tc>
          <w:tcPr>
            <w:tcW w:w="2242" w:type="dxa"/>
          </w:tcPr>
          <w:p w:rsidR="001D5F8D" w:rsidRDefault="001D5F8D">
            <w:pPr>
              <w:pStyle w:val="Default"/>
              <w:rPr>
                <w:sz w:val="23"/>
                <w:szCs w:val="23"/>
              </w:rPr>
            </w:pPr>
            <w:r>
              <w:rPr>
                <w:b/>
                <w:bCs/>
                <w:sz w:val="23"/>
                <w:szCs w:val="23"/>
              </w:rPr>
              <w:t xml:space="preserve">Needs </w:t>
            </w:r>
          </w:p>
          <w:p w:rsidR="001D5F8D" w:rsidRDefault="001D5F8D">
            <w:pPr>
              <w:pStyle w:val="Default"/>
              <w:rPr>
                <w:sz w:val="23"/>
                <w:szCs w:val="23"/>
              </w:rPr>
            </w:pPr>
            <w:r>
              <w:rPr>
                <w:sz w:val="23"/>
                <w:szCs w:val="23"/>
              </w:rPr>
              <w:t xml:space="preserve">What problem does the product solve? </w:t>
            </w:r>
          </w:p>
          <w:p w:rsidR="001D5F8D" w:rsidRDefault="001D5F8D">
            <w:pPr>
              <w:pStyle w:val="Default"/>
              <w:rPr>
                <w:sz w:val="23"/>
                <w:szCs w:val="23"/>
              </w:rPr>
            </w:pPr>
          </w:p>
          <w:p w:rsidR="001D5F8D" w:rsidRDefault="001D5F8D">
            <w:pPr>
              <w:pStyle w:val="Default"/>
              <w:rPr>
                <w:sz w:val="23"/>
                <w:szCs w:val="23"/>
              </w:rPr>
            </w:pPr>
          </w:p>
          <w:p w:rsidR="001D5F8D" w:rsidRDefault="001D5F8D">
            <w:pPr>
              <w:pStyle w:val="Default"/>
              <w:rPr>
                <w:sz w:val="23"/>
                <w:szCs w:val="23"/>
              </w:rPr>
            </w:pPr>
            <w:r>
              <w:rPr>
                <w:sz w:val="23"/>
                <w:szCs w:val="23"/>
              </w:rPr>
              <w:t xml:space="preserve">Which benefit does it provide? </w:t>
            </w:r>
          </w:p>
        </w:tc>
        <w:tc>
          <w:tcPr>
            <w:tcW w:w="2242" w:type="dxa"/>
          </w:tcPr>
          <w:p w:rsidR="001D5F8D" w:rsidRDefault="001D5F8D">
            <w:pPr>
              <w:pStyle w:val="Default"/>
              <w:rPr>
                <w:sz w:val="23"/>
                <w:szCs w:val="23"/>
              </w:rPr>
            </w:pPr>
            <w:r>
              <w:rPr>
                <w:b/>
                <w:bCs/>
                <w:sz w:val="23"/>
                <w:szCs w:val="23"/>
              </w:rPr>
              <w:t xml:space="preserve">Product </w:t>
            </w:r>
          </w:p>
          <w:p w:rsidR="001D5F8D" w:rsidRDefault="001D5F8D">
            <w:pPr>
              <w:pStyle w:val="Default"/>
              <w:rPr>
                <w:sz w:val="23"/>
                <w:szCs w:val="23"/>
              </w:rPr>
            </w:pPr>
            <w:r>
              <w:rPr>
                <w:sz w:val="23"/>
                <w:szCs w:val="23"/>
              </w:rPr>
              <w:t xml:space="preserve">What product is it? </w:t>
            </w:r>
          </w:p>
          <w:p w:rsidR="001D5F8D" w:rsidRDefault="001D5F8D">
            <w:pPr>
              <w:pStyle w:val="Default"/>
              <w:rPr>
                <w:sz w:val="23"/>
                <w:szCs w:val="23"/>
              </w:rPr>
            </w:pPr>
            <w:r>
              <w:rPr>
                <w:sz w:val="23"/>
                <w:szCs w:val="23"/>
              </w:rPr>
              <w:t xml:space="preserve">What makes it desirable and special? </w:t>
            </w:r>
          </w:p>
          <w:p w:rsidR="001D5F8D" w:rsidRDefault="001D5F8D">
            <w:pPr>
              <w:pStyle w:val="Default"/>
              <w:rPr>
                <w:sz w:val="23"/>
                <w:szCs w:val="23"/>
              </w:rPr>
            </w:pPr>
            <w:r>
              <w:rPr>
                <w:sz w:val="23"/>
                <w:szCs w:val="23"/>
              </w:rPr>
              <w:t xml:space="preserve">Is it feasible to develop the product? </w:t>
            </w:r>
          </w:p>
        </w:tc>
        <w:tc>
          <w:tcPr>
            <w:tcW w:w="2242" w:type="dxa"/>
          </w:tcPr>
          <w:p w:rsidR="001D5F8D" w:rsidRDefault="001D5F8D">
            <w:pPr>
              <w:pStyle w:val="Default"/>
              <w:rPr>
                <w:sz w:val="23"/>
                <w:szCs w:val="23"/>
              </w:rPr>
            </w:pPr>
            <w:r>
              <w:rPr>
                <w:b/>
                <w:bCs/>
                <w:sz w:val="23"/>
                <w:szCs w:val="23"/>
              </w:rPr>
              <w:t xml:space="preserve">Value </w:t>
            </w:r>
          </w:p>
          <w:p w:rsidR="001D5F8D" w:rsidRDefault="001D5F8D">
            <w:pPr>
              <w:pStyle w:val="Default"/>
              <w:rPr>
                <w:sz w:val="23"/>
                <w:szCs w:val="23"/>
              </w:rPr>
            </w:pPr>
            <w:r>
              <w:rPr>
                <w:sz w:val="23"/>
                <w:szCs w:val="23"/>
              </w:rPr>
              <w:t xml:space="preserve">How is the product going to benefit the company? </w:t>
            </w:r>
          </w:p>
          <w:p w:rsidR="001D5F8D" w:rsidRDefault="001D5F8D">
            <w:pPr>
              <w:pStyle w:val="Default"/>
              <w:rPr>
                <w:sz w:val="23"/>
                <w:szCs w:val="23"/>
              </w:rPr>
            </w:pPr>
            <w:r>
              <w:rPr>
                <w:sz w:val="23"/>
                <w:szCs w:val="23"/>
              </w:rPr>
              <w:t xml:space="preserve">What are the business goals? </w:t>
            </w:r>
          </w:p>
          <w:p w:rsidR="001D5F8D" w:rsidRDefault="001D5F8D">
            <w:pPr>
              <w:pStyle w:val="Default"/>
              <w:rPr>
                <w:sz w:val="23"/>
                <w:szCs w:val="23"/>
              </w:rPr>
            </w:pPr>
            <w:r>
              <w:rPr>
                <w:sz w:val="23"/>
                <w:szCs w:val="23"/>
              </w:rPr>
              <w:t xml:space="preserve">What is the business model? </w:t>
            </w:r>
          </w:p>
        </w:tc>
      </w:tr>
    </w:tbl>
    <w:p w:rsidR="001D5F8D" w:rsidRDefault="001D5F8D">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2"/>
        <w:gridCol w:w="2242"/>
        <w:gridCol w:w="2242"/>
        <w:gridCol w:w="2244"/>
      </w:tblGrid>
      <w:tr w:rsidR="001D5F8D" w:rsidTr="00EB679E">
        <w:trPr>
          <w:trHeight w:val="120"/>
        </w:trPr>
        <w:tc>
          <w:tcPr>
            <w:tcW w:w="8970" w:type="dxa"/>
            <w:gridSpan w:val="4"/>
          </w:tcPr>
          <w:p w:rsidR="001D5F8D" w:rsidRDefault="001D5F8D" w:rsidP="001D5F8D">
            <w:pPr>
              <w:pStyle w:val="Default"/>
              <w:rPr>
                <w:sz w:val="23"/>
                <w:szCs w:val="23"/>
              </w:rPr>
            </w:pPr>
            <w:r>
              <w:rPr>
                <w:b/>
                <w:bCs/>
                <w:sz w:val="23"/>
                <w:szCs w:val="23"/>
              </w:rPr>
              <w:t xml:space="preserve">Vision:  </w:t>
            </w:r>
            <w:r>
              <w:rPr>
                <w:sz w:val="23"/>
                <w:szCs w:val="23"/>
              </w:rPr>
              <w:t xml:space="preserve">Is </w:t>
            </w:r>
            <w:r w:rsidR="00FC16FB" w:rsidRPr="001D5F8D">
              <w:rPr>
                <w:sz w:val="23"/>
                <w:szCs w:val="23"/>
              </w:rPr>
              <w:t>Implement an Agile-based CRM system that enhances customer engagement and operational efficiency</w:t>
            </w:r>
            <w:r>
              <w:rPr>
                <w:sz w:val="23"/>
                <w:szCs w:val="23"/>
              </w:rPr>
              <w:t xml:space="preserve"> and to </w:t>
            </w:r>
            <w:r w:rsidRPr="001D5F8D">
              <w:rPr>
                <w:sz w:val="23"/>
                <w:szCs w:val="23"/>
                <w:lang w:val="en-US"/>
              </w:rPr>
              <w:t>faster response to customers, data-driven decision making</w:t>
            </w:r>
            <w:r>
              <w:rPr>
                <w:sz w:val="23"/>
                <w:szCs w:val="23"/>
                <w:lang w:val="en-US"/>
              </w:rPr>
              <w:t xml:space="preserve"> </w:t>
            </w:r>
          </w:p>
        </w:tc>
      </w:tr>
      <w:tr w:rsidR="001D5F8D" w:rsidTr="00EB679E">
        <w:trPr>
          <w:trHeight w:val="1584"/>
        </w:trPr>
        <w:tc>
          <w:tcPr>
            <w:tcW w:w="2242" w:type="dxa"/>
          </w:tcPr>
          <w:p w:rsidR="001D5F8D" w:rsidRDefault="001D5F8D" w:rsidP="00EB679E">
            <w:pPr>
              <w:pStyle w:val="Default"/>
              <w:rPr>
                <w:sz w:val="23"/>
                <w:szCs w:val="23"/>
              </w:rPr>
            </w:pPr>
            <w:r>
              <w:rPr>
                <w:b/>
                <w:bCs/>
                <w:sz w:val="23"/>
                <w:szCs w:val="23"/>
              </w:rPr>
              <w:t xml:space="preserve">Target group </w:t>
            </w:r>
          </w:p>
          <w:p w:rsidR="001D5F8D" w:rsidRDefault="00014D85" w:rsidP="00EB679E">
            <w:pPr>
              <w:pStyle w:val="Default"/>
              <w:rPr>
                <w:sz w:val="23"/>
                <w:szCs w:val="23"/>
              </w:rPr>
            </w:pPr>
            <w:r>
              <w:rPr>
                <w:sz w:val="23"/>
                <w:szCs w:val="23"/>
              </w:rPr>
              <w:t>Service</w:t>
            </w:r>
            <w:r w:rsidR="001D5F8D">
              <w:rPr>
                <w:sz w:val="23"/>
                <w:szCs w:val="23"/>
              </w:rPr>
              <w:t xml:space="preserve"> market </w:t>
            </w:r>
            <w:r>
              <w:rPr>
                <w:sz w:val="23"/>
                <w:szCs w:val="23"/>
              </w:rPr>
              <w:t xml:space="preserve">industry is our target </w:t>
            </w:r>
            <w:r w:rsidR="001D5F8D">
              <w:rPr>
                <w:sz w:val="23"/>
                <w:szCs w:val="23"/>
              </w:rPr>
              <w:t>se</w:t>
            </w:r>
            <w:r>
              <w:rPr>
                <w:sz w:val="23"/>
                <w:szCs w:val="23"/>
              </w:rPr>
              <w:t xml:space="preserve">gment </w:t>
            </w:r>
          </w:p>
          <w:p w:rsidR="00014D85" w:rsidRDefault="00014D85" w:rsidP="00EB679E">
            <w:pPr>
              <w:pStyle w:val="Default"/>
              <w:rPr>
                <w:sz w:val="23"/>
                <w:szCs w:val="23"/>
              </w:rPr>
            </w:pPr>
          </w:p>
          <w:p w:rsidR="001D5F8D" w:rsidRDefault="00014D85" w:rsidP="00EB679E">
            <w:pPr>
              <w:pStyle w:val="Default"/>
              <w:rPr>
                <w:sz w:val="23"/>
                <w:szCs w:val="23"/>
              </w:rPr>
            </w:pPr>
            <w:r>
              <w:rPr>
                <w:sz w:val="23"/>
                <w:szCs w:val="23"/>
              </w:rPr>
              <w:t xml:space="preserve">Users/Customers: </w:t>
            </w:r>
            <w:r>
              <w:rPr>
                <w:sz w:val="23"/>
                <w:szCs w:val="23"/>
              </w:rPr>
              <w:lastRenderedPageBreak/>
              <w:t xml:space="preserve">Companies who wants </w:t>
            </w:r>
            <w:r w:rsidRPr="00014D85">
              <w:rPr>
                <w:sz w:val="23"/>
                <w:szCs w:val="23"/>
                <w:lang w:val="en-US"/>
              </w:rPr>
              <w:t>an Agile-based CRM system that enhances customer engagement and operational efficiency</w:t>
            </w:r>
            <w:r w:rsidR="001D5F8D">
              <w:rPr>
                <w:sz w:val="23"/>
                <w:szCs w:val="23"/>
              </w:rPr>
              <w:t xml:space="preserve"> </w:t>
            </w:r>
          </w:p>
        </w:tc>
        <w:tc>
          <w:tcPr>
            <w:tcW w:w="2242" w:type="dxa"/>
          </w:tcPr>
          <w:p w:rsidR="001D5F8D" w:rsidRDefault="001D5F8D" w:rsidP="00EB679E">
            <w:pPr>
              <w:pStyle w:val="Default"/>
              <w:rPr>
                <w:sz w:val="23"/>
                <w:szCs w:val="23"/>
              </w:rPr>
            </w:pPr>
            <w:r>
              <w:rPr>
                <w:b/>
                <w:bCs/>
                <w:sz w:val="23"/>
                <w:szCs w:val="23"/>
              </w:rPr>
              <w:lastRenderedPageBreak/>
              <w:t xml:space="preserve">Needs </w:t>
            </w:r>
          </w:p>
          <w:p w:rsidR="000D26F5" w:rsidRPr="00014D85" w:rsidRDefault="00FC16FB" w:rsidP="00014D85">
            <w:pPr>
              <w:pStyle w:val="Default"/>
              <w:rPr>
                <w:sz w:val="23"/>
                <w:szCs w:val="23"/>
              </w:rPr>
            </w:pPr>
            <w:r w:rsidRPr="00014D85">
              <w:rPr>
                <w:sz w:val="23"/>
                <w:szCs w:val="23"/>
              </w:rPr>
              <w:t>Current CRM lacks agility, user-friendly interface, and scalability</w:t>
            </w:r>
          </w:p>
          <w:p w:rsidR="001D5F8D" w:rsidRDefault="001D5F8D" w:rsidP="00EB679E">
            <w:pPr>
              <w:pStyle w:val="Default"/>
              <w:rPr>
                <w:sz w:val="23"/>
                <w:szCs w:val="23"/>
              </w:rPr>
            </w:pPr>
          </w:p>
          <w:p w:rsidR="001D5F8D" w:rsidRDefault="001D5F8D" w:rsidP="00EB679E">
            <w:pPr>
              <w:pStyle w:val="Default"/>
              <w:rPr>
                <w:sz w:val="23"/>
                <w:szCs w:val="23"/>
              </w:rPr>
            </w:pPr>
          </w:p>
          <w:p w:rsidR="000D26F5" w:rsidRPr="00014D85" w:rsidRDefault="00FC16FB" w:rsidP="00014D85">
            <w:pPr>
              <w:pStyle w:val="Default"/>
              <w:rPr>
                <w:sz w:val="23"/>
                <w:szCs w:val="23"/>
                <w:lang w:val="en-US"/>
              </w:rPr>
            </w:pPr>
            <w:r w:rsidRPr="00014D85">
              <w:rPr>
                <w:sz w:val="23"/>
                <w:szCs w:val="23"/>
                <w:lang w:val="en-US"/>
              </w:rPr>
              <w:t>Quick iterative releases, improved user adoption, better customer insights</w:t>
            </w:r>
          </w:p>
          <w:p w:rsidR="001D5F8D" w:rsidRDefault="001D5F8D" w:rsidP="00EB679E">
            <w:pPr>
              <w:pStyle w:val="Default"/>
              <w:rPr>
                <w:sz w:val="23"/>
                <w:szCs w:val="23"/>
              </w:rPr>
            </w:pPr>
          </w:p>
        </w:tc>
        <w:tc>
          <w:tcPr>
            <w:tcW w:w="2242" w:type="dxa"/>
          </w:tcPr>
          <w:p w:rsidR="001D5F8D" w:rsidRDefault="001D5F8D" w:rsidP="00EB679E">
            <w:pPr>
              <w:pStyle w:val="Default"/>
              <w:rPr>
                <w:sz w:val="23"/>
                <w:szCs w:val="23"/>
              </w:rPr>
            </w:pPr>
            <w:r>
              <w:rPr>
                <w:b/>
                <w:bCs/>
                <w:sz w:val="23"/>
                <w:szCs w:val="23"/>
              </w:rPr>
              <w:lastRenderedPageBreak/>
              <w:t xml:space="preserve">Product </w:t>
            </w:r>
          </w:p>
          <w:p w:rsidR="00330947" w:rsidRDefault="00014D85" w:rsidP="00014D85">
            <w:pPr>
              <w:pStyle w:val="Default"/>
              <w:rPr>
                <w:sz w:val="23"/>
                <w:szCs w:val="23"/>
              </w:rPr>
            </w:pPr>
            <w:r>
              <w:rPr>
                <w:sz w:val="23"/>
                <w:szCs w:val="23"/>
              </w:rPr>
              <w:t>Is an APP which will be available on</w:t>
            </w:r>
            <w:r w:rsidR="00330947">
              <w:rPr>
                <w:sz w:val="23"/>
                <w:szCs w:val="23"/>
              </w:rPr>
              <w:t xml:space="preserve"> company platform</w:t>
            </w:r>
          </w:p>
          <w:p w:rsidR="00330947" w:rsidRDefault="00330947" w:rsidP="00014D85">
            <w:pPr>
              <w:pStyle w:val="Default"/>
              <w:rPr>
                <w:sz w:val="23"/>
                <w:szCs w:val="23"/>
              </w:rPr>
            </w:pPr>
          </w:p>
          <w:p w:rsidR="000D26F5" w:rsidRPr="00014D85" w:rsidRDefault="00330947" w:rsidP="00014D85">
            <w:pPr>
              <w:pStyle w:val="Default"/>
              <w:rPr>
                <w:sz w:val="23"/>
                <w:szCs w:val="23"/>
              </w:rPr>
            </w:pPr>
            <w:r>
              <w:rPr>
                <w:sz w:val="23"/>
                <w:szCs w:val="23"/>
              </w:rPr>
              <w:t xml:space="preserve">Aligns with business </w:t>
            </w:r>
            <w:r>
              <w:rPr>
                <w:sz w:val="23"/>
                <w:szCs w:val="23"/>
              </w:rPr>
              <w:lastRenderedPageBreak/>
              <w:t>goals</w:t>
            </w:r>
            <w:r w:rsidR="00FC16FB" w:rsidRPr="00014D85">
              <w:rPr>
                <w:sz w:val="23"/>
                <w:szCs w:val="23"/>
              </w:rPr>
              <w:t xml:space="preserve"> faster response to customers, data-driven decision making</w:t>
            </w:r>
          </w:p>
          <w:p w:rsidR="00330947" w:rsidRDefault="00330947" w:rsidP="00EB679E">
            <w:pPr>
              <w:pStyle w:val="Default"/>
              <w:rPr>
                <w:sz w:val="23"/>
                <w:szCs w:val="23"/>
              </w:rPr>
            </w:pPr>
          </w:p>
          <w:p w:rsidR="001D5F8D" w:rsidRDefault="00330947" w:rsidP="00EB679E">
            <w:pPr>
              <w:pStyle w:val="Default"/>
              <w:rPr>
                <w:sz w:val="23"/>
                <w:szCs w:val="23"/>
              </w:rPr>
            </w:pPr>
            <w:r>
              <w:rPr>
                <w:sz w:val="23"/>
                <w:szCs w:val="23"/>
              </w:rPr>
              <w:t>Product Feasibility can be complex and require attention in every aspect</w:t>
            </w:r>
          </w:p>
        </w:tc>
        <w:tc>
          <w:tcPr>
            <w:tcW w:w="2242" w:type="dxa"/>
          </w:tcPr>
          <w:p w:rsidR="001D5F8D" w:rsidRDefault="001D5F8D" w:rsidP="00EB679E">
            <w:pPr>
              <w:pStyle w:val="Default"/>
              <w:rPr>
                <w:sz w:val="23"/>
                <w:szCs w:val="23"/>
              </w:rPr>
            </w:pPr>
            <w:r>
              <w:rPr>
                <w:b/>
                <w:bCs/>
                <w:sz w:val="23"/>
                <w:szCs w:val="23"/>
              </w:rPr>
              <w:lastRenderedPageBreak/>
              <w:t xml:space="preserve">Value </w:t>
            </w:r>
          </w:p>
          <w:p w:rsidR="00330947" w:rsidRDefault="00330947" w:rsidP="00EB679E">
            <w:pPr>
              <w:pStyle w:val="Default"/>
              <w:rPr>
                <w:sz w:val="23"/>
                <w:szCs w:val="23"/>
              </w:rPr>
            </w:pPr>
            <w:r>
              <w:rPr>
                <w:sz w:val="23"/>
                <w:szCs w:val="23"/>
              </w:rPr>
              <w:t>Open Up revenue stream and customer satisfaction</w:t>
            </w:r>
          </w:p>
          <w:p w:rsidR="00330947" w:rsidRDefault="00330947" w:rsidP="00EB679E">
            <w:pPr>
              <w:pStyle w:val="Default"/>
              <w:rPr>
                <w:sz w:val="23"/>
                <w:szCs w:val="23"/>
              </w:rPr>
            </w:pPr>
          </w:p>
          <w:p w:rsidR="000D26F5" w:rsidRPr="00330947" w:rsidRDefault="00FC16FB" w:rsidP="00330947">
            <w:pPr>
              <w:pStyle w:val="Default"/>
              <w:rPr>
                <w:sz w:val="23"/>
                <w:szCs w:val="23"/>
              </w:rPr>
            </w:pPr>
            <w:r w:rsidRPr="00330947">
              <w:rPr>
                <w:sz w:val="23"/>
                <w:szCs w:val="23"/>
              </w:rPr>
              <w:t xml:space="preserve">Optimize data </w:t>
            </w:r>
            <w:r w:rsidRPr="00330947">
              <w:rPr>
                <w:sz w:val="23"/>
                <w:szCs w:val="23"/>
              </w:rPr>
              <w:lastRenderedPageBreak/>
              <w:t>accessibility and usability</w:t>
            </w:r>
          </w:p>
          <w:p w:rsidR="00330947" w:rsidRDefault="00330947" w:rsidP="00EB679E">
            <w:pPr>
              <w:pStyle w:val="Default"/>
              <w:rPr>
                <w:sz w:val="23"/>
                <w:szCs w:val="23"/>
              </w:rPr>
            </w:pPr>
          </w:p>
          <w:p w:rsidR="001D5F8D" w:rsidRDefault="00FC16FB" w:rsidP="00330947">
            <w:pPr>
              <w:pStyle w:val="Default"/>
              <w:rPr>
                <w:sz w:val="23"/>
                <w:szCs w:val="23"/>
              </w:rPr>
            </w:pPr>
            <w:r w:rsidRPr="00330947">
              <w:rPr>
                <w:sz w:val="23"/>
                <w:szCs w:val="23"/>
              </w:rPr>
              <w:t>Build a backlog of prioritized CRM features</w:t>
            </w:r>
          </w:p>
        </w:tc>
      </w:tr>
    </w:tbl>
    <w:p w:rsidR="001D5F8D" w:rsidRDefault="001D5F8D">
      <w:pPr>
        <w:spacing w:after="120"/>
      </w:pPr>
    </w:p>
    <w:p w:rsidR="00860E79" w:rsidRPr="004A3611" w:rsidRDefault="00FC16FB" w:rsidP="00860E79">
      <w:pPr>
        <w:pStyle w:val="Heading1"/>
        <w:rPr>
          <w:b w:val="0"/>
          <w:color w:val="auto"/>
        </w:rPr>
      </w:pPr>
      <w:r w:rsidRPr="004A3611">
        <w:rPr>
          <w:b w:val="0"/>
          <w:color w:val="auto"/>
        </w:rPr>
        <w:t>Document 3: User Stories</w:t>
      </w:r>
    </w:p>
    <w:p w:rsidR="00860E79" w:rsidRPr="00860E79" w:rsidRDefault="00860E79" w:rsidP="00860E79"/>
    <w:tbl>
      <w:tblPr>
        <w:tblW w:w="0" w:type="auto"/>
        <w:tblBorders>
          <w:top w:val="nil"/>
          <w:left w:val="nil"/>
          <w:bottom w:val="nil"/>
          <w:right w:val="nil"/>
        </w:tblBorders>
        <w:tblLayout w:type="fixed"/>
        <w:tblLook w:val="0000" w:firstRow="0" w:lastRow="0" w:firstColumn="0" w:lastColumn="0" w:noHBand="0" w:noVBand="0"/>
      </w:tblPr>
      <w:tblGrid>
        <w:gridCol w:w="1929"/>
        <w:gridCol w:w="3858"/>
        <w:gridCol w:w="1932"/>
      </w:tblGrid>
      <w:tr w:rsidR="00860E79" w:rsidTr="006325EC">
        <w:trPr>
          <w:trHeight w:val="120"/>
        </w:trPr>
        <w:tc>
          <w:tcPr>
            <w:tcW w:w="1929" w:type="dxa"/>
            <w:tcBorders>
              <w:top w:val="single" w:sz="4" w:space="0" w:color="auto"/>
              <w:left w:val="single" w:sz="4" w:space="0" w:color="auto"/>
              <w:bottom w:val="single" w:sz="4" w:space="0" w:color="auto"/>
              <w:right w:val="single" w:sz="4" w:space="0" w:color="auto"/>
            </w:tcBorders>
          </w:tcPr>
          <w:p w:rsidR="00860E79" w:rsidRDefault="00860E79" w:rsidP="00EB679E">
            <w:pPr>
              <w:pStyle w:val="Default"/>
              <w:rPr>
                <w:sz w:val="23"/>
                <w:szCs w:val="23"/>
              </w:rPr>
            </w:pPr>
            <w:r>
              <w:rPr>
                <w:b/>
                <w:bCs/>
                <w:sz w:val="23"/>
                <w:szCs w:val="23"/>
              </w:rPr>
              <w:t xml:space="preserve">User Story No: </w:t>
            </w:r>
            <w:r w:rsidRPr="00860E79">
              <w:rPr>
                <w:bCs/>
                <w:sz w:val="23"/>
                <w:szCs w:val="23"/>
              </w:rPr>
              <w:t>1</w:t>
            </w:r>
          </w:p>
        </w:tc>
        <w:tc>
          <w:tcPr>
            <w:tcW w:w="3858" w:type="dxa"/>
            <w:tcBorders>
              <w:top w:val="single" w:sz="4" w:space="0" w:color="auto"/>
              <w:left w:val="single" w:sz="4" w:space="0" w:color="auto"/>
              <w:bottom w:val="single" w:sz="4" w:space="0" w:color="auto"/>
              <w:right w:val="single" w:sz="4" w:space="0" w:color="auto"/>
            </w:tcBorders>
          </w:tcPr>
          <w:p w:rsidR="00860E79" w:rsidRDefault="00860E79" w:rsidP="00EB679E">
            <w:pPr>
              <w:pStyle w:val="Default"/>
              <w:rPr>
                <w:sz w:val="23"/>
                <w:szCs w:val="23"/>
              </w:rPr>
            </w:pPr>
            <w:r>
              <w:rPr>
                <w:b/>
                <w:bCs/>
                <w:sz w:val="23"/>
                <w:szCs w:val="23"/>
              </w:rPr>
              <w:t xml:space="preserve">Tasks: </w:t>
            </w:r>
            <w:r>
              <w:t>Create contact logs, email sync, interaction history UI</w:t>
            </w:r>
          </w:p>
        </w:tc>
        <w:tc>
          <w:tcPr>
            <w:tcW w:w="1932" w:type="dxa"/>
            <w:tcBorders>
              <w:top w:val="single" w:sz="4" w:space="0" w:color="auto"/>
              <w:left w:val="single" w:sz="4" w:space="0" w:color="auto"/>
              <w:bottom w:val="single" w:sz="4" w:space="0" w:color="auto"/>
              <w:right w:val="single" w:sz="4" w:space="0" w:color="auto"/>
            </w:tcBorders>
          </w:tcPr>
          <w:p w:rsidR="00860E79" w:rsidRDefault="00860E79" w:rsidP="00EB679E">
            <w:pPr>
              <w:pStyle w:val="Default"/>
              <w:rPr>
                <w:sz w:val="23"/>
                <w:szCs w:val="23"/>
              </w:rPr>
            </w:pPr>
            <w:r>
              <w:rPr>
                <w:b/>
                <w:bCs/>
                <w:sz w:val="23"/>
                <w:szCs w:val="23"/>
              </w:rPr>
              <w:t xml:space="preserve">Priority: </w:t>
            </w:r>
            <w:r w:rsidRPr="00860E79">
              <w:rPr>
                <w:bCs/>
                <w:sz w:val="23"/>
                <w:szCs w:val="23"/>
              </w:rPr>
              <w:t>High</w:t>
            </w:r>
          </w:p>
        </w:tc>
      </w:tr>
      <w:tr w:rsidR="00860E79" w:rsidRPr="00812590" w:rsidTr="00EB679E">
        <w:trPr>
          <w:trHeight w:val="120"/>
        </w:trPr>
        <w:tc>
          <w:tcPr>
            <w:tcW w:w="7719" w:type="dxa"/>
            <w:gridSpan w:val="3"/>
            <w:tcBorders>
              <w:top w:val="single" w:sz="4" w:space="0" w:color="auto"/>
              <w:left w:val="single" w:sz="4" w:space="0" w:color="auto"/>
              <w:bottom w:val="single" w:sz="4" w:space="0" w:color="auto"/>
              <w:right w:val="single" w:sz="4" w:space="0" w:color="auto"/>
            </w:tcBorders>
          </w:tcPr>
          <w:p w:rsidR="00860E79" w:rsidRPr="00812590" w:rsidRDefault="00860E79" w:rsidP="00EB679E">
            <w:pPr>
              <w:pStyle w:val="Default"/>
              <w:rPr>
                <w:b/>
                <w:bCs/>
                <w:sz w:val="23"/>
                <w:szCs w:val="23"/>
              </w:rPr>
            </w:pPr>
            <w:r>
              <w:rPr>
                <w:b/>
                <w:bCs/>
                <w:sz w:val="23"/>
                <w:szCs w:val="23"/>
              </w:rPr>
              <w:t xml:space="preserve">Value Statement: </w:t>
            </w:r>
            <w:r>
              <w:t>As a Sales Manager, I want to track customer interactions so that I can manage follow-ups efficiently.</w:t>
            </w:r>
          </w:p>
        </w:tc>
      </w:tr>
      <w:tr w:rsidR="00860E79" w:rsidRPr="00812590" w:rsidTr="00EB679E">
        <w:trPr>
          <w:trHeight w:val="120"/>
        </w:trPr>
        <w:tc>
          <w:tcPr>
            <w:tcW w:w="7719" w:type="dxa"/>
            <w:gridSpan w:val="3"/>
            <w:tcBorders>
              <w:top w:val="single" w:sz="4" w:space="0" w:color="auto"/>
              <w:left w:val="single" w:sz="4" w:space="0" w:color="auto"/>
              <w:bottom w:val="single" w:sz="4" w:space="0" w:color="auto"/>
              <w:right w:val="single" w:sz="4" w:space="0" w:color="auto"/>
            </w:tcBorders>
          </w:tcPr>
          <w:p w:rsidR="00860E79" w:rsidRPr="00812590" w:rsidRDefault="00860E79" w:rsidP="00EB679E">
            <w:pPr>
              <w:pStyle w:val="Default"/>
              <w:rPr>
                <w:b/>
                <w:bCs/>
                <w:sz w:val="23"/>
                <w:szCs w:val="23"/>
              </w:rPr>
            </w:pPr>
            <w:r>
              <w:rPr>
                <w:b/>
                <w:bCs/>
                <w:sz w:val="23"/>
                <w:szCs w:val="23"/>
              </w:rPr>
              <w:t xml:space="preserve">BV:              </w:t>
            </w:r>
            <w:r w:rsidRPr="00860E79">
              <w:rPr>
                <w:bCs/>
                <w:sz w:val="23"/>
                <w:szCs w:val="23"/>
              </w:rPr>
              <w:t>90</w:t>
            </w:r>
            <w:r>
              <w:rPr>
                <w:b/>
                <w:bCs/>
                <w:sz w:val="23"/>
                <w:szCs w:val="23"/>
              </w:rPr>
              <w:t xml:space="preserve">                                   CP:    </w:t>
            </w:r>
            <w:r w:rsidRPr="00860E79">
              <w:rPr>
                <w:bCs/>
                <w:sz w:val="23"/>
                <w:szCs w:val="23"/>
              </w:rPr>
              <w:t>80</w:t>
            </w:r>
          </w:p>
        </w:tc>
      </w:tr>
      <w:tr w:rsidR="00860E79" w:rsidRPr="00812590" w:rsidTr="00EB679E">
        <w:trPr>
          <w:trHeight w:val="120"/>
        </w:trPr>
        <w:tc>
          <w:tcPr>
            <w:tcW w:w="7719" w:type="dxa"/>
            <w:gridSpan w:val="3"/>
            <w:tcBorders>
              <w:top w:val="single" w:sz="4" w:space="0" w:color="auto"/>
              <w:left w:val="single" w:sz="4" w:space="0" w:color="auto"/>
              <w:bottom w:val="single" w:sz="4" w:space="0" w:color="auto"/>
              <w:right w:val="single" w:sz="4" w:space="0" w:color="auto"/>
            </w:tcBorders>
          </w:tcPr>
          <w:p w:rsidR="004A3611" w:rsidRDefault="00860E79" w:rsidP="004A3611">
            <w:pPr>
              <w:spacing w:after="120"/>
            </w:pPr>
            <w:r w:rsidRPr="00860E79">
              <w:rPr>
                <w:b/>
                <w:bCs/>
                <w:sz w:val="23"/>
                <w:szCs w:val="23"/>
              </w:rPr>
              <w:t>Acceptance criteria:</w:t>
            </w:r>
            <w:r w:rsidR="004A3611">
              <w:t xml:space="preserve"> </w:t>
            </w:r>
          </w:p>
          <w:p w:rsidR="00860E79" w:rsidRDefault="004A3611" w:rsidP="004A3611">
            <w:pPr>
              <w:spacing w:after="120"/>
            </w:pPr>
            <w:r>
              <w:t>- Able to add/view/edit interaction logs</w:t>
            </w:r>
            <w:r>
              <w:br/>
              <w:t>- Logs linked to customer profiles</w:t>
            </w:r>
            <w:r>
              <w:br/>
              <w:t>- Secure and audit-trail enabled</w:t>
            </w:r>
          </w:p>
          <w:p w:rsidR="00860E79" w:rsidRDefault="00860E79" w:rsidP="00EB679E">
            <w:pPr>
              <w:pStyle w:val="Default"/>
              <w:rPr>
                <w:b/>
                <w:bCs/>
                <w:sz w:val="23"/>
                <w:szCs w:val="23"/>
              </w:rPr>
            </w:pP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2"/>
        <w:gridCol w:w="1859"/>
        <w:gridCol w:w="1302"/>
        <w:gridCol w:w="3432"/>
      </w:tblGrid>
      <w:tr w:rsidR="000120C4" w:rsidRPr="002E699B" w:rsidTr="00105054">
        <w:trPr>
          <w:trHeight w:val="607"/>
        </w:trPr>
        <w:tc>
          <w:tcPr>
            <w:tcW w:w="1992"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User story No:1</w:t>
            </w:r>
          </w:p>
        </w:tc>
        <w:tc>
          <w:tcPr>
            <w:tcW w:w="3161"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Task 1</w:t>
            </w:r>
          </w:p>
        </w:tc>
        <w:tc>
          <w:tcPr>
            <w:tcW w:w="3431"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105054">
        <w:trPr>
          <w:trHeight w:val="1412"/>
        </w:trPr>
        <w:tc>
          <w:tcPr>
            <w:tcW w:w="8585"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AS A DELIVERY BOY</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I WANT TO LOG IN THE APPLICATION</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SO THAT I CAN MANAGE MY PROFILE</w:t>
            </w:r>
          </w:p>
        </w:tc>
      </w:tr>
      <w:tr w:rsidR="000120C4" w:rsidRPr="002E699B" w:rsidTr="00105054">
        <w:trPr>
          <w:trHeight w:val="656"/>
        </w:trPr>
        <w:tc>
          <w:tcPr>
            <w:tcW w:w="3851"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BV:500</w:t>
            </w:r>
          </w:p>
        </w:tc>
        <w:tc>
          <w:tcPr>
            <w:tcW w:w="4733"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CP: 02</w:t>
            </w:r>
          </w:p>
        </w:tc>
      </w:tr>
      <w:tr w:rsidR="000120C4" w:rsidRPr="002E699B" w:rsidTr="00105054">
        <w:trPr>
          <w:trHeight w:val="656"/>
        </w:trPr>
        <w:tc>
          <w:tcPr>
            <w:tcW w:w="8585"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 xml:space="preserve">ACCEPTANCE CRITERIA: </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REGISTRATION SCREEN, TEXT BOX OF USER NAME, GENDER, EMAIL ID, CONTACT NUMBER</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 xml:space="preserve">CLICK ON LOG IN BUTTON </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lastRenderedPageBreak/>
              <w:t xml:space="preserve">SEND SUCCESSFUL MESSAGE TO THE USER </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9"/>
        <w:gridCol w:w="1866"/>
        <w:gridCol w:w="1307"/>
        <w:gridCol w:w="3447"/>
      </w:tblGrid>
      <w:tr w:rsidR="000120C4" w:rsidRPr="002E699B" w:rsidTr="00105054">
        <w:trPr>
          <w:trHeight w:val="85"/>
        </w:trPr>
        <w:tc>
          <w:tcPr>
            <w:tcW w:w="1999"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User story No:2</w:t>
            </w:r>
          </w:p>
        </w:tc>
        <w:tc>
          <w:tcPr>
            <w:tcW w:w="3173"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Task 2</w:t>
            </w:r>
          </w:p>
        </w:tc>
        <w:tc>
          <w:tcPr>
            <w:tcW w:w="3446"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Priority: Medium</w:t>
            </w:r>
          </w:p>
        </w:tc>
      </w:tr>
      <w:tr w:rsidR="000120C4" w:rsidRPr="002E699B" w:rsidTr="00105054">
        <w:trPr>
          <w:trHeight w:val="198"/>
        </w:trPr>
        <w:tc>
          <w:tcPr>
            <w:tcW w:w="8619"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AS A DELIVERY BOY</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I WANT TO ENABLE MY LOCATION IN THE PORTAL</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SO THAT I CAN GET ODERES FROM SAME LOCATION</w:t>
            </w:r>
          </w:p>
        </w:tc>
      </w:tr>
      <w:tr w:rsidR="000120C4" w:rsidRPr="002E699B" w:rsidTr="00105054">
        <w:trPr>
          <w:trHeight w:val="92"/>
        </w:trPr>
        <w:tc>
          <w:tcPr>
            <w:tcW w:w="3865"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BV:500</w:t>
            </w:r>
          </w:p>
        </w:tc>
        <w:tc>
          <w:tcPr>
            <w:tcW w:w="4754"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CP: 02</w:t>
            </w:r>
          </w:p>
        </w:tc>
      </w:tr>
      <w:tr w:rsidR="000120C4" w:rsidRPr="002E699B" w:rsidTr="00105054">
        <w:trPr>
          <w:trHeight w:val="244"/>
        </w:trPr>
        <w:tc>
          <w:tcPr>
            <w:tcW w:w="8619"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 xml:space="preserve">ACCEPTANCE CRITERIA: </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ENABLE CURRENT LOCATION, GPS</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 xml:space="preserve">TEXT BOX OF LOCATION, AREA </w:t>
            </w:r>
          </w:p>
          <w:p w:rsidR="000120C4" w:rsidRPr="002E699B" w:rsidRDefault="000120C4" w:rsidP="00105054">
            <w:pPr>
              <w:spacing w:line="240" w:lineRule="auto"/>
              <w:rPr>
                <w:rFonts w:cstheme="minorHAnsi"/>
                <w:color w:val="000000" w:themeColor="text1"/>
                <w:szCs w:val="24"/>
              </w:rPr>
            </w:pP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1"/>
        <w:gridCol w:w="1861"/>
        <w:gridCol w:w="1302"/>
        <w:gridCol w:w="3434"/>
      </w:tblGrid>
      <w:tr w:rsidR="000120C4" w:rsidRPr="002E699B" w:rsidTr="00105054">
        <w:trPr>
          <w:trHeight w:val="121"/>
        </w:trPr>
        <w:tc>
          <w:tcPr>
            <w:tcW w:w="1991"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User story No:3</w:t>
            </w:r>
          </w:p>
        </w:tc>
        <w:tc>
          <w:tcPr>
            <w:tcW w:w="3163"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Task 3</w:t>
            </w:r>
          </w:p>
        </w:tc>
        <w:tc>
          <w:tcPr>
            <w:tcW w:w="3433"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105054">
        <w:trPr>
          <w:trHeight w:val="283"/>
        </w:trPr>
        <w:tc>
          <w:tcPr>
            <w:tcW w:w="8588"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AS A DELIVERY BOY</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I WANT TO VIEW CUSTOMERS ADDRESS IN THE PORTAL</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SO THAT I CAN DELIVER FOOD</w:t>
            </w:r>
          </w:p>
        </w:tc>
      </w:tr>
      <w:tr w:rsidR="000120C4" w:rsidRPr="002E699B" w:rsidTr="00105054">
        <w:trPr>
          <w:trHeight w:val="131"/>
        </w:trPr>
        <w:tc>
          <w:tcPr>
            <w:tcW w:w="3852"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BV:50</w:t>
            </w:r>
          </w:p>
        </w:tc>
        <w:tc>
          <w:tcPr>
            <w:tcW w:w="4736"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CP: 02</w:t>
            </w:r>
          </w:p>
        </w:tc>
      </w:tr>
      <w:tr w:rsidR="000120C4" w:rsidRPr="002E699B" w:rsidTr="00105054">
        <w:trPr>
          <w:trHeight w:val="349"/>
        </w:trPr>
        <w:tc>
          <w:tcPr>
            <w:tcW w:w="8588"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CLICK ON VIEW CUSTOMER ADDRESS OPTION IN THE PORTAL</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1840"/>
        <w:gridCol w:w="1289"/>
        <w:gridCol w:w="3399"/>
      </w:tblGrid>
      <w:tr w:rsidR="000120C4" w:rsidRPr="002E699B" w:rsidTr="00105054">
        <w:trPr>
          <w:trHeight w:val="224"/>
        </w:trPr>
        <w:tc>
          <w:tcPr>
            <w:tcW w:w="1971"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User story No:4</w:t>
            </w:r>
          </w:p>
        </w:tc>
        <w:tc>
          <w:tcPr>
            <w:tcW w:w="3129"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Task 4</w:t>
            </w:r>
          </w:p>
        </w:tc>
        <w:tc>
          <w:tcPr>
            <w:tcW w:w="3398"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105054">
        <w:trPr>
          <w:trHeight w:val="523"/>
        </w:trPr>
        <w:tc>
          <w:tcPr>
            <w:tcW w:w="8499"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AS A DELIVERY BOY</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I WANT TO ACCESS CUSTOMERS CONTACT NUMBER</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SO THAT I CAN CALL FOR DELIVERY</w:t>
            </w:r>
          </w:p>
        </w:tc>
      </w:tr>
      <w:tr w:rsidR="000120C4" w:rsidRPr="002E699B" w:rsidTr="00105054">
        <w:trPr>
          <w:trHeight w:val="243"/>
        </w:trPr>
        <w:tc>
          <w:tcPr>
            <w:tcW w:w="3811"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BV:50</w:t>
            </w:r>
          </w:p>
        </w:tc>
        <w:tc>
          <w:tcPr>
            <w:tcW w:w="4687"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CP: 02</w:t>
            </w:r>
          </w:p>
        </w:tc>
      </w:tr>
      <w:tr w:rsidR="000120C4" w:rsidRPr="002E699B" w:rsidTr="00105054">
        <w:trPr>
          <w:trHeight w:val="643"/>
        </w:trPr>
        <w:tc>
          <w:tcPr>
            <w:tcW w:w="8499" w:type="dxa"/>
            <w:gridSpan w:val="4"/>
          </w:tcPr>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lastRenderedPageBreak/>
              <w:t xml:space="preserve">ACCEPTANCE CRITERIA :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CLICK ON CALL TO THE CUSTOMER</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8"/>
        <w:gridCol w:w="1846"/>
        <w:gridCol w:w="1293"/>
        <w:gridCol w:w="3408"/>
      </w:tblGrid>
      <w:tr w:rsidR="000120C4" w:rsidRPr="002E699B" w:rsidTr="00105054">
        <w:trPr>
          <w:trHeight w:val="273"/>
        </w:trPr>
        <w:tc>
          <w:tcPr>
            <w:tcW w:w="1978"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User story No:5</w:t>
            </w:r>
          </w:p>
        </w:tc>
        <w:tc>
          <w:tcPr>
            <w:tcW w:w="3139"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Task 5</w:t>
            </w:r>
          </w:p>
        </w:tc>
        <w:tc>
          <w:tcPr>
            <w:tcW w:w="3407"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105054">
        <w:trPr>
          <w:trHeight w:val="634"/>
        </w:trPr>
        <w:tc>
          <w:tcPr>
            <w:tcW w:w="8525"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AS A DELIVERY BOY</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I WANT TO VIEW RESTURANT ADDRESS</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SO THAT I CAN PICK UP FOOD</w:t>
            </w:r>
          </w:p>
        </w:tc>
      </w:tr>
      <w:tr w:rsidR="000120C4" w:rsidRPr="002E699B" w:rsidTr="00105054">
        <w:trPr>
          <w:trHeight w:val="294"/>
        </w:trPr>
        <w:tc>
          <w:tcPr>
            <w:tcW w:w="3824"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BV:50</w:t>
            </w:r>
          </w:p>
        </w:tc>
        <w:tc>
          <w:tcPr>
            <w:tcW w:w="4700"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CP: 02</w:t>
            </w:r>
          </w:p>
        </w:tc>
      </w:tr>
      <w:tr w:rsidR="000120C4" w:rsidRPr="002E699B" w:rsidTr="00105054">
        <w:trPr>
          <w:trHeight w:val="779"/>
        </w:trPr>
        <w:tc>
          <w:tcPr>
            <w:tcW w:w="8525" w:type="dxa"/>
            <w:gridSpan w:val="4"/>
          </w:tcPr>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ENABLE THE ADDRESS OF RESTURANT</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3"/>
        <w:gridCol w:w="1849"/>
        <w:gridCol w:w="1297"/>
        <w:gridCol w:w="3416"/>
      </w:tblGrid>
      <w:tr w:rsidR="000120C4" w:rsidRPr="002E699B" w:rsidTr="00105054">
        <w:trPr>
          <w:trHeight w:val="176"/>
        </w:trPr>
        <w:tc>
          <w:tcPr>
            <w:tcW w:w="1983"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User story No:6</w:t>
            </w:r>
          </w:p>
        </w:tc>
        <w:tc>
          <w:tcPr>
            <w:tcW w:w="3146"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Task 6</w:t>
            </w:r>
          </w:p>
        </w:tc>
        <w:tc>
          <w:tcPr>
            <w:tcW w:w="3415"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105054">
        <w:trPr>
          <w:trHeight w:val="409"/>
        </w:trPr>
        <w:tc>
          <w:tcPr>
            <w:tcW w:w="8545"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AS A DELIVERY BOY</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I WANT TO UPDATE THE WAITING TIME IN RESTURANT</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SO THAT I CAN UPDATE TO SCRUM FOOD</w:t>
            </w:r>
          </w:p>
        </w:tc>
      </w:tr>
      <w:tr w:rsidR="000120C4" w:rsidRPr="002E699B" w:rsidTr="00105054">
        <w:trPr>
          <w:trHeight w:val="190"/>
        </w:trPr>
        <w:tc>
          <w:tcPr>
            <w:tcW w:w="3832"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BV:50</w:t>
            </w:r>
          </w:p>
        </w:tc>
        <w:tc>
          <w:tcPr>
            <w:tcW w:w="4712"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CP: 02</w:t>
            </w:r>
          </w:p>
        </w:tc>
      </w:tr>
      <w:tr w:rsidR="000120C4" w:rsidRPr="002E699B" w:rsidTr="00105054">
        <w:trPr>
          <w:trHeight w:val="503"/>
        </w:trPr>
        <w:tc>
          <w:tcPr>
            <w:tcW w:w="8545" w:type="dxa"/>
            <w:gridSpan w:val="4"/>
          </w:tcPr>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ENABLE THE GPS IN THE LOG IN </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4"/>
        <w:gridCol w:w="1859"/>
        <w:gridCol w:w="1303"/>
        <w:gridCol w:w="3434"/>
      </w:tblGrid>
      <w:tr w:rsidR="000120C4" w:rsidRPr="002E699B" w:rsidTr="00105054">
        <w:trPr>
          <w:trHeight w:val="303"/>
        </w:trPr>
        <w:tc>
          <w:tcPr>
            <w:tcW w:w="1994"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User story No:7</w:t>
            </w:r>
          </w:p>
        </w:tc>
        <w:tc>
          <w:tcPr>
            <w:tcW w:w="3162"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Task 7</w:t>
            </w:r>
          </w:p>
        </w:tc>
        <w:tc>
          <w:tcPr>
            <w:tcW w:w="3433"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105054">
        <w:trPr>
          <w:trHeight w:val="705"/>
        </w:trPr>
        <w:tc>
          <w:tcPr>
            <w:tcW w:w="8590"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AS A DELIVERY BOY</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 xml:space="preserve">I WANT TO UPDATE THE WBS IN LOG IN </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SO THAT MY PAYROLL GETS MONITORED</w:t>
            </w:r>
          </w:p>
        </w:tc>
      </w:tr>
      <w:tr w:rsidR="000120C4" w:rsidRPr="002E699B" w:rsidTr="00105054">
        <w:trPr>
          <w:trHeight w:val="328"/>
        </w:trPr>
        <w:tc>
          <w:tcPr>
            <w:tcW w:w="3853"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BV:50</w:t>
            </w:r>
          </w:p>
        </w:tc>
        <w:tc>
          <w:tcPr>
            <w:tcW w:w="4736"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CP: 02</w:t>
            </w:r>
          </w:p>
        </w:tc>
      </w:tr>
      <w:tr w:rsidR="000120C4" w:rsidRPr="002E699B" w:rsidTr="00105054">
        <w:trPr>
          <w:trHeight w:val="867"/>
        </w:trPr>
        <w:tc>
          <w:tcPr>
            <w:tcW w:w="8590" w:type="dxa"/>
            <w:gridSpan w:val="4"/>
          </w:tcPr>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lastRenderedPageBreak/>
              <w:t xml:space="preserve">ENABLE THE TIME SHEET AND ATTENDANCE IN LOG IN </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4"/>
        <w:gridCol w:w="1870"/>
        <w:gridCol w:w="1310"/>
        <w:gridCol w:w="3451"/>
      </w:tblGrid>
      <w:tr w:rsidR="000120C4" w:rsidRPr="002E699B" w:rsidTr="00105054">
        <w:trPr>
          <w:trHeight w:val="348"/>
        </w:trPr>
        <w:tc>
          <w:tcPr>
            <w:tcW w:w="2004"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User story No:8</w:t>
            </w:r>
          </w:p>
        </w:tc>
        <w:tc>
          <w:tcPr>
            <w:tcW w:w="3180"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Task 8</w:t>
            </w:r>
          </w:p>
        </w:tc>
        <w:tc>
          <w:tcPr>
            <w:tcW w:w="3450"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105054">
        <w:trPr>
          <w:trHeight w:val="808"/>
        </w:trPr>
        <w:tc>
          <w:tcPr>
            <w:tcW w:w="8635"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AS A DELIVERY BOY</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I WANT TO UPDATE THE DELIVERY STATUS</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SO THAT IT CAN UPDATE TO SCRUM FOOD</w:t>
            </w:r>
          </w:p>
        </w:tc>
      </w:tr>
      <w:tr w:rsidR="000120C4" w:rsidRPr="002E699B" w:rsidTr="00105054">
        <w:trPr>
          <w:trHeight w:val="376"/>
        </w:trPr>
        <w:tc>
          <w:tcPr>
            <w:tcW w:w="3874"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BV:100</w:t>
            </w:r>
          </w:p>
        </w:tc>
        <w:tc>
          <w:tcPr>
            <w:tcW w:w="4761"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CP: 02</w:t>
            </w:r>
          </w:p>
        </w:tc>
      </w:tr>
      <w:tr w:rsidR="000120C4" w:rsidRPr="002E699B" w:rsidTr="00105054">
        <w:trPr>
          <w:trHeight w:val="994"/>
        </w:trPr>
        <w:tc>
          <w:tcPr>
            <w:tcW w:w="8635" w:type="dxa"/>
            <w:gridSpan w:val="4"/>
          </w:tcPr>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ENABLE THE  COMMENT AND PHOTO UPLOAD ACCESS IN LOG IN </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1879"/>
        <w:gridCol w:w="1317"/>
        <w:gridCol w:w="3469"/>
      </w:tblGrid>
      <w:tr w:rsidR="000120C4" w:rsidRPr="002E699B" w:rsidTr="00105054">
        <w:trPr>
          <w:trHeight w:val="147"/>
        </w:trPr>
        <w:tc>
          <w:tcPr>
            <w:tcW w:w="2015"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User story No:9</w:t>
            </w:r>
          </w:p>
        </w:tc>
        <w:tc>
          <w:tcPr>
            <w:tcW w:w="3196"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Task 9</w:t>
            </w:r>
          </w:p>
        </w:tc>
        <w:tc>
          <w:tcPr>
            <w:tcW w:w="3468"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105054">
        <w:trPr>
          <w:trHeight w:val="342"/>
        </w:trPr>
        <w:tc>
          <w:tcPr>
            <w:tcW w:w="8680"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AS A DELIVERY BOY</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I WANT TO UPDATE THE RAITING AND FEEDBACK TO THE CUSTOMER</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SO THAT I CAN BE UPDATE TO SCRUM FOOD</w:t>
            </w:r>
          </w:p>
        </w:tc>
      </w:tr>
      <w:tr w:rsidR="000120C4" w:rsidRPr="002E699B" w:rsidTr="00105054">
        <w:trPr>
          <w:trHeight w:val="159"/>
        </w:trPr>
        <w:tc>
          <w:tcPr>
            <w:tcW w:w="3894"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BV:50</w:t>
            </w:r>
          </w:p>
        </w:tc>
        <w:tc>
          <w:tcPr>
            <w:tcW w:w="4785"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CP: 02</w:t>
            </w:r>
          </w:p>
        </w:tc>
      </w:tr>
      <w:tr w:rsidR="000120C4" w:rsidRPr="002E699B" w:rsidTr="00105054">
        <w:trPr>
          <w:trHeight w:val="421"/>
        </w:trPr>
        <w:tc>
          <w:tcPr>
            <w:tcW w:w="8680" w:type="dxa"/>
            <w:gridSpan w:val="4"/>
          </w:tcPr>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ENABLE THE FEEDBACK OPTION IN LOG IN </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7"/>
        <w:gridCol w:w="1873"/>
        <w:gridCol w:w="1312"/>
        <w:gridCol w:w="3457"/>
      </w:tblGrid>
      <w:tr w:rsidR="000120C4" w:rsidRPr="002E699B" w:rsidTr="00105054">
        <w:trPr>
          <w:trHeight w:val="145"/>
        </w:trPr>
        <w:tc>
          <w:tcPr>
            <w:tcW w:w="2007"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User story No:10</w:t>
            </w:r>
          </w:p>
        </w:tc>
        <w:tc>
          <w:tcPr>
            <w:tcW w:w="3185"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Task 10</w:t>
            </w:r>
          </w:p>
        </w:tc>
        <w:tc>
          <w:tcPr>
            <w:tcW w:w="3456"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105054">
        <w:trPr>
          <w:trHeight w:val="338"/>
        </w:trPr>
        <w:tc>
          <w:tcPr>
            <w:tcW w:w="8649"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AS A DELIVERY BOY</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I WANT TO UPDATE THE WAITING TIME IN RESTURANT</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SO THAT I CAN UPDATE TO SCRUM FOOD</w:t>
            </w:r>
          </w:p>
        </w:tc>
      </w:tr>
      <w:tr w:rsidR="000120C4" w:rsidRPr="002E699B" w:rsidTr="00105054">
        <w:trPr>
          <w:trHeight w:val="157"/>
        </w:trPr>
        <w:tc>
          <w:tcPr>
            <w:tcW w:w="3880"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BV:50</w:t>
            </w:r>
          </w:p>
        </w:tc>
        <w:tc>
          <w:tcPr>
            <w:tcW w:w="4769"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CP: 02</w:t>
            </w:r>
          </w:p>
        </w:tc>
      </w:tr>
      <w:tr w:rsidR="000120C4" w:rsidRPr="002E699B" w:rsidTr="00105054">
        <w:trPr>
          <w:trHeight w:val="417"/>
        </w:trPr>
        <w:tc>
          <w:tcPr>
            <w:tcW w:w="8649" w:type="dxa"/>
            <w:gridSpan w:val="4"/>
          </w:tcPr>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ENABLE THE GPS IN THE LOG IN </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0"/>
        <w:gridCol w:w="1856"/>
        <w:gridCol w:w="1301"/>
        <w:gridCol w:w="3427"/>
      </w:tblGrid>
      <w:tr w:rsidR="000120C4" w:rsidRPr="002E699B" w:rsidTr="00105054">
        <w:trPr>
          <w:trHeight w:val="379"/>
        </w:trPr>
        <w:tc>
          <w:tcPr>
            <w:tcW w:w="1990"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User story No:11</w:t>
            </w:r>
          </w:p>
        </w:tc>
        <w:tc>
          <w:tcPr>
            <w:tcW w:w="3157"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Task 11</w:t>
            </w:r>
          </w:p>
        </w:tc>
        <w:tc>
          <w:tcPr>
            <w:tcW w:w="3426"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Priority : HIGHEST</w:t>
            </w:r>
          </w:p>
        </w:tc>
      </w:tr>
      <w:tr w:rsidR="000120C4" w:rsidRPr="002E699B" w:rsidTr="00105054">
        <w:trPr>
          <w:trHeight w:val="883"/>
        </w:trPr>
        <w:tc>
          <w:tcPr>
            <w:tcW w:w="8574"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AS A DELIVERY BOY</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I WANT TO UPDATE/VERIFY THE AMOUNT PAID IF IT IS COD</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SO THAT I CAN UPDATE TO SCRUM FOOD</w:t>
            </w:r>
          </w:p>
        </w:tc>
      </w:tr>
      <w:tr w:rsidR="000120C4" w:rsidRPr="002E699B" w:rsidTr="00105054">
        <w:trPr>
          <w:trHeight w:val="410"/>
        </w:trPr>
        <w:tc>
          <w:tcPr>
            <w:tcW w:w="3846"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BV:500</w:t>
            </w:r>
          </w:p>
        </w:tc>
        <w:tc>
          <w:tcPr>
            <w:tcW w:w="4728"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CP: 02</w:t>
            </w:r>
          </w:p>
        </w:tc>
      </w:tr>
      <w:tr w:rsidR="000120C4" w:rsidRPr="002E699B" w:rsidTr="00105054">
        <w:trPr>
          <w:trHeight w:val="1085"/>
        </w:trPr>
        <w:tc>
          <w:tcPr>
            <w:tcW w:w="8574" w:type="dxa"/>
            <w:gridSpan w:val="4"/>
          </w:tcPr>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ENABLE THE PAYMENT GET WAY ,  ACCESS TO THE POOLING ACCOUNT TO CHECK PAYENT RECEIVED</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4"/>
        <w:gridCol w:w="1878"/>
        <w:gridCol w:w="1317"/>
        <w:gridCol w:w="3470"/>
      </w:tblGrid>
      <w:tr w:rsidR="000120C4" w:rsidRPr="002E699B" w:rsidTr="00105054">
        <w:trPr>
          <w:trHeight w:val="62"/>
        </w:trPr>
        <w:tc>
          <w:tcPr>
            <w:tcW w:w="2014"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User story No:12</w:t>
            </w:r>
          </w:p>
        </w:tc>
        <w:tc>
          <w:tcPr>
            <w:tcW w:w="3195"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Task 12</w:t>
            </w:r>
          </w:p>
        </w:tc>
        <w:tc>
          <w:tcPr>
            <w:tcW w:w="3469"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105054">
        <w:trPr>
          <w:trHeight w:val="145"/>
        </w:trPr>
        <w:tc>
          <w:tcPr>
            <w:tcW w:w="8679"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AS A RESTURANT</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I WANT TO REGISTER IN THE PORTAL</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SO THAT I CAN SELL  FOOD  THROUGH SCRUM FOOD</w:t>
            </w:r>
          </w:p>
        </w:tc>
      </w:tr>
      <w:tr w:rsidR="000120C4" w:rsidRPr="002E699B" w:rsidTr="00105054">
        <w:trPr>
          <w:trHeight w:val="67"/>
        </w:trPr>
        <w:tc>
          <w:tcPr>
            <w:tcW w:w="3892"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BV:500</w:t>
            </w:r>
          </w:p>
        </w:tc>
        <w:tc>
          <w:tcPr>
            <w:tcW w:w="4787"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CP: 05</w:t>
            </w:r>
          </w:p>
        </w:tc>
      </w:tr>
      <w:tr w:rsidR="000120C4" w:rsidRPr="002E699B" w:rsidTr="00105054">
        <w:trPr>
          <w:trHeight w:val="179"/>
        </w:trPr>
        <w:tc>
          <w:tcPr>
            <w:tcW w:w="8679" w:type="dxa"/>
            <w:gridSpan w:val="4"/>
          </w:tcPr>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NAME  , KYC , TRADE LICENCE , EMAIL ID , NO OF EMPLOYEES , ESTABLISHED ON , COUSINE TYPE , </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8"/>
        <w:gridCol w:w="1882"/>
        <w:gridCol w:w="1320"/>
        <w:gridCol w:w="3475"/>
      </w:tblGrid>
      <w:tr w:rsidR="000120C4" w:rsidRPr="002E699B" w:rsidTr="00105054">
        <w:trPr>
          <w:trHeight w:val="284"/>
        </w:trPr>
        <w:tc>
          <w:tcPr>
            <w:tcW w:w="2018"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User story No:13</w:t>
            </w:r>
          </w:p>
        </w:tc>
        <w:tc>
          <w:tcPr>
            <w:tcW w:w="3202"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Task 13</w:t>
            </w:r>
          </w:p>
        </w:tc>
        <w:tc>
          <w:tcPr>
            <w:tcW w:w="3474"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Priority :HIGHEST</w:t>
            </w:r>
          </w:p>
        </w:tc>
      </w:tr>
      <w:tr w:rsidR="000120C4" w:rsidRPr="002E699B" w:rsidTr="00105054">
        <w:trPr>
          <w:trHeight w:val="661"/>
        </w:trPr>
        <w:tc>
          <w:tcPr>
            <w:tcW w:w="8695"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AS A RESTURANT</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I WANT TO LOGG IN TO THE PORTAL</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SO THAT I CAN ACCESS MY PROFILE</w:t>
            </w:r>
          </w:p>
        </w:tc>
      </w:tr>
      <w:tr w:rsidR="000120C4" w:rsidRPr="002E699B" w:rsidTr="00105054">
        <w:trPr>
          <w:trHeight w:val="307"/>
        </w:trPr>
        <w:tc>
          <w:tcPr>
            <w:tcW w:w="3900"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BV:100</w:t>
            </w:r>
          </w:p>
        </w:tc>
        <w:tc>
          <w:tcPr>
            <w:tcW w:w="4794"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CP: 05</w:t>
            </w:r>
          </w:p>
        </w:tc>
      </w:tr>
      <w:tr w:rsidR="000120C4" w:rsidRPr="002E699B" w:rsidTr="00105054">
        <w:trPr>
          <w:trHeight w:val="813"/>
        </w:trPr>
        <w:tc>
          <w:tcPr>
            <w:tcW w:w="8695" w:type="dxa"/>
            <w:gridSpan w:val="4"/>
          </w:tcPr>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LOGG IN WITH USER ID AND PASSWORD</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0"/>
        <w:gridCol w:w="1876"/>
        <w:gridCol w:w="1315"/>
        <w:gridCol w:w="3463"/>
      </w:tblGrid>
      <w:tr w:rsidR="000120C4" w:rsidRPr="002E699B" w:rsidTr="00105054">
        <w:trPr>
          <w:trHeight w:val="143"/>
        </w:trPr>
        <w:tc>
          <w:tcPr>
            <w:tcW w:w="2010"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User story No:14</w:t>
            </w:r>
          </w:p>
        </w:tc>
        <w:tc>
          <w:tcPr>
            <w:tcW w:w="3191"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Task 14</w:t>
            </w:r>
          </w:p>
        </w:tc>
        <w:tc>
          <w:tcPr>
            <w:tcW w:w="3462"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105054">
        <w:trPr>
          <w:trHeight w:val="333"/>
        </w:trPr>
        <w:tc>
          <w:tcPr>
            <w:tcW w:w="8664"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AS A RESTURANT</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I WANT TO DISPLAY THE MENU</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SO THAT CUSTOMERS CAN CHOOSE FROM THAT</w:t>
            </w:r>
          </w:p>
        </w:tc>
      </w:tr>
      <w:tr w:rsidR="000120C4" w:rsidRPr="002E699B" w:rsidTr="00105054">
        <w:trPr>
          <w:trHeight w:val="154"/>
        </w:trPr>
        <w:tc>
          <w:tcPr>
            <w:tcW w:w="3886"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BV:100</w:t>
            </w:r>
          </w:p>
        </w:tc>
        <w:tc>
          <w:tcPr>
            <w:tcW w:w="4778"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CP: 02</w:t>
            </w:r>
          </w:p>
        </w:tc>
      </w:tr>
      <w:tr w:rsidR="000120C4" w:rsidRPr="002E699B" w:rsidTr="00105054">
        <w:trPr>
          <w:trHeight w:val="409"/>
        </w:trPr>
        <w:tc>
          <w:tcPr>
            <w:tcW w:w="8664" w:type="dxa"/>
            <w:gridSpan w:val="4"/>
          </w:tcPr>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DISPLAY MENUS WITH CHOOSE / ADD BUTTON </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3"/>
        <w:gridCol w:w="1850"/>
        <w:gridCol w:w="1297"/>
        <w:gridCol w:w="3415"/>
      </w:tblGrid>
      <w:tr w:rsidR="000120C4" w:rsidRPr="002E699B" w:rsidTr="00105054">
        <w:trPr>
          <w:trHeight w:val="364"/>
        </w:trPr>
        <w:tc>
          <w:tcPr>
            <w:tcW w:w="1983"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User story No:15</w:t>
            </w:r>
          </w:p>
        </w:tc>
        <w:tc>
          <w:tcPr>
            <w:tcW w:w="3147"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Task 15</w:t>
            </w:r>
          </w:p>
        </w:tc>
        <w:tc>
          <w:tcPr>
            <w:tcW w:w="3414"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105054">
        <w:trPr>
          <w:trHeight w:val="847"/>
        </w:trPr>
        <w:tc>
          <w:tcPr>
            <w:tcW w:w="8545"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AS A RESTURANT</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I WANT TO VERIFY THE DELIVERY BOY IDENTITY</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SO THAT I CAN HANDOVER THE CORRECT PACKAGE TO THE ASSIGNED DELIVERY BOY</w:t>
            </w:r>
          </w:p>
        </w:tc>
      </w:tr>
      <w:tr w:rsidR="000120C4" w:rsidRPr="002E699B" w:rsidTr="00105054">
        <w:trPr>
          <w:trHeight w:val="394"/>
        </w:trPr>
        <w:tc>
          <w:tcPr>
            <w:tcW w:w="3833"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BV:100</w:t>
            </w:r>
          </w:p>
        </w:tc>
        <w:tc>
          <w:tcPr>
            <w:tcW w:w="4711"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CP: 10</w:t>
            </w:r>
          </w:p>
        </w:tc>
      </w:tr>
      <w:tr w:rsidR="000120C4" w:rsidRPr="002E699B" w:rsidTr="00105054">
        <w:trPr>
          <w:trHeight w:val="1041"/>
        </w:trPr>
        <w:tc>
          <w:tcPr>
            <w:tcW w:w="8545" w:type="dxa"/>
            <w:gridSpan w:val="4"/>
          </w:tcPr>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ENABLE THE UNIQUE ORDER ID AND DELIVERY BOYS ORDER ID</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846"/>
        <w:gridCol w:w="1295"/>
        <w:gridCol w:w="3409"/>
      </w:tblGrid>
      <w:tr w:rsidR="000120C4" w:rsidRPr="002E699B" w:rsidTr="00105054">
        <w:trPr>
          <w:trHeight w:val="380"/>
        </w:trPr>
        <w:tc>
          <w:tcPr>
            <w:tcW w:w="1980"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User story No:16</w:t>
            </w:r>
          </w:p>
        </w:tc>
        <w:tc>
          <w:tcPr>
            <w:tcW w:w="3141"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Task 16</w:t>
            </w:r>
          </w:p>
        </w:tc>
        <w:tc>
          <w:tcPr>
            <w:tcW w:w="3408"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105054">
        <w:trPr>
          <w:trHeight w:val="885"/>
        </w:trPr>
        <w:tc>
          <w:tcPr>
            <w:tcW w:w="8530"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AS A RESTURANT</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I WANT TO VIEW THE ORDERS PLACED BY THE CUSTOMER</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SO THAT I CAN CONFIRM THE AVAILABILITY</w:t>
            </w:r>
          </w:p>
        </w:tc>
      </w:tr>
      <w:tr w:rsidR="000120C4" w:rsidRPr="002E699B" w:rsidTr="00105054">
        <w:trPr>
          <w:trHeight w:val="411"/>
        </w:trPr>
        <w:tc>
          <w:tcPr>
            <w:tcW w:w="3826"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BV:100</w:t>
            </w:r>
          </w:p>
        </w:tc>
        <w:tc>
          <w:tcPr>
            <w:tcW w:w="4703"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CP: 05</w:t>
            </w:r>
          </w:p>
        </w:tc>
      </w:tr>
      <w:tr w:rsidR="000120C4" w:rsidRPr="002E699B" w:rsidTr="00105054">
        <w:trPr>
          <w:trHeight w:val="1088"/>
        </w:trPr>
        <w:tc>
          <w:tcPr>
            <w:tcW w:w="8530" w:type="dxa"/>
            <w:gridSpan w:val="4"/>
          </w:tcPr>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 / DECLINE THE ORDER BASED ON AVAILABILITY </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9"/>
        <w:gridCol w:w="1912"/>
        <w:gridCol w:w="1340"/>
        <w:gridCol w:w="3528"/>
      </w:tblGrid>
      <w:tr w:rsidR="000120C4" w:rsidRPr="002E699B" w:rsidTr="00105054">
        <w:trPr>
          <w:trHeight w:val="147"/>
        </w:trPr>
        <w:tc>
          <w:tcPr>
            <w:tcW w:w="2049"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lastRenderedPageBreak/>
              <w:t>User story No:17</w:t>
            </w:r>
          </w:p>
        </w:tc>
        <w:tc>
          <w:tcPr>
            <w:tcW w:w="3252"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Task 17</w:t>
            </w:r>
          </w:p>
        </w:tc>
        <w:tc>
          <w:tcPr>
            <w:tcW w:w="3527"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105054">
        <w:trPr>
          <w:trHeight w:val="342"/>
        </w:trPr>
        <w:tc>
          <w:tcPr>
            <w:tcW w:w="8829"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AS A RESTURANT</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 xml:space="preserve">I WANT TO UPDATE THE TIMINGS </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 xml:space="preserve">SO THAT I CAN SERVE WITHIN THAT TIME </w:t>
            </w:r>
          </w:p>
        </w:tc>
      </w:tr>
      <w:tr w:rsidR="000120C4" w:rsidRPr="002E699B" w:rsidTr="00105054">
        <w:trPr>
          <w:trHeight w:val="159"/>
        </w:trPr>
        <w:tc>
          <w:tcPr>
            <w:tcW w:w="3961"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BV:50</w:t>
            </w:r>
          </w:p>
        </w:tc>
        <w:tc>
          <w:tcPr>
            <w:tcW w:w="4868"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CP: 02</w:t>
            </w:r>
          </w:p>
        </w:tc>
      </w:tr>
      <w:tr w:rsidR="000120C4" w:rsidRPr="002E699B" w:rsidTr="00105054">
        <w:trPr>
          <w:trHeight w:val="421"/>
        </w:trPr>
        <w:tc>
          <w:tcPr>
            <w:tcW w:w="8829" w:type="dxa"/>
            <w:gridSpan w:val="4"/>
          </w:tcPr>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ENABLE THE OPEN AND CLOSURE TIMING </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gridCol w:w="1895"/>
        <w:gridCol w:w="1329"/>
        <w:gridCol w:w="3499"/>
      </w:tblGrid>
      <w:tr w:rsidR="000120C4" w:rsidRPr="002E699B" w:rsidTr="00105054">
        <w:trPr>
          <w:trHeight w:val="241"/>
        </w:trPr>
        <w:tc>
          <w:tcPr>
            <w:tcW w:w="2032"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User story No:18</w:t>
            </w:r>
          </w:p>
        </w:tc>
        <w:tc>
          <w:tcPr>
            <w:tcW w:w="3224"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Task 18</w:t>
            </w:r>
          </w:p>
        </w:tc>
        <w:tc>
          <w:tcPr>
            <w:tcW w:w="3498"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105054">
        <w:trPr>
          <w:trHeight w:val="562"/>
        </w:trPr>
        <w:tc>
          <w:tcPr>
            <w:tcW w:w="8755"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AS A RESTURANT</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I WANT TO UPDATE THE AVAILABILITY OF THE DISH</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 xml:space="preserve">SO THAT I CAN DELIVER THE CORRECT ONE </w:t>
            </w:r>
          </w:p>
        </w:tc>
      </w:tr>
      <w:tr w:rsidR="000120C4" w:rsidRPr="002E699B" w:rsidTr="00105054">
        <w:trPr>
          <w:trHeight w:val="261"/>
        </w:trPr>
        <w:tc>
          <w:tcPr>
            <w:tcW w:w="3927"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BV:50</w:t>
            </w:r>
          </w:p>
        </w:tc>
        <w:tc>
          <w:tcPr>
            <w:tcW w:w="4827"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CP: 02</w:t>
            </w:r>
          </w:p>
        </w:tc>
      </w:tr>
      <w:tr w:rsidR="000120C4" w:rsidRPr="002E699B" w:rsidTr="00105054">
        <w:trPr>
          <w:trHeight w:val="690"/>
        </w:trPr>
        <w:tc>
          <w:tcPr>
            <w:tcW w:w="8755" w:type="dxa"/>
            <w:gridSpan w:val="4"/>
          </w:tcPr>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ENABLE THE UPDATION OF AVAILABLE DISH</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9"/>
        <w:gridCol w:w="1892"/>
        <w:gridCol w:w="1326"/>
        <w:gridCol w:w="3493"/>
      </w:tblGrid>
      <w:tr w:rsidR="000120C4" w:rsidRPr="002E699B" w:rsidTr="00105054">
        <w:trPr>
          <w:trHeight w:val="280"/>
        </w:trPr>
        <w:tc>
          <w:tcPr>
            <w:tcW w:w="2029"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User story No:19</w:t>
            </w:r>
          </w:p>
        </w:tc>
        <w:tc>
          <w:tcPr>
            <w:tcW w:w="3218"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Task 19</w:t>
            </w:r>
          </w:p>
        </w:tc>
        <w:tc>
          <w:tcPr>
            <w:tcW w:w="3492"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105054">
        <w:trPr>
          <w:trHeight w:val="652"/>
        </w:trPr>
        <w:tc>
          <w:tcPr>
            <w:tcW w:w="8740"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AS A RESTURANT</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I WANT TO VIEW THE CUSTOMER CONTACT NUMBER</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SO THAT I CAN CONTACT FOR ANY ALTERNATIVES IN CASE OF UNAVAILABILITY</w:t>
            </w:r>
          </w:p>
        </w:tc>
      </w:tr>
      <w:tr w:rsidR="000120C4" w:rsidRPr="002E699B" w:rsidTr="00105054">
        <w:trPr>
          <w:trHeight w:val="303"/>
        </w:trPr>
        <w:tc>
          <w:tcPr>
            <w:tcW w:w="3921"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BV:50</w:t>
            </w:r>
          </w:p>
        </w:tc>
        <w:tc>
          <w:tcPr>
            <w:tcW w:w="4818"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CP: 02</w:t>
            </w:r>
          </w:p>
        </w:tc>
      </w:tr>
      <w:tr w:rsidR="000120C4" w:rsidRPr="002E699B" w:rsidTr="00105054">
        <w:trPr>
          <w:trHeight w:val="801"/>
        </w:trPr>
        <w:tc>
          <w:tcPr>
            <w:tcW w:w="8740" w:type="dxa"/>
            <w:gridSpan w:val="4"/>
          </w:tcPr>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ENABLE THE CUSTOMERS CONTACT NUMBER ALONG WITH THE ORDER</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6"/>
        <w:gridCol w:w="1898"/>
        <w:gridCol w:w="1331"/>
        <w:gridCol w:w="3505"/>
      </w:tblGrid>
      <w:tr w:rsidR="000120C4" w:rsidRPr="002E699B" w:rsidTr="00105054">
        <w:trPr>
          <w:trHeight w:val="315"/>
        </w:trPr>
        <w:tc>
          <w:tcPr>
            <w:tcW w:w="2036"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User story No:20</w:t>
            </w:r>
          </w:p>
        </w:tc>
        <w:tc>
          <w:tcPr>
            <w:tcW w:w="3229"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Task 20</w:t>
            </w:r>
          </w:p>
        </w:tc>
        <w:tc>
          <w:tcPr>
            <w:tcW w:w="3504"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105054">
        <w:trPr>
          <w:trHeight w:val="732"/>
        </w:trPr>
        <w:tc>
          <w:tcPr>
            <w:tcW w:w="8770"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lastRenderedPageBreak/>
              <w:t xml:space="preserve">AS A RESTURANT </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I WANT TO VIEW FEQUENTLY ORDERED DISH</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SO THAT I CAN WORK ON THAT</w:t>
            </w:r>
          </w:p>
        </w:tc>
      </w:tr>
      <w:tr w:rsidR="000120C4" w:rsidRPr="002E699B" w:rsidTr="00105054">
        <w:trPr>
          <w:trHeight w:val="341"/>
        </w:trPr>
        <w:tc>
          <w:tcPr>
            <w:tcW w:w="3934"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BV:50</w:t>
            </w:r>
          </w:p>
        </w:tc>
        <w:tc>
          <w:tcPr>
            <w:tcW w:w="4835"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CP: 02</w:t>
            </w:r>
          </w:p>
        </w:tc>
      </w:tr>
      <w:tr w:rsidR="000120C4" w:rsidRPr="002E699B" w:rsidTr="00105054">
        <w:trPr>
          <w:trHeight w:val="900"/>
        </w:trPr>
        <w:tc>
          <w:tcPr>
            <w:tcW w:w="8770" w:type="dxa"/>
            <w:gridSpan w:val="4"/>
          </w:tcPr>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ENABLE THE REPORT OF FREQUENTLY ORDERED DISH </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1"/>
        <w:gridCol w:w="1886"/>
        <w:gridCol w:w="1321"/>
        <w:gridCol w:w="3481"/>
      </w:tblGrid>
      <w:tr w:rsidR="000120C4" w:rsidRPr="002E699B" w:rsidTr="00105054">
        <w:trPr>
          <w:trHeight w:val="287"/>
        </w:trPr>
        <w:tc>
          <w:tcPr>
            <w:tcW w:w="2021"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User story No:21</w:t>
            </w:r>
          </w:p>
        </w:tc>
        <w:tc>
          <w:tcPr>
            <w:tcW w:w="3207"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Task 21</w:t>
            </w:r>
          </w:p>
        </w:tc>
        <w:tc>
          <w:tcPr>
            <w:tcW w:w="3480"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105054">
        <w:trPr>
          <w:trHeight w:val="667"/>
        </w:trPr>
        <w:tc>
          <w:tcPr>
            <w:tcW w:w="8709"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AS A RESTURANT</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I WANT TO UPDATE TODAY SPECIAL DISH</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SO THAT THE CUSTOMERS CAN ORDER FOOD</w:t>
            </w:r>
          </w:p>
        </w:tc>
      </w:tr>
      <w:tr w:rsidR="000120C4" w:rsidRPr="002E699B" w:rsidTr="00105054">
        <w:trPr>
          <w:trHeight w:val="310"/>
        </w:trPr>
        <w:tc>
          <w:tcPr>
            <w:tcW w:w="3907"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BV:100</w:t>
            </w:r>
          </w:p>
        </w:tc>
        <w:tc>
          <w:tcPr>
            <w:tcW w:w="4802"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CP: 02</w:t>
            </w:r>
          </w:p>
        </w:tc>
      </w:tr>
      <w:tr w:rsidR="000120C4" w:rsidRPr="002E699B" w:rsidTr="00105054">
        <w:trPr>
          <w:trHeight w:val="821"/>
        </w:trPr>
        <w:tc>
          <w:tcPr>
            <w:tcW w:w="8709" w:type="dxa"/>
            <w:gridSpan w:val="4"/>
          </w:tcPr>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ENABLE THE EDIT AND UPDATION IN MENU OPTION </w:t>
            </w:r>
          </w:p>
        </w:tc>
      </w:tr>
    </w:tbl>
    <w:p w:rsidR="000120C4" w:rsidRPr="002E699B" w:rsidRDefault="000120C4" w:rsidP="000120C4">
      <w:pPr>
        <w:spacing w:line="240" w:lineRule="auto"/>
        <w:rPr>
          <w:rFonts w:cstheme="minorHAnsi"/>
          <w:color w:val="000000" w:themeColor="text1"/>
          <w:szCs w:val="24"/>
        </w:rPr>
      </w:pPr>
    </w:p>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1"/>
        <w:gridCol w:w="1876"/>
        <w:gridCol w:w="1315"/>
        <w:gridCol w:w="3463"/>
      </w:tblGrid>
      <w:tr w:rsidR="000120C4" w:rsidRPr="002E699B" w:rsidTr="00105054">
        <w:trPr>
          <w:trHeight w:val="255"/>
        </w:trPr>
        <w:tc>
          <w:tcPr>
            <w:tcW w:w="2011"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User story No:22</w:t>
            </w:r>
          </w:p>
        </w:tc>
        <w:tc>
          <w:tcPr>
            <w:tcW w:w="3191"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Task 22</w:t>
            </w:r>
          </w:p>
        </w:tc>
        <w:tc>
          <w:tcPr>
            <w:tcW w:w="3462"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105054">
        <w:trPr>
          <w:trHeight w:val="594"/>
        </w:trPr>
        <w:tc>
          <w:tcPr>
            <w:tcW w:w="8665"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AS A RESTURANT</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I WANT TO UPDATE THE MENU</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SO THAT I CAN UPDATE IT TIME TO TIME</w:t>
            </w:r>
          </w:p>
        </w:tc>
      </w:tr>
      <w:tr w:rsidR="000120C4" w:rsidRPr="002E699B" w:rsidTr="00105054">
        <w:trPr>
          <w:trHeight w:val="276"/>
        </w:trPr>
        <w:tc>
          <w:tcPr>
            <w:tcW w:w="3887"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BV:50</w:t>
            </w:r>
          </w:p>
        </w:tc>
        <w:tc>
          <w:tcPr>
            <w:tcW w:w="4777"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CP: 02</w:t>
            </w:r>
          </w:p>
        </w:tc>
      </w:tr>
      <w:tr w:rsidR="000120C4" w:rsidRPr="002E699B" w:rsidTr="00105054">
        <w:trPr>
          <w:trHeight w:val="731"/>
        </w:trPr>
        <w:tc>
          <w:tcPr>
            <w:tcW w:w="8665" w:type="dxa"/>
            <w:gridSpan w:val="4"/>
          </w:tcPr>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ENABLE THE UPDATE OPTION IN MENU</w:t>
            </w:r>
          </w:p>
        </w:tc>
      </w:tr>
    </w:tbl>
    <w:p w:rsidR="000120C4" w:rsidRPr="002E699B" w:rsidRDefault="000120C4" w:rsidP="000120C4">
      <w:pPr>
        <w:spacing w:line="240" w:lineRule="auto"/>
        <w:rPr>
          <w:rFonts w:cstheme="minorHAnsi"/>
          <w:color w:val="000000" w:themeColor="text1"/>
          <w:szCs w:val="24"/>
        </w:rPr>
      </w:pPr>
    </w:p>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3"/>
        <w:gridCol w:w="1850"/>
        <w:gridCol w:w="1297"/>
        <w:gridCol w:w="3415"/>
      </w:tblGrid>
      <w:tr w:rsidR="000120C4" w:rsidRPr="002E699B" w:rsidTr="00105054">
        <w:trPr>
          <w:trHeight w:val="262"/>
        </w:trPr>
        <w:tc>
          <w:tcPr>
            <w:tcW w:w="1983"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lastRenderedPageBreak/>
              <w:t>User story No:23</w:t>
            </w:r>
          </w:p>
        </w:tc>
        <w:tc>
          <w:tcPr>
            <w:tcW w:w="3147"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Task 23</w:t>
            </w:r>
          </w:p>
        </w:tc>
        <w:tc>
          <w:tcPr>
            <w:tcW w:w="3414"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105054">
        <w:trPr>
          <w:trHeight w:val="609"/>
        </w:trPr>
        <w:tc>
          <w:tcPr>
            <w:tcW w:w="8545"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AS A REGIONAL ADMINISTATOR</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 xml:space="preserve">I WANT TO VALIDATE  THE EMPLOYEES WITH KYC </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SO THAT VALID EMPLOYEES GET ENROLLED TO SCRUM FOOD</w:t>
            </w:r>
          </w:p>
        </w:tc>
      </w:tr>
      <w:tr w:rsidR="000120C4" w:rsidRPr="002E699B" w:rsidTr="00105054">
        <w:trPr>
          <w:trHeight w:val="283"/>
        </w:trPr>
        <w:tc>
          <w:tcPr>
            <w:tcW w:w="3833"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BV:500</w:t>
            </w:r>
          </w:p>
        </w:tc>
        <w:tc>
          <w:tcPr>
            <w:tcW w:w="4711"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CP: 100</w:t>
            </w:r>
          </w:p>
        </w:tc>
      </w:tr>
      <w:tr w:rsidR="000120C4" w:rsidRPr="002E699B" w:rsidTr="00105054">
        <w:trPr>
          <w:trHeight w:val="748"/>
        </w:trPr>
        <w:tc>
          <w:tcPr>
            <w:tcW w:w="8545" w:type="dxa"/>
            <w:gridSpan w:val="4"/>
          </w:tcPr>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ENABLE THE KYC VALIDATION PROCESS  OF EMPLOYEES</w:t>
            </w:r>
          </w:p>
        </w:tc>
      </w:tr>
    </w:tbl>
    <w:p w:rsidR="000120C4" w:rsidRPr="002E699B" w:rsidRDefault="000120C4" w:rsidP="000120C4">
      <w:pPr>
        <w:spacing w:line="240" w:lineRule="auto"/>
        <w:rPr>
          <w:rFonts w:cstheme="minorHAnsi"/>
          <w:color w:val="000000" w:themeColor="text1"/>
          <w:szCs w:val="24"/>
        </w:rPr>
      </w:pPr>
    </w:p>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846"/>
        <w:gridCol w:w="1294"/>
        <w:gridCol w:w="3410"/>
      </w:tblGrid>
      <w:tr w:rsidR="000120C4" w:rsidRPr="002E699B" w:rsidTr="00105054">
        <w:trPr>
          <w:trHeight w:val="256"/>
        </w:trPr>
        <w:tc>
          <w:tcPr>
            <w:tcW w:w="1980"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User story No:23</w:t>
            </w:r>
          </w:p>
        </w:tc>
        <w:tc>
          <w:tcPr>
            <w:tcW w:w="3140"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Task 23</w:t>
            </w:r>
          </w:p>
        </w:tc>
        <w:tc>
          <w:tcPr>
            <w:tcW w:w="3409"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105054">
        <w:trPr>
          <w:trHeight w:val="595"/>
        </w:trPr>
        <w:tc>
          <w:tcPr>
            <w:tcW w:w="8530"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AS A REGIONAL ADMINISTATOR</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I WANT TO INITIATE THE POLICE VERIFICATION AND BGC OF EMPLOYEES</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SO THAT VALID EMPLOYEES GET ENROLLED TO SCRUM FOOD</w:t>
            </w:r>
          </w:p>
        </w:tc>
      </w:tr>
      <w:tr w:rsidR="000120C4" w:rsidRPr="002E699B" w:rsidTr="00105054">
        <w:trPr>
          <w:trHeight w:val="276"/>
        </w:trPr>
        <w:tc>
          <w:tcPr>
            <w:tcW w:w="3826"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BV:500</w:t>
            </w:r>
          </w:p>
        </w:tc>
        <w:tc>
          <w:tcPr>
            <w:tcW w:w="4703"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CP: 100</w:t>
            </w:r>
          </w:p>
        </w:tc>
      </w:tr>
      <w:tr w:rsidR="000120C4" w:rsidRPr="002E699B" w:rsidTr="00105054">
        <w:trPr>
          <w:trHeight w:val="732"/>
        </w:trPr>
        <w:tc>
          <w:tcPr>
            <w:tcW w:w="8530" w:type="dxa"/>
            <w:gridSpan w:val="4"/>
          </w:tcPr>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ENABLE THE KYC VALIDATION PROCESS  OF EMPLOYEES</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3"/>
        <w:gridCol w:w="1840"/>
        <w:gridCol w:w="1290"/>
        <w:gridCol w:w="3397"/>
      </w:tblGrid>
      <w:tr w:rsidR="000120C4" w:rsidRPr="002E699B" w:rsidTr="00105054">
        <w:trPr>
          <w:trHeight w:val="266"/>
        </w:trPr>
        <w:tc>
          <w:tcPr>
            <w:tcW w:w="1973"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User story No:24</w:t>
            </w:r>
          </w:p>
        </w:tc>
        <w:tc>
          <w:tcPr>
            <w:tcW w:w="3130"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Task 24</w:t>
            </w:r>
          </w:p>
        </w:tc>
        <w:tc>
          <w:tcPr>
            <w:tcW w:w="3396"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105054">
        <w:trPr>
          <w:trHeight w:val="618"/>
        </w:trPr>
        <w:tc>
          <w:tcPr>
            <w:tcW w:w="8500"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AS A  REGIONAL ADMINISTATOR</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I WANT TO ACCESS THE TIME SHEET OF THE EMPLOYEES</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SO THAT I CAN APPROVE  ON TIME</w:t>
            </w:r>
          </w:p>
        </w:tc>
      </w:tr>
      <w:tr w:rsidR="000120C4" w:rsidRPr="002E699B" w:rsidTr="00105054">
        <w:trPr>
          <w:trHeight w:val="287"/>
        </w:trPr>
        <w:tc>
          <w:tcPr>
            <w:tcW w:w="3813"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BV:500</w:t>
            </w:r>
          </w:p>
        </w:tc>
        <w:tc>
          <w:tcPr>
            <w:tcW w:w="4686"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CP: 05</w:t>
            </w:r>
          </w:p>
        </w:tc>
      </w:tr>
      <w:tr w:rsidR="000120C4" w:rsidRPr="002E699B" w:rsidTr="00105054">
        <w:trPr>
          <w:trHeight w:val="760"/>
        </w:trPr>
        <w:tc>
          <w:tcPr>
            <w:tcW w:w="8500" w:type="dxa"/>
            <w:gridSpan w:val="4"/>
          </w:tcPr>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ENABLE THE ACCESS TO THE TIMESHEET UPDATE </w:t>
            </w:r>
          </w:p>
        </w:tc>
      </w:tr>
    </w:tbl>
    <w:p w:rsidR="000120C4" w:rsidRPr="002E699B" w:rsidRDefault="000120C4" w:rsidP="000120C4">
      <w:pPr>
        <w:spacing w:line="240" w:lineRule="auto"/>
        <w:rPr>
          <w:rFonts w:cstheme="minorHAnsi"/>
          <w:color w:val="000000" w:themeColor="text1"/>
          <w:szCs w:val="24"/>
        </w:rPr>
      </w:pPr>
    </w:p>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9"/>
        <w:gridCol w:w="1902"/>
        <w:gridCol w:w="1333"/>
        <w:gridCol w:w="3511"/>
      </w:tblGrid>
      <w:tr w:rsidR="000120C4" w:rsidRPr="002E699B" w:rsidTr="00105054">
        <w:trPr>
          <w:trHeight w:val="147"/>
        </w:trPr>
        <w:tc>
          <w:tcPr>
            <w:tcW w:w="2039"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lastRenderedPageBreak/>
              <w:t>User story No:25</w:t>
            </w:r>
          </w:p>
        </w:tc>
        <w:tc>
          <w:tcPr>
            <w:tcW w:w="3235"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Task 25</w:t>
            </w:r>
          </w:p>
        </w:tc>
        <w:tc>
          <w:tcPr>
            <w:tcW w:w="3510"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105054">
        <w:trPr>
          <w:trHeight w:val="342"/>
        </w:trPr>
        <w:tc>
          <w:tcPr>
            <w:tcW w:w="8785"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AS A REGIONAL ADMINISTATOR</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I WANT TO VALIDATE THE PAYROLL AND INCENTIVES OF THE EMPLOYEES</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SO THAT I CAN DISBURSE ONTIME</w:t>
            </w:r>
          </w:p>
        </w:tc>
      </w:tr>
      <w:tr w:rsidR="000120C4" w:rsidRPr="002E699B" w:rsidTr="00105054">
        <w:trPr>
          <w:trHeight w:val="159"/>
        </w:trPr>
        <w:tc>
          <w:tcPr>
            <w:tcW w:w="3941"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BV:500</w:t>
            </w:r>
          </w:p>
        </w:tc>
        <w:tc>
          <w:tcPr>
            <w:tcW w:w="4843"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CP: 100</w:t>
            </w:r>
          </w:p>
        </w:tc>
      </w:tr>
      <w:tr w:rsidR="000120C4" w:rsidRPr="002E699B" w:rsidTr="00105054">
        <w:trPr>
          <w:trHeight w:val="421"/>
        </w:trPr>
        <w:tc>
          <w:tcPr>
            <w:tcW w:w="8785" w:type="dxa"/>
            <w:gridSpan w:val="4"/>
          </w:tcPr>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ENABLE PAYROLL AND TIMESHEET   OF EMPLOYEES</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2"/>
        <w:gridCol w:w="1885"/>
        <w:gridCol w:w="1322"/>
        <w:gridCol w:w="3481"/>
      </w:tblGrid>
      <w:tr w:rsidR="000120C4" w:rsidRPr="002E699B" w:rsidTr="00105054">
        <w:trPr>
          <w:trHeight w:val="147"/>
        </w:trPr>
        <w:tc>
          <w:tcPr>
            <w:tcW w:w="2022"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User story No:26</w:t>
            </w:r>
          </w:p>
        </w:tc>
        <w:tc>
          <w:tcPr>
            <w:tcW w:w="3207"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Task 26</w:t>
            </w:r>
          </w:p>
        </w:tc>
        <w:tc>
          <w:tcPr>
            <w:tcW w:w="3480"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105054">
        <w:trPr>
          <w:trHeight w:val="342"/>
        </w:trPr>
        <w:tc>
          <w:tcPr>
            <w:tcW w:w="8710"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AS A ADMINISTATOR</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I WANT TO VIEW CUSTOMER FEEDBACK</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SO THAT I CAN WORK ONTHAT</w:t>
            </w:r>
          </w:p>
        </w:tc>
      </w:tr>
      <w:tr w:rsidR="000120C4" w:rsidRPr="002E699B" w:rsidTr="00105054">
        <w:trPr>
          <w:trHeight w:val="159"/>
        </w:trPr>
        <w:tc>
          <w:tcPr>
            <w:tcW w:w="3907"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BV:500</w:t>
            </w:r>
          </w:p>
        </w:tc>
        <w:tc>
          <w:tcPr>
            <w:tcW w:w="4802"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CP: 100</w:t>
            </w:r>
          </w:p>
        </w:tc>
      </w:tr>
      <w:tr w:rsidR="000120C4" w:rsidRPr="002E699B" w:rsidTr="00105054">
        <w:trPr>
          <w:trHeight w:val="421"/>
        </w:trPr>
        <w:tc>
          <w:tcPr>
            <w:tcW w:w="8710" w:type="dxa"/>
            <w:gridSpan w:val="4"/>
          </w:tcPr>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ENABLE PAYROLL AND TIMESHEET   OF EMPLOYEES</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3"/>
        <w:gridCol w:w="1860"/>
        <w:gridCol w:w="1302"/>
        <w:gridCol w:w="3434"/>
      </w:tblGrid>
      <w:tr w:rsidR="000120C4" w:rsidRPr="002E699B" w:rsidTr="00105054">
        <w:trPr>
          <w:trHeight w:val="147"/>
        </w:trPr>
        <w:tc>
          <w:tcPr>
            <w:tcW w:w="1993"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User story No:27</w:t>
            </w:r>
          </w:p>
        </w:tc>
        <w:tc>
          <w:tcPr>
            <w:tcW w:w="3162"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Task 27</w:t>
            </w:r>
          </w:p>
        </w:tc>
        <w:tc>
          <w:tcPr>
            <w:tcW w:w="3433"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105054">
        <w:trPr>
          <w:trHeight w:val="343"/>
        </w:trPr>
        <w:tc>
          <w:tcPr>
            <w:tcW w:w="8589"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AS A ADMINISTATOR</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I WANT TO SET UP CUSTOMER SERVICE CENTER</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SO THAT I CAN RESOLVE QUERRIES ONTIME</w:t>
            </w:r>
          </w:p>
        </w:tc>
      </w:tr>
      <w:tr w:rsidR="000120C4" w:rsidRPr="002E699B" w:rsidTr="00105054">
        <w:trPr>
          <w:trHeight w:val="159"/>
        </w:trPr>
        <w:tc>
          <w:tcPr>
            <w:tcW w:w="3853"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BV:500</w:t>
            </w:r>
          </w:p>
        </w:tc>
        <w:tc>
          <w:tcPr>
            <w:tcW w:w="4735"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CP: 100</w:t>
            </w:r>
          </w:p>
        </w:tc>
      </w:tr>
      <w:tr w:rsidR="000120C4" w:rsidRPr="002E699B" w:rsidTr="00105054">
        <w:trPr>
          <w:trHeight w:val="422"/>
        </w:trPr>
        <w:tc>
          <w:tcPr>
            <w:tcW w:w="8589" w:type="dxa"/>
            <w:gridSpan w:val="4"/>
          </w:tcPr>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ENABLE  EMPLOYEES QUERIES , CUSTOMER QUERIES , EMPLOYEES QUERIES</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0"/>
        <w:gridCol w:w="1857"/>
        <w:gridCol w:w="1301"/>
        <w:gridCol w:w="3427"/>
      </w:tblGrid>
      <w:tr w:rsidR="000120C4" w:rsidRPr="002E699B" w:rsidTr="00105054">
        <w:trPr>
          <w:trHeight w:val="147"/>
        </w:trPr>
        <w:tc>
          <w:tcPr>
            <w:tcW w:w="1990"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User story No:28</w:t>
            </w:r>
          </w:p>
        </w:tc>
        <w:tc>
          <w:tcPr>
            <w:tcW w:w="3158"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Task 28</w:t>
            </w:r>
          </w:p>
        </w:tc>
        <w:tc>
          <w:tcPr>
            <w:tcW w:w="3426"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105054">
        <w:trPr>
          <w:trHeight w:val="342"/>
        </w:trPr>
        <w:tc>
          <w:tcPr>
            <w:tcW w:w="8575"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lastRenderedPageBreak/>
              <w:t>AS A ADMINISTATOR</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I WANT TO VALIDATE THE PAYMENT DONE BY THE CUSTOMER</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SO THAT I CAN VERIFY THE SAME</w:t>
            </w:r>
          </w:p>
        </w:tc>
      </w:tr>
      <w:tr w:rsidR="000120C4" w:rsidRPr="002E699B" w:rsidTr="00105054">
        <w:trPr>
          <w:trHeight w:val="159"/>
        </w:trPr>
        <w:tc>
          <w:tcPr>
            <w:tcW w:w="3847"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BV:500</w:t>
            </w:r>
          </w:p>
        </w:tc>
        <w:tc>
          <w:tcPr>
            <w:tcW w:w="4728"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CP: 100</w:t>
            </w:r>
          </w:p>
        </w:tc>
      </w:tr>
      <w:tr w:rsidR="000120C4" w:rsidRPr="002E699B" w:rsidTr="00105054">
        <w:trPr>
          <w:trHeight w:val="421"/>
        </w:trPr>
        <w:tc>
          <w:tcPr>
            <w:tcW w:w="8575" w:type="dxa"/>
            <w:gridSpan w:val="4"/>
          </w:tcPr>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REPORT GENERATION OF PAYMENTS</w:t>
            </w:r>
          </w:p>
        </w:tc>
      </w:tr>
    </w:tbl>
    <w:p w:rsidR="000120C4" w:rsidRPr="002E699B" w:rsidRDefault="000120C4" w:rsidP="000120C4">
      <w:pPr>
        <w:spacing w:line="240" w:lineRule="auto"/>
        <w:rPr>
          <w:rFonts w:cstheme="minorHAnsi"/>
          <w:color w:val="000000" w:themeColor="text1"/>
          <w:szCs w:val="24"/>
        </w:rPr>
      </w:pPr>
    </w:p>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4"/>
        <w:gridCol w:w="1868"/>
        <w:gridCol w:w="1310"/>
        <w:gridCol w:w="3452"/>
      </w:tblGrid>
      <w:tr w:rsidR="000120C4" w:rsidRPr="002E699B" w:rsidTr="00105054">
        <w:trPr>
          <w:trHeight w:val="381"/>
        </w:trPr>
        <w:tc>
          <w:tcPr>
            <w:tcW w:w="2004"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User story No:29</w:t>
            </w:r>
          </w:p>
        </w:tc>
        <w:tc>
          <w:tcPr>
            <w:tcW w:w="3178"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Task 29</w:t>
            </w:r>
          </w:p>
        </w:tc>
        <w:tc>
          <w:tcPr>
            <w:tcW w:w="3451"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105054">
        <w:trPr>
          <w:trHeight w:val="888"/>
        </w:trPr>
        <w:tc>
          <w:tcPr>
            <w:tcW w:w="8634"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AS A  ADMINISTATOR</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I WANT TO EDIT THE PAYMENT METHOD</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SO THAT CUSTOMER CAN MAKE PAYMENT SEAMLESSLY</w:t>
            </w:r>
          </w:p>
        </w:tc>
      </w:tr>
      <w:tr w:rsidR="000120C4" w:rsidRPr="002E699B" w:rsidTr="00105054">
        <w:trPr>
          <w:trHeight w:val="413"/>
        </w:trPr>
        <w:tc>
          <w:tcPr>
            <w:tcW w:w="3872"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BV:500</w:t>
            </w:r>
          </w:p>
        </w:tc>
        <w:tc>
          <w:tcPr>
            <w:tcW w:w="4762"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CP: 100</w:t>
            </w:r>
          </w:p>
        </w:tc>
      </w:tr>
      <w:tr w:rsidR="000120C4" w:rsidRPr="002E699B" w:rsidTr="00105054">
        <w:trPr>
          <w:trHeight w:val="1092"/>
        </w:trPr>
        <w:tc>
          <w:tcPr>
            <w:tcW w:w="8634" w:type="dxa"/>
            <w:gridSpan w:val="4"/>
          </w:tcPr>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ENABLE AND EDIT PAYMENT METHODS </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4"/>
        <w:gridCol w:w="1859"/>
        <w:gridCol w:w="1304"/>
        <w:gridCol w:w="3433"/>
      </w:tblGrid>
      <w:tr w:rsidR="000120C4" w:rsidRPr="002E699B" w:rsidTr="00105054">
        <w:trPr>
          <w:trHeight w:val="147"/>
        </w:trPr>
        <w:tc>
          <w:tcPr>
            <w:tcW w:w="1994"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User story No:30</w:t>
            </w:r>
          </w:p>
        </w:tc>
        <w:tc>
          <w:tcPr>
            <w:tcW w:w="3163"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Task 30</w:t>
            </w:r>
          </w:p>
        </w:tc>
        <w:tc>
          <w:tcPr>
            <w:tcW w:w="3432"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105054">
        <w:trPr>
          <w:trHeight w:val="342"/>
        </w:trPr>
        <w:tc>
          <w:tcPr>
            <w:tcW w:w="8590"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AS A ADMINISTATOR</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I WANT TO MANAGE THE DATABASE</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SO THAT I CAN MONITOR THEM PROPERLY</w:t>
            </w:r>
          </w:p>
        </w:tc>
      </w:tr>
      <w:tr w:rsidR="000120C4" w:rsidRPr="002E699B" w:rsidTr="00105054">
        <w:trPr>
          <w:trHeight w:val="159"/>
        </w:trPr>
        <w:tc>
          <w:tcPr>
            <w:tcW w:w="3853"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BV:500</w:t>
            </w:r>
          </w:p>
        </w:tc>
        <w:tc>
          <w:tcPr>
            <w:tcW w:w="4736"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CP: 100</w:t>
            </w:r>
          </w:p>
        </w:tc>
      </w:tr>
      <w:tr w:rsidR="000120C4" w:rsidRPr="002E699B" w:rsidTr="00105054">
        <w:trPr>
          <w:trHeight w:val="421"/>
        </w:trPr>
        <w:tc>
          <w:tcPr>
            <w:tcW w:w="8590" w:type="dxa"/>
            <w:gridSpan w:val="4"/>
          </w:tcPr>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ENABLE DATABASE OF EMPLOYEES ,CUSTOMERS , RESTURANTS</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EDITING AND MODIFICATION</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7"/>
        <w:gridCol w:w="1863"/>
        <w:gridCol w:w="1306"/>
        <w:gridCol w:w="3439"/>
      </w:tblGrid>
      <w:tr w:rsidR="000120C4" w:rsidRPr="002E699B" w:rsidTr="00105054">
        <w:trPr>
          <w:trHeight w:val="147"/>
        </w:trPr>
        <w:tc>
          <w:tcPr>
            <w:tcW w:w="1997"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lastRenderedPageBreak/>
              <w:t>User story No:31</w:t>
            </w:r>
          </w:p>
        </w:tc>
        <w:tc>
          <w:tcPr>
            <w:tcW w:w="3169"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Task 31</w:t>
            </w:r>
          </w:p>
        </w:tc>
        <w:tc>
          <w:tcPr>
            <w:tcW w:w="3438"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105054">
        <w:trPr>
          <w:trHeight w:val="342"/>
        </w:trPr>
        <w:tc>
          <w:tcPr>
            <w:tcW w:w="8605"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AS A REGIONAL ADMINISTATOR</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I WANT TO PUBLISH ADD FOR EMPLYEMENTS</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SO THAT I CAN RECRUIT NEW EMPLOYEES</w:t>
            </w:r>
          </w:p>
        </w:tc>
      </w:tr>
      <w:tr w:rsidR="000120C4" w:rsidRPr="002E699B" w:rsidTr="00105054">
        <w:trPr>
          <w:trHeight w:val="159"/>
        </w:trPr>
        <w:tc>
          <w:tcPr>
            <w:tcW w:w="3860"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BV:100</w:t>
            </w:r>
          </w:p>
        </w:tc>
        <w:tc>
          <w:tcPr>
            <w:tcW w:w="4744"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CP: 02</w:t>
            </w:r>
          </w:p>
        </w:tc>
      </w:tr>
      <w:tr w:rsidR="000120C4" w:rsidRPr="002E699B" w:rsidTr="00105054">
        <w:trPr>
          <w:trHeight w:val="421"/>
        </w:trPr>
        <w:tc>
          <w:tcPr>
            <w:tcW w:w="8605" w:type="dxa"/>
            <w:gridSpan w:val="4"/>
          </w:tcPr>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1.PUBLISH ADVIRTIZATION,</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2 ACCEPT APPLICATIONS ,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3.ROUTE THEM TO THE RECRUITEMENT TEAM</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8"/>
        <w:gridCol w:w="1872"/>
        <w:gridCol w:w="1313"/>
        <w:gridCol w:w="3457"/>
      </w:tblGrid>
      <w:tr w:rsidR="000120C4" w:rsidRPr="002E699B" w:rsidTr="00105054">
        <w:trPr>
          <w:trHeight w:val="403"/>
        </w:trPr>
        <w:tc>
          <w:tcPr>
            <w:tcW w:w="2008"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User story No:32</w:t>
            </w:r>
          </w:p>
        </w:tc>
        <w:tc>
          <w:tcPr>
            <w:tcW w:w="3185"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Task 32</w:t>
            </w:r>
          </w:p>
        </w:tc>
        <w:tc>
          <w:tcPr>
            <w:tcW w:w="3456"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105054">
        <w:trPr>
          <w:trHeight w:val="937"/>
        </w:trPr>
        <w:tc>
          <w:tcPr>
            <w:tcW w:w="8650"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AS A REGIONAL ADMINISTATOR</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I WANT TO MONITOR THE REGIONAL REVENUE</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SO THAT I CAN MONITOR THAT</w:t>
            </w:r>
          </w:p>
        </w:tc>
      </w:tr>
      <w:tr w:rsidR="000120C4" w:rsidRPr="002E699B" w:rsidTr="00105054">
        <w:trPr>
          <w:trHeight w:val="436"/>
        </w:trPr>
        <w:tc>
          <w:tcPr>
            <w:tcW w:w="3880"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BV:500</w:t>
            </w:r>
          </w:p>
        </w:tc>
        <w:tc>
          <w:tcPr>
            <w:tcW w:w="4769"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CP: 100</w:t>
            </w:r>
          </w:p>
        </w:tc>
      </w:tr>
      <w:tr w:rsidR="000120C4" w:rsidRPr="002E699B" w:rsidTr="00105054">
        <w:trPr>
          <w:trHeight w:val="1152"/>
        </w:trPr>
        <w:tc>
          <w:tcPr>
            <w:tcW w:w="8650" w:type="dxa"/>
            <w:gridSpan w:val="4"/>
          </w:tcPr>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1 .REPORT GENERATION</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2.TOTAL COST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3.TOTAL PROFIT GAINED</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9"/>
        <w:gridCol w:w="1901"/>
        <w:gridCol w:w="1333"/>
        <w:gridCol w:w="3511"/>
      </w:tblGrid>
      <w:tr w:rsidR="000120C4" w:rsidRPr="002E699B" w:rsidTr="00105054">
        <w:trPr>
          <w:trHeight w:val="100"/>
        </w:trPr>
        <w:tc>
          <w:tcPr>
            <w:tcW w:w="2039"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User story No:33</w:t>
            </w:r>
          </w:p>
        </w:tc>
        <w:tc>
          <w:tcPr>
            <w:tcW w:w="3234"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Task 33</w:t>
            </w:r>
          </w:p>
        </w:tc>
        <w:tc>
          <w:tcPr>
            <w:tcW w:w="3510"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105054">
        <w:trPr>
          <w:trHeight w:val="235"/>
        </w:trPr>
        <w:tc>
          <w:tcPr>
            <w:tcW w:w="8784"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AS A REGIONAL ADMINISTATOR</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I WANT TO ACCESS TO EMPLOYEES RESIGNATION</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 xml:space="preserve">SO THAT I CAN APPROVE </w:t>
            </w:r>
          </w:p>
        </w:tc>
      </w:tr>
      <w:tr w:rsidR="000120C4" w:rsidRPr="002E699B" w:rsidTr="00105054">
        <w:trPr>
          <w:trHeight w:val="109"/>
        </w:trPr>
        <w:tc>
          <w:tcPr>
            <w:tcW w:w="3940"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BV:100</w:t>
            </w:r>
          </w:p>
        </w:tc>
        <w:tc>
          <w:tcPr>
            <w:tcW w:w="4844"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CP: 02</w:t>
            </w:r>
          </w:p>
        </w:tc>
      </w:tr>
      <w:tr w:rsidR="000120C4" w:rsidRPr="002E699B" w:rsidTr="00105054">
        <w:trPr>
          <w:trHeight w:val="289"/>
        </w:trPr>
        <w:tc>
          <w:tcPr>
            <w:tcW w:w="8784" w:type="dxa"/>
            <w:gridSpan w:val="4"/>
          </w:tcPr>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lastRenderedPageBreak/>
              <w:t xml:space="preserve">ACCEPTANCE CRITERIA :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1.RESIGNATION REQUEST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2. APPROVAL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3.FOREWARD THAT TO THE NEXT AUTHORITY</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2"/>
        <w:gridCol w:w="1915"/>
        <w:gridCol w:w="1342"/>
        <w:gridCol w:w="3535"/>
      </w:tblGrid>
      <w:tr w:rsidR="000120C4" w:rsidRPr="002E699B" w:rsidTr="00105054">
        <w:trPr>
          <w:trHeight w:val="300"/>
        </w:trPr>
        <w:tc>
          <w:tcPr>
            <w:tcW w:w="2052"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User story No:34</w:t>
            </w:r>
          </w:p>
        </w:tc>
        <w:tc>
          <w:tcPr>
            <w:tcW w:w="3257"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Task 34</w:t>
            </w:r>
          </w:p>
        </w:tc>
        <w:tc>
          <w:tcPr>
            <w:tcW w:w="3534"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105054">
        <w:trPr>
          <w:trHeight w:val="700"/>
        </w:trPr>
        <w:tc>
          <w:tcPr>
            <w:tcW w:w="8844"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AS A REGIONAL ADMINISTATOR</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I WANT TO LOGG OUT FROM PORTAL</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SO THAT I CAN LOGG OUT</w:t>
            </w:r>
          </w:p>
        </w:tc>
      </w:tr>
      <w:tr w:rsidR="000120C4" w:rsidRPr="002E699B" w:rsidTr="00105054">
        <w:trPr>
          <w:trHeight w:val="325"/>
        </w:trPr>
        <w:tc>
          <w:tcPr>
            <w:tcW w:w="3967"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BV:100</w:t>
            </w:r>
          </w:p>
        </w:tc>
        <w:tc>
          <w:tcPr>
            <w:tcW w:w="4877"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CP: 02</w:t>
            </w:r>
          </w:p>
        </w:tc>
      </w:tr>
      <w:tr w:rsidR="000120C4" w:rsidRPr="002E699B" w:rsidTr="00105054">
        <w:trPr>
          <w:trHeight w:val="860"/>
        </w:trPr>
        <w:tc>
          <w:tcPr>
            <w:tcW w:w="8844" w:type="dxa"/>
            <w:gridSpan w:val="4"/>
          </w:tcPr>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1.LOG  OUT RADIO BUTTON </w:t>
            </w:r>
          </w:p>
        </w:tc>
      </w:tr>
    </w:tbl>
    <w:p w:rsidR="000120C4" w:rsidRPr="002E699B" w:rsidRDefault="000120C4" w:rsidP="000120C4">
      <w:pPr>
        <w:spacing w:line="240" w:lineRule="auto"/>
        <w:rPr>
          <w:rFonts w:cstheme="minorHAnsi"/>
          <w:color w:val="000000" w:themeColor="text1"/>
          <w:szCs w:val="24"/>
        </w:rPr>
      </w:pPr>
    </w:p>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9"/>
        <w:gridCol w:w="1912"/>
        <w:gridCol w:w="1340"/>
        <w:gridCol w:w="3528"/>
      </w:tblGrid>
      <w:tr w:rsidR="000120C4" w:rsidRPr="002E699B" w:rsidTr="00105054">
        <w:trPr>
          <w:trHeight w:val="382"/>
        </w:trPr>
        <w:tc>
          <w:tcPr>
            <w:tcW w:w="2049"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User story No:35</w:t>
            </w:r>
          </w:p>
        </w:tc>
        <w:tc>
          <w:tcPr>
            <w:tcW w:w="3252"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Task 35</w:t>
            </w:r>
          </w:p>
        </w:tc>
        <w:tc>
          <w:tcPr>
            <w:tcW w:w="3527"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105054">
        <w:trPr>
          <w:trHeight w:val="889"/>
        </w:trPr>
        <w:tc>
          <w:tcPr>
            <w:tcW w:w="8829"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AS A  CUSTOMER</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I WANT TO REGISTER IN THE APP</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SO THAT I CAN ACCESS THE PORTAL</w:t>
            </w:r>
          </w:p>
        </w:tc>
      </w:tr>
      <w:tr w:rsidR="000120C4" w:rsidRPr="002E699B" w:rsidTr="00105054">
        <w:trPr>
          <w:trHeight w:val="413"/>
        </w:trPr>
        <w:tc>
          <w:tcPr>
            <w:tcW w:w="3961"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BV:500</w:t>
            </w:r>
          </w:p>
        </w:tc>
        <w:tc>
          <w:tcPr>
            <w:tcW w:w="4868"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CP: 100</w:t>
            </w:r>
          </w:p>
        </w:tc>
      </w:tr>
      <w:tr w:rsidR="000120C4" w:rsidRPr="002E699B" w:rsidTr="00105054">
        <w:trPr>
          <w:trHeight w:val="1093"/>
        </w:trPr>
        <w:tc>
          <w:tcPr>
            <w:tcW w:w="8829" w:type="dxa"/>
            <w:gridSpan w:val="4"/>
          </w:tcPr>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B84470">
            <w:pPr>
              <w:pStyle w:val="ListParagraph"/>
              <w:numPr>
                <w:ilvl w:val="0"/>
                <w:numId w:val="7"/>
              </w:numPr>
              <w:tabs>
                <w:tab w:val="left" w:pos="4300"/>
              </w:tabs>
              <w:spacing w:after="160" w:line="240" w:lineRule="auto"/>
              <w:rPr>
                <w:rFonts w:cstheme="minorHAnsi"/>
                <w:color w:val="000000" w:themeColor="text1"/>
                <w:szCs w:val="24"/>
              </w:rPr>
            </w:pPr>
            <w:r w:rsidRPr="002E699B">
              <w:rPr>
                <w:rFonts w:cstheme="minorHAnsi"/>
                <w:color w:val="000000" w:themeColor="text1"/>
                <w:szCs w:val="24"/>
              </w:rPr>
              <w:t>NAME</w:t>
            </w:r>
          </w:p>
          <w:p w:rsidR="000120C4" w:rsidRPr="002E699B" w:rsidRDefault="000120C4" w:rsidP="00B84470">
            <w:pPr>
              <w:pStyle w:val="ListParagraph"/>
              <w:numPr>
                <w:ilvl w:val="0"/>
                <w:numId w:val="7"/>
              </w:numPr>
              <w:tabs>
                <w:tab w:val="left" w:pos="4300"/>
              </w:tabs>
              <w:spacing w:after="160" w:line="240" w:lineRule="auto"/>
              <w:rPr>
                <w:rFonts w:cstheme="minorHAnsi"/>
                <w:color w:val="000000" w:themeColor="text1"/>
                <w:szCs w:val="24"/>
              </w:rPr>
            </w:pPr>
            <w:r w:rsidRPr="002E699B">
              <w:rPr>
                <w:rFonts w:cstheme="minorHAnsi"/>
                <w:color w:val="000000" w:themeColor="text1"/>
                <w:szCs w:val="24"/>
              </w:rPr>
              <w:t>GENDER</w:t>
            </w:r>
          </w:p>
          <w:p w:rsidR="000120C4" w:rsidRPr="002E699B" w:rsidRDefault="000120C4" w:rsidP="00B84470">
            <w:pPr>
              <w:pStyle w:val="ListParagraph"/>
              <w:numPr>
                <w:ilvl w:val="0"/>
                <w:numId w:val="7"/>
              </w:numPr>
              <w:tabs>
                <w:tab w:val="left" w:pos="4300"/>
              </w:tabs>
              <w:spacing w:after="160" w:line="240" w:lineRule="auto"/>
              <w:rPr>
                <w:rFonts w:cstheme="minorHAnsi"/>
                <w:color w:val="000000" w:themeColor="text1"/>
                <w:szCs w:val="24"/>
              </w:rPr>
            </w:pPr>
            <w:r w:rsidRPr="002E699B">
              <w:rPr>
                <w:rFonts w:cstheme="minorHAnsi"/>
                <w:color w:val="000000" w:themeColor="text1"/>
                <w:szCs w:val="24"/>
              </w:rPr>
              <w:t>CONTACT NUMBER</w:t>
            </w:r>
          </w:p>
          <w:p w:rsidR="000120C4" w:rsidRPr="002E699B" w:rsidRDefault="000120C4" w:rsidP="00B84470">
            <w:pPr>
              <w:pStyle w:val="ListParagraph"/>
              <w:numPr>
                <w:ilvl w:val="0"/>
                <w:numId w:val="7"/>
              </w:numPr>
              <w:tabs>
                <w:tab w:val="left" w:pos="4300"/>
              </w:tabs>
              <w:spacing w:after="160" w:line="240" w:lineRule="auto"/>
              <w:rPr>
                <w:rFonts w:cstheme="minorHAnsi"/>
                <w:color w:val="000000" w:themeColor="text1"/>
                <w:szCs w:val="24"/>
              </w:rPr>
            </w:pPr>
            <w:r w:rsidRPr="002E699B">
              <w:rPr>
                <w:rFonts w:cstheme="minorHAnsi"/>
                <w:color w:val="000000" w:themeColor="text1"/>
                <w:szCs w:val="24"/>
              </w:rPr>
              <w:t xml:space="preserve">EMAIL ID </w:t>
            </w:r>
          </w:p>
          <w:p w:rsidR="000120C4" w:rsidRPr="002E699B" w:rsidRDefault="000120C4" w:rsidP="00B84470">
            <w:pPr>
              <w:pStyle w:val="ListParagraph"/>
              <w:numPr>
                <w:ilvl w:val="0"/>
                <w:numId w:val="7"/>
              </w:numPr>
              <w:tabs>
                <w:tab w:val="left" w:pos="4300"/>
              </w:tabs>
              <w:spacing w:after="160" w:line="240" w:lineRule="auto"/>
              <w:rPr>
                <w:rFonts w:cstheme="minorHAnsi"/>
                <w:color w:val="000000" w:themeColor="text1"/>
                <w:szCs w:val="24"/>
              </w:rPr>
            </w:pPr>
            <w:r w:rsidRPr="002E699B">
              <w:rPr>
                <w:rFonts w:cstheme="minorHAnsi"/>
                <w:color w:val="000000" w:themeColor="text1"/>
                <w:szCs w:val="24"/>
              </w:rPr>
              <w:t>VALIDATION BY OTP</w:t>
            </w:r>
          </w:p>
          <w:p w:rsidR="000120C4" w:rsidRPr="002E699B" w:rsidRDefault="000120C4" w:rsidP="00B84470">
            <w:pPr>
              <w:pStyle w:val="ListParagraph"/>
              <w:numPr>
                <w:ilvl w:val="0"/>
                <w:numId w:val="7"/>
              </w:numPr>
              <w:tabs>
                <w:tab w:val="left" w:pos="4300"/>
              </w:tabs>
              <w:spacing w:after="160" w:line="240" w:lineRule="auto"/>
              <w:rPr>
                <w:rFonts w:cstheme="minorHAnsi"/>
                <w:color w:val="000000" w:themeColor="text1"/>
                <w:szCs w:val="24"/>
              </w:rPr>
            </w:pPr>
            <w:r w:rsidRPr="002E699B">
              <w:rPr>
                <w:rFonts w:cstheme="minorHAnsi"/>
                <w:color w:val="000000" w:themeColor="text1"/>
                <w:szCs w:val="24"/>
              </w:rPr>
              <w:t xml:space="preserve">ADDRESS </w:t>
            </w:r>
          </w:p>
          <w:p w:rsidR="000120C4" w:rsidRPr="002E699B" w:rsidRDefault="000120C4" w:rsidP="00B84470">
            <w:pPr>
              <w:pStyle w:val="ListParagraph"/>
              <w:numPr>
                <w:ilvl w:val="0"/>
                <w:numId w:val="7"/>
              </w:numPr>
              <w:tabs>
                <w:tab w:val="left" w:pos="4300"/>
              </w:tabs>
              <w:spacing w:after="160" w:line="240" w:lineRule="auto"/>
              <w:rPr>
                <w:rFonts w:cstheme="minorHAnsi"/>
                <w:color w:val="000000" w:themeColor="text1"/>
                <w:szCs w:val="24"/>
              </w:rPr>
            </w:pPr>
            <w:r w:rsidRPr="002E699B">
              <w:rPr>
                <w:rFonts w:cstheme="minorHAnsi"/>
                <w:color w:val="000000" w:themeColor="text1"/>
                <w:szCs w:val="24"/>
              </w:rPr>
              <w:t>REGISTER</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6"/>
        <w:gridCol w:w="1917"/>
        <w:gridCol w:w="1344"/>
        <w:gridCol w:w="3539"/>
      </w:tblGrid>
      <w:tr w:rsidR="000120C4" w:rsidRPr="002E699B" w:rsidTr="00105054">
        <w:trPr>
          <w:trHeight w:val="147"/>
        </w:trPr>
        <w:tc>
          <w:tcPr>
            <w:tcW w:w="2056"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lastRenderedPageBreak/>
              <w:t>User story No:36</w:t>
            </w:r>
          </w:p>
        </w:tc>
        <w:tc>
          <w:tcPr>
            <w:tcW w:w="3263"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Task 36</w:t>
            </w:r>
          </w:p>
        </w:tc>
        <w:tc>
          <w:tcPr>
            <w:tcW w:w="3539"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105054">
        <w:trPr>
          <w:trHeight w:val="342"/>
        </w:trPr>
        <w:tc>
          <w:tcPr>
            <w:tcW w:w="8859"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AS A CUSTOMER</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 xml:space="preserve">I WANT TO EDIT ADDRESS </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SO THAT I CAN UPDATE THE ADDRESS</w:t>
            </w:r>
          </w:p>
        </w:tc>
      </w:tr>
      <w:tr w:rsidR="000120C4" w:rsidRPr="002E699B" w:rsidTr="00105054">
        <w:trPr>
          <w:trHeight w:val="159"/>
        </w:trPr>
        <w:tc>
          <w:tcPr>
            <w:tcW w:w="3974"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BV:500</w:t>
            </w:r>
          </w:p>
        </w:tc>
        <w:tc>
          <w:tcPr>
            <w:tcW w:w="4885"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CP: 100</w:t>
            </w:r>
          </w:p>
        </w:tc>
      </w:tr>
      <w:tr w:rsidR="000120C4" w:rsidRPr="002E699B" w:rsidTr="00105054">
        <w:trPr>
          <w:trHeight w:val="421"/>
        </w:trPr>
        <w:tc>
          <w:tcPr>
            <w:tcW w:w="8859" w:type="dxa"/>
            <w:gridSpan w:val="4"/>
          </w:tcPr>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1.ADD ADDRESS MANUALLY</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2.ENABLE CURRENT LOCATION </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6"/>
        <w:gridCol w:w="1908"/>
        <w:gridCol w:w="1338"/>
        <w:gridCol w:w="3522"/>
      </w:tblGrid>
      <w:tr w:rsidR="000120C4" w:rsidRPr="002E699B" w:rsidTr="00105054">
        <w:trPr>
          <w:trHeight w:val="331"/>
        </w:trPr>
        <w:tc>
          <w:tcPr>
            <w:tcW w:w="2046"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User story No:37</w:t>
            </w:r>
          </w:p>
        </w:tc>
        <w:tc>
          <w:tcPr>
            <w:tcW w:w="3246"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Task 37</w:t>
            </w:r>
          </w:p>
        </w:tc>
        <w:tc>
          <w:tcPr>
            <w:tcW w:w="3521"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Priority : HIGHEST</w:t>
            </w:r>
          </w:p>
        </w:tc>
      </w:tr>
      <w:tr w:rsidR="000120C4" w:rsidRPr="002E699B" w:rsidTr="00105054">
        <w:trPr>
          <w:trHeight w:val="770"/>
        </w:trPr>
        <w:tc>
          <w:tcPr>
            <w:tcW w:w="8814"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AS A CUSTOMER</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 xml:space="preserve">I WANT TO VIEW OFFERS </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SO THAT I CAN CHOOSE</w:t>
            </w:r>
          </w:p>
        </w:tc>
      </w:tr>
      <w:tr w:rsidR="000120C4" w:rsidRPr="002E699B" w:rsidTr="00105054">
        <w:trPr>
          <w:trHeight w:val="358"/>
        </w:trPr>
        <w:tc>
          <w:tcPr>
            <w:tcW w:w="3954"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BV:500</w:t>
            </w:r>
          </w:p>
        </w:tc>
        <w:tc>
          <w:tcPr>
            <w:tcW w:w="4860"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CP: 500</w:t>
            </w:r>
          </w:p>
        </w:tc>
      </w:tr>
      <w:tr w:rsidR="000120C4" w:rsidRPr="002E699B" w:rsidTr="00105054">
        <w:trPr>
          <w:trHeight w:val="947"/>
        </w:trPr>
        <w:tc>
          <w:tcPr>
            <w:tcW w:w="8814" w:type="dxa"/>
            <w:gridSpan w:val="4"/>
          </w:tcPr>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1.OFFERS IN SPECIFIC RESTURANT</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2.OFFERS FOR THE DAY </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9"/>
        <w:gridCol w:w="1902"/>
        <w:gridCol w:w="1333"/>
        <w:gridCol w:w="3511"/>
      </w:tblGrid>
      <w:tr w:rsidR="000120C4" w:rsidRPr="002E699B" w:rsidTr="00105054">
        <w:trPr>
          <w:trHeight w:val="382"/>
        </w:trPr>
        <w:tc>
          <w:tcPr>
            <w:tcW w:w="2039"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User story No:38</w:t>
            </w:r>
          </w:p>
        </w:tc>
        <w:tc>
          <w:tcPr>
            <w:tcW w:w="3235"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Task 38</w:t>
            </w:r>
          </w:p>
        </w:tc>
        <w:tc>
          <w:tcPr>
            <w:tcW w:w="3510"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105054">
        <w:trPr>
          <w:trHeight w:val="889"/>
        </w:trPr>
        <w:tc>
          <w:tcPr>
            <w:tcW w:w="8785"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AS A CUSTOMER</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I WANT TO VIEW PICTURES OF MENUS WITH PRICE</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SO THAT I CAN CHOOSE</w:t>
            </w:r>
          </w:p>
          <w:p w:rsidR="000120C4" w:rsidRPr="002E699B" w:rsidRDefault="000120C4" w:rsidP="00105054">
            <w:pPr>
              <w:spacing w:line="240" w:lineRule="auto"/>
              <w:rPr>
                <w:rFonts w:cstheme="minorHAnsi"/>
                <w:color w:val="000000" w:themeColor="text1"/>
                <w:szCs w:val="24"/>
              </w:rPr>
            </w:pPr>
          </w:p>
        </w:tc>
      </w:tr>
      <w:tr w:rsidR="000120C4" w:rsidRPr="002E699B" w:rsidTr="00105054">
        <w:trPr>
          <w:trHeight w:val="413"/>
        </w:trPr>
        <w:tc>
          <w:tcPr>
            <w:tcW w:w="3941"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BV:500</w:t>
            </w:r>
          </w:p>
        </w:tc>
        <w:tc>
          <w:tcPr>
            <w:tcW w:w="4843"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CP: 100</w:t>
            </w:r>
          </w:p>
        </w:tc>
      </w:tr>
      <w:tr w:rsidR="000120C4" w:rsidRPr="002E699B" w:rsidTr="00105054">
        <w:trPr>
          <w:trHeight w:val="1092"/>
        </w:trPr>
        <w:tc>
          <w:tcPr>
            <w:tcW w:w="8785" w:type="dxa"/>
            <w:gridSpan w:val="4"/>
          </w:tcPr>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lastRenderedPageBreak/>
              <w:t xml:space="preserve">ACCEPTANCE CRITERIA :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1.ITEM NAME</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2.PRICE</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6"/>
        <w:gridCol w:w="1898"/>
        <w:gridCol w:w="1331"/>
        <w:gridCol w:w="3505"/>
      </w:tblGrid>
      <w:tr w:rsidR="000120C4" w:rsidRPr="002E699B" w:rsidTr="00105054">
        <w:trPr>
          <w:trHeight w:val="586"/>
        </w:trPr>
        <w:tc>
          <w:tcPr>
            <w:tcW w:w="2036"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User story No:39</w:t>
            </w:r>
          </w:p>
        </w:tc>
        <w:tc>
          <w:tcPr>
            <w:tcW w:w="3229"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Task 39</w:t>
            </w:r>
          </w:p>
        </w:tc>
        <w:tc>
          <w:tcPr>
            <w:tcW w:w="3504"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Priority :HIGHEST</w:t>
            </w:r>
          </w:p>
        </w:tc>
      </w:tr>
      <w:tr w:rsidR="000120C4" w:rsidRPr="002E699B" w:rsidTr="00105054">
        <w:trPr>
          <w:trHeight w:val="1363"/>
        </w:trPr>
        <w:tc>
          <w:tcPr>
            <w:tcW w:w="8770"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AS A CUSTOMER</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I WANT MANAGE THE CART</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SO THAT I CAN ADD AND ORDER</w:t>
            </w:r>
          </w:p>
        </w:tc>
      </w:tr>
      <w:tr w:rsidR="000120C4" w:rsidRPr="002E699B" w:rsidTr="00105054">
        <w:trPr>
          <w:trHeight w:val="634"/>
        </w:trPr>
        <w:tc>
          <w:tcPr>
            <w:tcW w:w="3934"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BV:500</w:t>
            </w:r>
          </w:p>
        </w:tc>
        <w:tc>
          <w:tcPr>
            <w:tcW w:w="4835"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CP: 100</w:t>
            </w:r>
          </w:p>
        </w:tc>
      </w:tr>
      <w:tr w:rsidR="000120C4" w:rsidRPr="002E699B" w:rsidTr="00105054">
        <w:trPr>
          <w:trHeight w:val="1675"/>
        </w:trPr>
        <w:tc>
          <w:tcPr>
            <w:tcW w:w="8770" w:type="dxa"/>
            <w:gridSpan w:val="4"/>
          </w:tcPr>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1.ADD TO CART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2.EDIT</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3.CHECK OUT</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4.DELETE</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9"/>
        <w:gridCol w:w="1902"/>
        <w:gridCol w:w="1333"/>
        <w:gridCol w:w="3511"/>
      </w:tblGrid>
      <w:tr w:rsidR="000120C4" w:rsidRPr="002E699B" w:rsidTr="00105054">
        <w:trPr>
          <w:trHeight w:val="147"/>
        </w:trPr>
        <w:tc>
          <w:tcPr>
            <w:tcW w:w="2039"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User story No:40</w:t>
            </w:r>
          </w:p>
        </w:tc>
        <w:tc>
          <w:tcPr>
            <w:tcW w:w="3235"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Task 40</w:t>
            </w:r>
          </w:p>
        </w:tc>
        <w:tc>
          <w:tcPr>
            <w:tcW w:w="3510"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105054">
        <w:trPr>
          <w:trHeight w:val="342"/>
        </w:trPr>
        <w:tc>
          <w:tcPr>
            <w:tcW w:w="8785"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AS A CUSTOMER</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I WANT TO VIEW TOTAL AMOUNT PAYBLE</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SO THAT I CAN KNOW THE PRICE BREAK UP AND TAX</w:t>
            </w:r>
          </w:p>
        </w:tc>
      </w:tr>
      <w:tr w:rsidR="000120C4" w:rsidRPr="002E699B" w:rsidTr="00105054">
        <w:trPr>
          <w:trHeight w:val="159"/>
        </w:trPr>
        <w:tc>
          <w:tcPr>
            <w:tcW w:w="3941"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BV:500</w:t>
            </w:r>
          </w:p>
        </w:tc>
        <w:tc>
          <w:tcPr>
            <w:tcW w:w="4843"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CP: 100</w:t>
            </w:r>
          </w:p>
        </w:tc>
      </w:tr>
      <w:tr w:rsidR="000120C4" w:rsidRPr="002E699B" w:rsidTr="00105054">
        <w:trPr>
          <w:trHeight w:val="421"/>
        </w:trPr>
        <w:tc>
          <w:tcPr>
            <w:tcW w:w="8785" w:type="dxa"/>
            <w:gridSpan w:val="4"/>
          </w:tcPr>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1.BILL GENERATION</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2.TOTAL AMOUNT PAYBLE</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3.SERVICE TAX </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3"/>
        <w:gridCol w:w="1915"/>
        <w:gridCol w:w="1342"/>
        <w:gridCol w:w="3534"/>
      </w:tblGrid>
      <w:tr w:rsidR="000120C4" w:rsidRPr="002E699B" w:rsidTr="00105054">
        <w:trPr>
          <w:trHeight w:val="368"/>
        </w:trPr>
        <w:tc>
          <w:tcPr>
            <w:tcW w:w="2053"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lastRenderedPageBreak/>
              <w:t>User story No:41</w:t>
            </w:r>
          </w:p>
        </w:tc>
        <w:tc>
          <w:tcPr>
            <w:tcW w:w="3257"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Task 41</w:t>
            </w:r>
          </w:p>
        </w:tc>
        <w:tc>
          <w:tcPr>
            <w:tcW w:w="3533"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Priority : HIGHEST</w:t>
            </w:r>
          </w:p>
        </w:tc>
      </w:tr>
      <w:tr w:rsidR="000120C4" w:rsidRPr="002E699B" w:rsidTr="00105054">
        <w:trPr>
          <w:trHeight w:val="855"/>
        </w:trPr>
        <w:tc>
          <w:tcPr>
            <w:tcW w:w="8844"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AS A CUSTOMER</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I WANT ADD COUPON AND OFFERS ON DIFFERENT PAYMENT METHODS</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SO THAT I CAN USE THEM</w:t>
            </w:r>
          </w:p>
        </w:tc>
      </w:tr>
      <w:tr w:rsidR="000120C4" w:rsidRPr="002E699B" w:rsidTr="00105054">
        <w:trPr>
          <w:trHeight w:val="398"/>
        </w:trPr>
        <w:tc>
          <w:tcPr>
            <w:tcW w:w="3968"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BV:500</w:t>
            </w:r>
          </w:p>
        </w:tc>
        <w:tc>
          <w:tcPr>
            <w:tcW w:w="4876"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CP: 100</w:t>
            </w:r>
          </w:p>
        </w:tc>
      </w:tr>
      <w:tr w:rsidR="000120C4" w:rsidRPr="002E699B" w:rsidTr="00105054">
        <w:trPr>
          <w:trHeight w:val="1051"/>
        </w:trPr>
        <w:tc>
          <w:tcPr>
            <w:tcW w:w="8844" w:type="dxa"/>
            <w:gridSpan w:val="4"/>
          </w:tcPr>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RADIO BUTTON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1.ADD COUPON</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2.OFFERS ON THE CARDS</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3. OFFERES ON THE WALLETS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4.OFFERES ON THE PAYMENT METHODS </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3"/>
        <w:gridCol w:w="1915"/>
        <w:gridCol w:w="1342"/>
        <w:gridCol w:w="3534"/>
      </w:tblGrid>
      <w:tr w:rsidR="000120C4" w:rsidRPr="002E699B" w:rsidTr="00105054">
        <w:trPr>
          <w:trHeight w:val="364"/>
        </w:trPr>
        <w:tc>
          <w:tcPr>
            <w:tcW w:w="2053"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User story No:42</w:t>
            </w:r>
          </w:p>
        </w:tc>
        <w:tc>
          <w:tcPr>
            <w:tcW w:w="3257"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Task 42</w:t>
            </w:r>
          </w:p>
        </w:tc>
        <w:tc>
          <w:tcPr>
            <w:tcW w:w="3533"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Priority : HIGHEST</w:t>
            </w:r>
          </w:p>
        </w:tc>
      </w:tr>
      <w:tr w:rsidR="000120C4" w:rsidRPr="002E699B" w:rsidTr="00105054">
        <w:trPr>
          <w:trHeight w:val="847"/>
        </w:trPr>
        <w:tc>
          <w:tcPr>
            <w:tcW w:w="8844"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AS A CUSTOMER</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I WANT TO TRACK THE FOOD DELIVERY</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SO THAT I KNOW WHEN I CAN GET THE FOOD</w:t>
            </w:r>
          </w:p>
        </w:tc>
      </w:tr>
      <w:tr w:rsidR="000120C4" w:rsidRPr="002E699B" w:rsidTr="00105054">
        <w:trPr>
          <w:trHeight w:val="394"/>
        </w:trPr>
        <w:tc>
          <w:tcPr>
            <w:tcW w:w="3968"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BV:500</w:t>
            </w:r>
          </w:p>
        </w:tc>
        <w:tc>
          <w:tcPr>
            <w:tcW w:w="4876"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CP: 100</w:t>
            </w:r>
          </w:p>
        </w:tc>
      </w:tr>
      <w:tr w:rsidR="000120C4" w:rsidRPr="002E699B" w:rsidTr="00105054">
        <w:trPr>
          <w:trHeight w:val="1041"/>
        </w:trPr>
        <w:tc>
          <w:tcPr>
            <w:tcW w:w="8844" w:type="dxa"/>
            <w:gridSpan w:val="4"/>
          </w:tcPr>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1.GPS ACTIVATED FOR THE DELIVERY BOY</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2.TRACKING SYSTEM ENABLED</w:t>
            </w:r>
          </w:p>
        </w:tc>
      </w:tr>
    </w:tbl>
    <w:p w:rsidR="000120C4" w:rsidRPr="002E699B" w:rsidRDefault="000120C4" w:rsidP="000120C4">
      <w:pPr>
        <w:spacing w:line="240" w:lineRule="auto"/>
        <w:rPr>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6"/>
        <w:gridCol w:w="1908"/>
        <w:gridCol w:w="1338"/>
        <w:gridCol w:w="3522"/>
      </w:tblGrid>
      <w:tr w:rsidR="000120C4" w:rsidRPr="002E699B" w:rsidTr="00105054">
        <w:trPr>
          <w:trHeight w:val="348"/>
        </w:trPr>
        <w:tc>
          <w:tcPr>
            <w:tcW w:w="2046"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User story No:43</w:t>
            </w:r>
          </w:p>
        </w:tc>
        <w:tc>
          <w:tcPr>
            <w:tcW w:w="3246"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Task 43</w:t>
            </w:r>
          </w:p>
        </w:tc>
        <w:tc>
          <w:tcPr>
            <w:tcW w:w="3521"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105054">
        <w:trPr>
          <w:trHeight w:val="808"/>
        </w:trPr>
        <w:tc>
          <w:tcPr>
            <w:tcW w:w="8814"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AS A CUSTOMER</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I WANT TO CALL THE DELIVERY BOY</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SO THAT I CAN TRACK THE DELIVERY</w:t>
            </w:r>
          </w:p>
        </w:tc>
      </w:tr>
      <w:tr w:rsidR="000120C4" w:rsidRPr="002E699B" w:rsidTr="00105054">
        <w:trPr>
          <w:trHeight w:val="376"/>
        </w:trPr>
        <w:tc>
          <w:tcPr>
            <w:tcW w:w="3954"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lastRenderedPageBreak/>
              <w:t>BV:500</w:t>
            </w:r>
          </w:p>
        </w:tc>
        <w:tc>
          <w:tcPr>
            <w:tcW w:w="4860"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CP: 100</w:t>
            </w:r>
          </w:p>
        </w:tc>
      </w:tr>
      <w:tr w:rsidR="000120C4" w:rsidRPr="002E699B" w:rsidTr="00105054">
        <w:trPr>
          <w:trHeight w:val="994"/>
        </w:trPr>
        <w:tc>
          <w:tcPr>
            <w:tcW w:w="8814" w:type="dxa"/>
            <w:gridSpan w:val="4"/>
          </w:tcPr>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1.A CONFIRMATION MESSAGE DELIVERED TO CUSTOMERS NUMBER WITH THE DELIVERY BOYS NUMBER</w:t>
            </w:r>
          </w:p>
        </w:tc>
      </w:tr>
    </w:tbl>
    <w:p w:rsidR="000120C4" w:rsidRPr="002E699B" w:rsidRDefault="000120C4" w:rsidP="000120C4">
      <w:pPr>
        <w:spacing w:line="240" w:lineRule="auto"/>
        <w:rPr>
          <w:rStyle w:val="Strong"/>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6"/>
        <w:gridCol w:w="1908"/>
        <w:gridCol w:w="1338"/>
        <w:gridCol w:w="3522"/>
      </w:tblGrid>
      <w:tr w:rsidR="000120C4" w:rsidRPr="002E699B" w:rsidTr="00105054">
        <w:trPr>
          <w:trHeight w:val="529"/>
        </w:trPr>
        <w:tc>
          <w:tcPr>
            <w:tcW w:w="2046"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User story No:44</w:t>
            </w:r>
          </w:p>
        </w:tc>
        <w:tc>
          <w:tcPr>
            <w:tcW w:w="3246"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Task 44</w:t>
            </w:r>
          </w:p>
        </w:tc>
        <w:tc>
          <w:tcPr>
            <w:tcW w:w="3521"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105054">
        <w:trPr>
          <w:trHeight w:val="1231"/>
        </w:trPr>
        <w:tc>
          <w:tcPr>
            <w:tcW w:w="8814"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AS A CUSTOMER</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I WANT TO ADD CUTLERY TO THE ORDER</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 xml:space="preserve">SO THAT I CAN ADD CUTLERY AND EDIT IT </w:t>
            </w:r>
          </w:p>
        </w:tc>
      </w:tr>
      <w:tr w:rsidR="000120C4" w:rsidRPr="002E699B" w:rsidTr="00105054">
        <w:trPr>
          <w:trHeight w:val="572"/>
        </w:trPr>
        <w:tc>
          <w:tcPr>
            <w:tcW w:w="3954"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BV:500</w:t>
            </w:r>
          </w:p>
        </w:tc>
        <w:tc>
          <w:tcPr>
            <w:tcW w:w="4860"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CP: 100</w:t>
            </w:r>
          </w:p>
        </w:tc>
      </w:tr>
      <w:tr w:rsidR="000120C4" w:rsidRPr="002E699B" w:rsidTr="00105054">
        <w:trPr>
          <w:trHeight w:val="1513"/>
        </w:trPr>
        <w:tc>
          <w:tcPr>
            <w:tcW w:w="8814" w:type="dxa"/>
            <w:gridSpan w:val="4"/>
          </w:tcPr>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RADIO BUTTON</w:t>
            </w:r>
          </w:p>
          <w:p w:rsidR="000120C4" w:rsidRPr="002E699B" w:rsidRDefault="000120C4" w:rsidP="00B84470">
            <w:pPr>
              <w:pStyle w:val="ListParagraph"/>
              <w:numPr>
                <w:ilvl w:val="0"/>
                <w:numId w:val="8"/>
              </w:numPr>
              <w:tabs>
                <w:tab w:val="left" w:pos="4300"/>
              </w:tabs>
              <w:spacing w:after="160" w:line="240" w:lineRule="auto"/>
              <w:rPr>
                <w:rFonts w:cstheme="minorHAnsi"/>
                <w:color w:val="000000" w:themeColor="text1"/>
                <w:szCs w:val="24"/>
              </w:rPr>
            </w:pPr>
            <w:r w:rsidRPr="002E699B">
              <w:rPr>
                <w:rFonts w:cstheme="minorHAnsi"/>
                <w:color w:val="000000" w:themeColor="text1"/>
                <w:szCs w:val="24"/>
              </w:rPr>
              <w:t>ADD CUTLERY TO ORDER</w:t>
            </w:r>
          </w:p>
          <w:p w:rsidR="000120C4" w:rsidRPr="002E699B" w:rsidRDefault="000120C4" w:rsidP="00B84470">
            <w:pPr>
              <w:pStyle w:val="ListParagraph"/>
              <w:numPr>
                <w:ilvl w:val="0"/>
                <w:numId w:val="8"/>
              </w:numPr>
              <w:tabs>
                <w:tab w:val="left" w:pos="4300"/>
              </w:tabs>
              <w:spacing w:after="160" w:line="240" w:lineRule="auto"/>
              <w:rPr>
                <w:rFonts w:cstheme="minorHAnsi"/>
                <w:color w:val="000000" w:themeColor="text1"/>
                <w:szCs w:val="24"/>
              </w:rPr>
            </w:pPr>
            <w:r w:rsidRPr="002E699B">
              <w:rPr>
                <w:rFonts w:cstheme="minorHAnsi"/>
                <w:color w:val="000000" w:themeColor="text1"/>
                <w:szCs w:val="24"/>
              </w:rPr>
              <w:t>YES/NO</w:t>
            </w:r>
          </w:p>
        </w:tc>
      </w:tr>
    </w:tbl>
    <w:p w:rsidR="000120C4" w:rsidRPr="002E699B" w:rsidRDefault="000120C4" w:rsidP="000120C4">
      <w:pPr>
        <w:spacing w:line="240" w:lineRule="auto"/>
        <w:rPr>
          <w:rStyle w:val="Strong"/>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1905"/>
        <w:gridCol w:w="1336"/>
        <w:gridCol w:w="3516"/>
      </w:tblGrid>
      <w:tr w:rsidR="000120C4" w:rsidRPr="002E699B" w:rsidTr="00105054">
        <w:trPr>
          <w:trHeight w:val="651"/>
        </w:trPr>
        <w:tc>
          <w:tcPr>
            <w:tcW w:w="2043"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User story No:45</w:t>
            </w:r>
          </w:p>
        </w:tc>
        <w:tc>
          <w:tcPr>
            <w:tcW w:w="3241"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Task 45</w:t>
            </w:r>
          </w:p>
        </w:tc>
        <w:tc>
          <w:tcPr>
            <w:tcW w:w="3516"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105054">
        <w:trPr>
          <w:trHeight w:val="1513"/>
        </w:trPr>
        <w:tc>
          <w:tcPr>
            <w:tcW w:w="8799"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AS A CUSTOMER</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I WANT TO RATE THE FOOD AND COMENT</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 xml:space="preserve">SO THAT I CAN GIVE RATING </w:t>
            </w:r>
          </w:p>
        </w:tc>
      </w:tr>
      <w:tr w:rsidR="000120C4" w:rsidRPr="002E699B" w:rsidTr="00105054">
        <w:trPr>
          <w:trHeight w:val="704"/>
        </w:trPr>
        <w:tc>
          <w:tcPr>
            <w:tcW w:w="3948"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BV:500</w:t>
            </w:r>
          </w:p>
        </w:tc>
        <w:tc>
          <w:tcPr>
            <w:tcW w:w="4851"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CP: 100</w:t>
            </w:r>
          </w:p>
        </w:tc>
      </w:tr>
      <w:tr w:rsidR="000120C4" w:rsidRPr="002E699B" w:rsidTr="00105054">
        <w:trPr>
          <w:trHeight w:val="1860"/>
        </w:trPr>
        <w:tc>
          <w:tcPr>
            <w:tcW w:w="8799" w:type="dxa"/>
            <w:gridSpan w:val="4"/>
          </w:tcPr>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1.RATING TO DISH</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2.RATING TO DELIVERY BOY</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3.FEEDBACK OPTION</w:t>
            </w:r>
          </w:p>
        </w:tc>
      </w:tr>
    </w:tbl>
    <w:p w:rsidR="000120C4" w:rsidRPr="002E699B" w:rsidRDefault="000120C4" w:rsidP="000120C4">
      <w:pPr>
        <w:spacing w:line="240" w:lineRule="auto"/>
        <w:rPr>
          <w:rStyle w:val="Strong"/>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1905"/>
        <w:gridCol w:w="1336"/>
        <w:gridCol w:w="3516"/>
      </w:tblGrid>
      <w:tr w:rsidR="000120C4" w:rsidRPr="002E699B" w:rsidTr="00105054">
        <w:trPr>
          <w:trHeight w:val="389"/>
        </w:trPr>
        <w:tc>
          <w:tcPr>
            <w:tcW w:w="2043"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lastRenderedPageBreak/>
              <w:t>User story No:46</w:t>
            </w:r>
          </w:p>
        </w:tc>
        <w:tc>
          <w:tcPr>
            <w:tcW w:w="3241"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Task 46</w:t>
            </w:r>
          </w:p>
        </w:tc>
        <w:tc>
          <w:tcPr>
            <w:tcW w:w="3516"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Priority : HIGHEST</w:t>
            </w:r>
          </w:p>
        </w:tc>
      </w:tr>
      <w:tr w:rsidR="000120C4" w:rsidRPr="002E699B" w:rsidTr="00105054">
        <w:trPr>
          <w:trHeight w:val="904"/>
        </w:trPr>
        <w:tc>
          <w:tcPr>
            <w:tcW w:w="8800"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AS A CUSTOMER</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I WANT TO VIEW OTHER CUSTOMERS FEEDBACK</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SO THAT I CAN TAKE DECISION</w:t>
            </w:r>
          </w:p>
        </w:tc>
      </w:tr>
      <w:tr w:rsidR="000120C4" w:rsidRPr="002E699B" w:rsidTr="00105054">
        <w:trPr>
          <w:trHeight w:val="420"/>
        </w:trPr>
        <w:tc>
          <w:tcPr>
            <w:tcW w:w="3948"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BV:500</w:t>
            </w:r>
          </w:p>
        </w:tc>
        <w:tc>
          <w:tcPr>
            <w:tcW w:w="4852"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CP: 100</w:t>
            </w:r>
          </w:p>
        </w:tc>
      </w:tr>
      <w:tr w:rsidR="000120C4" w:rsidRPr="002E699B" w:rsidTr="00105054">
        <w:trPr>
          <w:trHeight w:val="1111"/>
        </w:trPr>
        <w:tc>
          <w:tcPr>
            <w:tcW w:w="8800" w:type="dxa"/>
            <w:gridSpan w:val="4"/>
          </w:tcPr>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1.CHECK FEEDBACK ON THE DISH</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2.CHECK RATING OF THE DISH</w:t>
            </w:r>
          </w:p>
        </w:tc>
      </w:tr>
    </w:tbl>
    <w:p w:rsidR="000120C4" w:rsidRPr="002E699B" w:rsidRDefault="000120C4" w:rsidP="000120C4">
      <w:pPr>
        <w:spacing w:line="240" w:lineRule="auto"/>
        <w:rPr>
          <w:rStyle w:val="Strong"/>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6"/>
        <w:gridCol w:w="1898"/>
        <w:gridCol w:w="1331"/>
        <w:gridCol w:w="3505"/>
      </w:tblGrid>
      <w:tr w:rsidR="000120C4" w:rsidRPr="002E699B" w:rsidTr="00105054">
        <w:trPr>
          <w:trHeight w:val="456"/>
        </w:trPr>
        <w:tc>
          <w:tcPr>
            <w:tcW w:w="2036"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User story No:47</w:t>
            </w:r>
          </w:p>
        </w:tc>
        <w:tc>
          <w:tcPr>
            <w:tcW w:w="3229"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Task 47</w:t>
            </w:r>
          </w:p>
        </w:tc>
        <w:tc>
          <w:tcPr>
            <w:tcW w:w="3504"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Priority : HIGHEST</w:t>
            </w:r>
          </w:p>
        </w:tc>
      </w:tr>
      <w:tr w:rsidR="000120C4" w:rsidRPr="002E699B" w:rsidTr="00105054">
        <w:trPr>
          <w:trHeight w:val="1060"/>
        </w:trPr>
        <w:tc>
          <w:tcPr>
            <w:tcW w:w="8770"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AS A CUSTOMER</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 xml:space="preserve">I WANT TO INTERACT WITH CUSTOMER CARE </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SO THAT I CAN RAISE QUERRIES</w:t>
            </w:r>
          </w:p>
        </w:tc>
      </w:tr>
      <w:tr w:rsidR="000120C4" w:rsidRPr="002E699B" w:rsidTr="00105054">
        <w:trPr>
          <w:trHeight w:val="493"/>
        </w:trPr>
        <w:tc>
          <w:tcPr>
            <w:tcW w:w="3934"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BV:500</w:t>
            </w:r>
          </w:p>
        </w:tc>
        <w:tc>
          <w:tcPr>
            <w:tcW w:w="4835"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CP: 05</w:t>
            </w:r>
          </w:p>
        </w:tc>
      </w:tr>
      <w:tr w:rsidR="000120C4" w:rsidRPr="002E699B" w:rsidTr="00105054">
        <w:trPr>
          <w:trHeight w:val="1304"/>
        </w:trPr>
        <w:tc>
          <w:tcPr>
            <w:tcW w:w="8770" w:type="dxa"/>
            <w:gridSpan w:val="4"/>
          </w:tcPr>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CUSTOMER CARE ACCESS</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RADIO BUTTON : CONTACT US (CALL/ ARRANGE A CALL BACK/CHAT )</w:t>
            </w:r>
          </w:p>
        </w:tc>
      </w:tr>
    </w:tbl>
    <w:p w:rsidR="000120C4" w:rsidRPr="002E699B" w:rsidRDefault="000120C4" w:rsidP="000120C4">
      <w:pPr>
        <w:spacing w:line="240" w:lineRule="auto"/>
        <w:rPr>
          <w:rStyle w:val="Strong"/>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1905"/>
        <w:gridCol w:w="1336"/>
        <w:gridCol w:w="3516"/>
      </w:tblGrid>
      <w:tr w:rsidR="000120C4" w:rsidRPr="002E699B" w:rsidTr="00105054">
        <w:trPr>
          <w:trHeight w:val="301"/>
        </w:trPr>
        <w:tc>
          <w:tcPr>
            <w:tcW w:w="2043"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User story No:48</w:t>
            </w:r>
          </w:p>
        </w:tc>
        <w:tc>
          <w:tcPr>
            <w:tcW w:w="3241"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Task 48</w:t>
            </w:r>
          </w:p>
        </w:tc>
        <w:tc>
          <w:tcPr>
            <w:tcW w:w="3516"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Priority : HIGHEST</w:t>
            </w:r>
          </w:p>
        </w:tc>
      </w:tr>
      <w:tr w:rsidR="000120C4" w:rsidRPr="002E699B" w:rsidTr="00105054">
        <w:trPr>
          <w:trHeight w:val="699"/>
        </w:trPr>
        <w:tc>
          <w:tcPr>
            <w:tcW w:w="8800"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AS A CUSTOMER</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I WANT TO VIEW MY ORDER ID</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SO THAT I CAN RAISE THE QUERY AND TRACK</w:t>
            </w:r>
          </w:p>
        </w:tc>
      </w:tr>
      <w:tr w:rsidR="000120C4" w:rsidRPr="002E699B" w:rsidTr="00105054">
        <w:trPr>
          <w:trHeight w:val="325"/>
        </w:trPr>
        <w:tc>
          <w:tcPr>
            <w:tcW w:w="3948"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BV:500</w:t>
            </w:r>
          </w:p>
        </w:tc>
        <w:tc>
          <w:tcPr>
            <w:tcW w:w="4852"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CP: 50</w:t>
            </w:r>
          </w:p>
        </w:tc>
      </w:tr>
      <w:tr w:rsidR="000120C4" w:rsidRPr="002E699B" w:rsidTr="00105054">
        <w:trPr>
          <w:trHeight w:val="860"/>
        </w:trPr>
        <w:tc>
          <w:tcPr>
            <w:tcW w:w="8800" w:type="dxa"/>
            <w:gridSpan w:val="4"/>
          </w:tcPr>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ORDER PLACED –UNIQUE ORDER ID CREATED </w:t>
            </w:r>
          </w:p>
        </w:tc>
      </w:tr>
    </w:tbl>
    <w:p w:rsidR="000120C4" w:rsidRPr="002E699B" w:rsidRDefault="000120C4" w:rsidP="000120C4">
      <w:pPr>
        <w:spacing w:line="240" w:lineRule="auto"/>
        <w:rPr>
          <w:rStyle w:val="Strong"/>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1905"/>
        <w:gridCol w:w="1336"/>
        <w:gridCol w:w="3516"/>
      </w:tblGrid>
      <w:tr w:rsidR="000120C4" w:rsidRPr="002E699B" w:rsidTr="00105054">
        <w:trPr>
          <w:trHeight w:val="651"/>
        </w:trPr>
        <w:tc>
          <w:tcPr>
            <w:tcW w:w="2043"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User story No:49</w:t>
            </w:r>
          </w:p>
        </w:tc>
        <w:tc>
          <w:tcPr>
            <w:tcW w:w="3241"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Task 49</w:t>
            </w:r>
          </w:p>
        </w:tc>
        <w:tc>
          <w:tcPr>
            <w:tcW w:w="3516"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105054">
        <w:trPr>
          <w:trHeight w:val="1513"/>
        </w:trPr>
        <w:tc>
          <w:tcPr>
            <w:tcW w:w="8800"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AS A CUSTOMER</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I WANT TO CHOOSE PAYMENT OPTION</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SO THAT I CAN MAKE PAYMENT</w:t>
            </w:r>
          </w:p>
        </w:tc>
      </w:tr>
      <w:tr w:rsidR="000120C4" w:rsidRPr="002E699B" w:rsidTr="00105054">
        <w:trPr>
          <w:trHeight w:val="704"/>
        </w:trPr>
        <w:tc>
          <w:tcPr>
            <w:tcW w:w="3948"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BV:500</w:t>
            </w:r>
          </w:p>
        </w:tc>
        <w:tc>
          <w:tcPr>
            <w:tcW w:w="4852"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CP: 100</w:t>
            </w:r>
          </w:p>
        </w:tc>
      </w:tr>
      <w:tr w:rsidR="000120C4" w:rsidRPr="002E699B" w:rsidTr="00105054">
        <w:trPr>
          <w:trHeight w:val="699"/>
        </w:trPr>
        <w:tc>
          <w:tcPr>
            <w:tcW w:w="8800" w:type="dxa"/>
            <w:gridSpan w:val="4"/>
          </w:tcPr>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1.RADIO BUTTON OF PAYMENT OPTION</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2.PAYTM</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3.PHONE PAY</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4.CARD(DEBIT CARD/CREDIT CARD)</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5.COD</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6.INTERNET BANKING</w:t>
            </w:r>
          </w:p>
          <w:p w:rsidR="000120C4" w:rsidRPr="00752CD4"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7.GOOGLE PAY</w:t>
            </w:r>
          </w:p>
        </w:tc>
      </w:tr>
    </w:tbl>
    <w:p w:rsidR="000120C4" w:rsidRPr="002E699B" w:rsidRDefault="000120C4" w:rsidP="000120C4">
      <w:pPr>
        <w:spacing w:line="240" w:lineRule="auto"/>
        <w:rPr>
          <w:rStyle w:val="Strong"/>
          <w:rFonts w:cstheme="minorHAnsi"/>
          <w:color w:val="000000" w:themeColor="text1"/>
          <w:szCs w:val="24"/>
        </w:rPr>
      </w:pPr>
    </w:p>
    <w:tbl>
      <w:tblPr>
        <w:tblpPr w:leftFromText="180" w:rightFromText="180" w:vertAnchor="tex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1905"/>
        <w:gridCol w:w="1336"/>
        <w:gridCol w:w="3516"/>
      </w:tblGrid>
      <w:tr w:rsidR="000120C4" w:rsidRPr="002E699B" w:rsidTr="00105054">
        <w:trPr>
          <w:trHeight w:val="251"/>
        </w:trPr>
        <w:tc>
          <w:tcPr>
            <w:tcW w:w="2043"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User story No:50</w:t>
            </w:r>
          </w:p>
        </w:tc>
        <w:tc>
          <w:tcPr>
            <w:tcW w:w="3241"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Task 50</w:t>
            </w:r>
          </w:p>
        </w:tc>
        <w:tc>
          <w:tcPr>
            <w:tcW w:w="3516" w:type="dxa"/>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Priority : Medium</w:t>
            </w:r>
          </w:p>
        </w:tc>
      </w:tr>
      <w:tr w:rsidR="000120C4" w:rsidRPr="002E699B" w:rsidTr="00105054">
        <w:trPr>
          <w:trHeight w:val="585"/>
        </w:trPr>
        <w:tc>
          <w:tcPr>
            <w:tcW w:w="8800" w:type="dxa"/>
            <w:gridSpan w:val="4"/>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AS A CUSTOMER</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I WANT TO VIEW MY LAST ORDER</w:t>
            </w:r>
          </w:p>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SO THAT I CAN REPEAT</w:t>
            </w:r>
          </w:p>
        </w:tc>
      </w:tr>
      <w:tr w:rsidR="000120C4" w:rsidRPr="002E699B" w:rsidTr="00105054">
        <w:trPr>
          <w:trHeight w:val="272"/>
        </w:trPr>
        <w:tc>
          <w:tcPr>
            <w:tcW w:w="3948"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BV:100</w:t>
            </w:r>
          </w:p>
        </w:tc>
        <w:tc>
          <w:tcPr>
            <w:tcW w:w="4852" w:type="dxa"/>
            <w:gridSpan w:val="2"/>
          </w:tcPr>
          <w:p w:rsidR="000120C4" w:rsidRPr="002E699B" w:rsidRDefault="000120C4" w:rsidP="00105054">
            <w:pPr>
              <w:spacing w:line="240" w:lineRule="auto"/>
              <w:rPr>
                <w:rFonts w:cstheme="minorHAnsi"/>
                <w:color w:val="000000" w:themeColor="text1"/>
                <w:szCs w:val="24"/>
              </w:rPr>
            </w:pPr>
            <w:r w:rsidRPr="002E699B">
              <w:rPr>
                <w:rFonts w:cstheme="minorHAnsi"/>
                <w:color w:val="000000" w:themeColor="text1"/>
                <w:szCs w:val="24"/>
              </w:rPr>
              <w:t>CP: 05</w:t>
            </w:r>
          </w:p>
        </w:tc>
      </w:tr>
      <w:tr w:rsidR="000120C4" w:rsidRPr="002E699B" w:rsidTr="00105054">
        <w:trPr>
          <w:trHeight w:val="719"/>
        </w:trPr>
        <w:tc>
          <w:tcPr>
            <w:tcW w:w="8800" w:type="dxa"/>
            <w:gridSpan w:val="4"/>
          </w:tcPr>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ACCEPTANCE CRITERIA :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 xml:space="preserve">PREVIOUS ORDERS  </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1.REPEAT</w:t>
            </w:r>
          </w:p>
          <w:p w:rsidR="000120C4" w:rsidRPr="002E699B" w:rsidRDefault="000120C4" w:rsidP="00105054">
            <w:pPr>
              <w:tabs>
                <w:tab w:val="left" w:pos="4300"/>
              </w:tabs>
              <w:spacing w:line="240" w:lineRule="auto"/>
              <w:rPr>
                <w:rFonts w:cstheme="minorHAnsi"/>
                <w:color w:val="000000" w:themeColor="text1"/>
                <w:szCs w:val="24"/>
              </w:rPr>
            </w:pPr>
            <w:r w:rsidRPr="002E699B">
              <w:rPr>
                <w:rFonts w:cstheme="minorHAnsi"/>
                <w:color w:val="000000" w:themeColor="text1"/>
                <w:szCs w:val="24"/>
              </w:rPr>
              <w:t>2. MODIFY</w:t>
            </w:r>
          </w:p>
        </w:tc>
      </w:tr>
    </w:tbl>
    <w:p w:rsidR="000120C4" w:rsidRPr="002E699B" w:rsidRDefault="000120C4" w:rsidP="000120C4">
      <w:pPr>
        <w:spacing w:line="240" w:lineRule="auto"/>
        <w:rPr>
          <w:rStyle w:val="Strong"/>
          <w:rFonts w:cstheme="minorHAnsi"/>
          <w:color w:val="000000" w:themeColor="text1"/>
          <w:szCs w:val="24"/>
        </w:rPr>
      </w:pPr>
    </w:p>
    <w:p w:rsidR="000120C4" w:rsidRPr="00860E79" w:rsidRDefault="000120C4" w:rsidP="00860E79"/>
    <w:p w:rsidR="004A3611" w:rsidRPr="00B512C1" w:rsidRDefault="00FC16FB" w:rsidP="00B512C1">
      <w:pPr>
        <w:pStyle w:val="Heading1"/>
        <w:rPr>
          <w:b w:val="0"/>
          <w:color w:val="auto"/>
        </w:rPr>
      </w:pPr>
      <w:r w:rsidRPr="004A3611">
        <w:rPr>
          <w:b w:val="0"/>
          <w:color w:val="auto"/>
        </w:rPr>
        <w:t>Document 4: Agile PO Experience</w:t>
      </w:r>
    </w:p>
    <w:p w:rsidR="004A3611" w:rsidRDefault="004A3611" w:rsidP="004A3611">
      <w:r>
        <w:t xml:space="preserve">The Product Owner has a vision of the product keeping the domain/industry experience and the market need. </w:t>
      </w:r>
    </w:p>
    <w:p w:rsidR="004A3611" w:rsidRDefault="004A3611" w:rsidP="004A3611">
      <w:r>
        <w:rPr>
          <w:rFonts w:ascii="Segoe UI Symbol" w:hAnsi="Segoe UI Symbol" w:cs="Segoe UI Symbol"/>
        </w:rPr>
        <w:t>❖</w:t>
      </w:r>
      <w:r>
        <w:t xml:space="preserve"> Following are the responsibilities of PO in a project </w:t>
      </w:r>
    </w:p>
    <w:p w:rsidR="004A3611" w:rsidRDefault="004A3611" w:rsidP="004A3611">
      <w:r>
        <w:rPr>
          <w:rFonts w:ascii="Segoe UI Symbol" w:hAnsi="Segoe UI Symbol" w:cs="Segoe UI Symbol"/>
        </w:rPr>
        <w:t>➢</w:t>
      </w:r>
      <w:r>
        <w:t xml:space="preserve"> Market Analysis ▫ Analysis of market need/demand ▫ Availability of similar products in the market </w:t>
      </w:r>
    </w:p>
    <w:p w:rsidR="004A3611" w:rsidRDefault="004A3611" w:rsidP="004A3611">
      <w:r>
        <w:rPr>
          <w:rFonts w:ascii="Segoe UI Symbol" w:hAnsi="Segoe UI Symbol" w:cs="Segoe UI Symbol"/>
        </w:rPr>
        <w:t>➢</w:t>
      </w:r>
      <w:r>
        <w:t xml:space="preserve"> Enterprise Analysis ▫ Due diligence on the market opportunity </w:t>
      </w:r>
    </w:p>
    <w:p w:rsidR="004A3611" w:rsidRDefault="004A3611" w:rsidP="004A3611">
      <w:r>
        <w:rPr>
          <w:rFonts w:ascii="Segoe UI Symbol" w:hAnsi="Segoe UI Symbol" w:cs="Segoe UI Symbol"/>
        </w:rPr>
        <w:t>➢</w:t>
      </w:r>
      <w:r>
        <w:t xml:space="preserve"> Product Vision and Roadmap ▫ Product vision keeping the need analysis in mind ▫ Product roadmap with high-level features and timeline </w:t>
      </w:r>
    </w:p>
    <w:p w:rsidR="004A3611" w:rsidRDefault="004A3611" w:rsidP="004A3611">
      <w:r>
        <w:rPr>
          <w:rFonts w:ascii="Segoe UI Symbol" w:hAnsi="Segoe UI Symbol" w:cs="Segoe UI Symbol"/>
        </w:rPr>
        <w:t>➢</w:t>
      </w:r>
      <w:r>
        <w:t xml:space="preserve"> Managing Product Features ▫ </w:t>
      </w:r>
      <w:proofErr w:type="gramStart"/>
      <w:r>
        <w:t>Managing</w:t>
      </w:r>
      <w:proofErr w:type="gramEnd"/>
      <w:r>
        <w:t xml:space="preserve"> stakeholder expectations and prioritizing needs ▫ Prioritization of the epics, stories, and features based on criticality and ROI involved </w:t>
      </w:r>
    </w:p>
    <w:p w:rsidR="004A3611" w:rsidRDefault="004A3611" w:rsidP="004A3611">
      <w:r>
        <w:rPr>
          <w:rFonts w:ascii="Segoe UI Symbol" w:hAnsi="Segoe UI Symbol" w:cs="Segoe UI Symbol"/>
        </w:rPr>
        <w:t>➢</w:t>
      </w:r>
      <w:r>
        <w:t xml:space="preserve"> Managing Product Backlog ▫ Prioritization of user stories ▫ Reprioritization based on stakeholders' needs ▫ Epics planning </w:t>
      </w:r>
    </w:p>
    <w:p w:rsidR="004A3611" w:rsidRDefault="004A3611" w:rsidP="004A3611">
      <w:r>
        <w:rPr>
          <w:rFonts w:ascii="Segoe UI Symbol" w:hAnsi="Segoe UI Symbol" w:cs="Segoe UI Symbol"/>
        </w:rPr>
        <w:t>➢</w:t>
      </w:r>
      <w:r>
        <w:t xml:space="preserve"> Managing Overall Iteration Progress ▫ Sprint progress review ▫ Reprioritization of sprints and epics if needed ▫ Sprint retrospectives with Business Analyst </w:t>
      </w:r>
    </w:p>
    <w:p w:rsidR="004A3611" w:rsidRDefault="004A3611" w:rsidP="004A3611">
      <w:r>
        <w:rPr>
          <w:rFonts w:ascii="Segoe UI Symbol" w:hAnsi="Segoe UI Symbol" w:cs="Segoe UI Symbol"/>
        </w:rPr>
        <w:t>❖</w:t>
      </w:r>
      <w:r>
        <w:t xml:space="preserve"> </w:t>
      </w:r>
      <w:proofErr w:type="gramStart"/>
      <w:r>
        <w:t>From</w:t>
      </w:r>
      <w:proofErr w:type="gramEnd"/>
      <w:r>
        <w:t xml:space="preserve"> this project I have learned how to handle sprint meetings such as </w:t>
      </w:r>
    </w:p>
    <w:p w:rsidR="004A3611" w:rsidRDefault="004A3611" w:rsidP="004A3611">
      <w:r>
        <w:rPr>
          <w:rFonts w:ascii="Segoe UI Symbol" w:hAnsi="Segoe UI Symbol" w:cs="Segoe UI Symbol"/>
        </w:rPr>
        <w:t>➢</w:t>
      </w:r>
      <w:r>
        <w:t xml:space="preserve"> Sprint planning meeting</w:t>
      </w:r>
      <w:r w:rsidR="00673FED">
        <w:t xml:space="preserve">: </w:t>
      </w:r>
      <w:r w:rsidR="00673FED" w:rsidRPr="00673FED">
        <w:t xml:space="preserve">a collaborative event in </w:t>
      </w:r>
      <w:proofErr w:type="gramStart"/>
      <w:r w:rsidR="00673FED" w:rsidRPr="00673FED">
        <w:t>Agile</w:t>
      </w:r>
      <w:proofErr w:type="gramEnd"/>
      <w:r w:rsidR="00673FED" w:rsidRPr="00673FED">
        <w:t xml:space="preserve"> methodologies where the Scrum team (including the Scrum Master, Product Owner, and Development Team) determines the work to be done during the upcoming sprint</w:t>
      </w:r>
    </w:p>
    <w:p w:rsidR="004A3611" w:rsidRDefault="004A3611" w:rsidP="004A3611">
      <w:r>
        <w:rPr>
          <w:rFonts w:ascii="Segoe UI Symbol" w:hAnsi="Segoe UI Symbol" w:cs="Segoe UI Symbol"/>
        </w:rPr>
        <w:t>➢</w:t>
      </w:r>
      <w:r w:rsidR="00673FED">
        <w:t xml:space="preserve"> Daily scrum meeting: </w:t>
      </w:r>
      <w:r w:rsidR="00673FED" w:rsidRPr="00673FED">
        <w:t>A daily Scrum meeting (also known as a standup meeting) is a short, time-boxed meeting where members of the Scrum team gather to provide updates on what they worked on the previous day, what they plan to do today, and what (if any) impediments or issues they have encountered.</w:t>
      </w:r>
      <w:r w:rsidR="00673FED">
        <w:t xml:space="preserve"> </w:t>
      </w:r>
    </w:p>
    <w:p w:rsidR="004A3611" w:rsidRDefault="004A3611" w:rsidP="004A3611">
      <w:r>
        <w:rPr>
          <w:rFonts w:ascii="Segoe UI Symbol" w:hAnsi="Segoe UI Symbol" w:cs="Segoe UI Symbol"/>
        </w:rPr>
        <w:t>➢</w:t>
      </w:r>
      <w:r>
        <w:t xml:space="preserve"> Sprint review meeting</w:t>
      </w:r>
      <w:r w:rsidR="00673FED">
        <w:t xml:space="preserve">: </w:t>
      </w:r>
      <w:r w:rsidR="00673FED" w:rsidRPr="00673FED">
        <w:t>the development team and stakeholders gather to review and demonstrate the work completed during the sprint</w:t>
      </w:r>
      <w:r>
        <w:t xml:space="preserve"> </w:t>
      </w:r>
    </w:p>
    <w:p w:rsidR="004A3611" w:rsidRDefault="004A3611" w:rsidP="004A3611">
      <w:r>
        <w:rPr>
          <w:rFonts w:ascii="Segoe UI Symbol" w:hAnsi="Segoe UI Symbol" w:cs="Segoe UI Symbol"/>
        </w:rPr>
        <w:lastRenderedPageBreak/>
        <w:t>➢</w:t>
      </w:r>
      <w:r>
        <w:t xml:space="preserve"> Sprint retrospective meeting</w:t>
      </w:r>
      <w:r w:rsidR="00673FED">
        <w:t xml:space="preserve">: </w:t>
      </w:r>
      <w:r>
        <w:t xml:space="preserve"> </w:t>
      </w:r>
      <w:r w:rsidR="00673FED" w:rsidRPr="00673FED">
        <w:t xml:space="preserve">a review conducted after a sprint that plays a key role in the </w:t>
      </w:r>
      <w:proofErr w:type="gramStart"/>
      <w:r w:rsidR="00673FED" w:rsidRPr="00673FED">
        <w:t>Agile</w:t>
      </w:r>
      <w:proofErr w:type="gramEnd"/>
      <w:r w:rsidR="00673FED" w:rsidRPr="00673FED">
        <w:t xml:space="preserve"> methodology</w:t>
      </w:r>
    </w:p>
    <w:p w:rsidR="004A3611" w:rsidRDefault="004A3611" w:rsidP="004A3611">
      <w:r>
        <w:rPr>
          <w:rFonts w:ascii="Segoe UI Symbol" w:hAnsi="Segoe UI Symbol" w:cs="Segoe UI Symbol"/>
        </w:rPr>
        <w:t>➢</w:t>
      </w:r>
      <w:r>
        <w:t xml:space="preserve"> Backlog refinement meeting</w:t>
      </w:r>
      <w:r w:rsidR="00673FED">
        <w:t xml:space="preserve">: </w:t>
      </w:r>
      <w:r w:rsidR="00673FED" w:rsidRPr="00673FED">
        <w:t>like in sprint planning, product owners and development team members discuss each backlogged item, clarify its requirements, and assess its priority and complexity</w:t>
      </w:r>
      <w:r>
        <w:t xml:space="preserve"> </w:t>
      </w:r>
    </w:p>
    <w:p w:rsidR="004A3611" w:rsidRDefault="004A3611" w:rsidP="004A3611">
      <w:r>
        <w:rPr>
          <w:rFonts w:ascii="Segoe UI Symbol" w:hAnsi="Segoe UI Symbol" w:cs="Segoe UI Symbol"/>
        </w:rPr>
        <w:t>❖</w:t>
      </w:r>
      <w:r>
        <w:t xml:space="preserve"> Also, User stories creation and what things will be included in user stories such as </w:t>
      </w:r>
    </w:p>
    <w:p w:rsidR="004A3611" w:rsidRDefault="004A3611" w:rsidP="004A3611">
      <w:r>
        <w:rPr>
          <w:rFonts w:ascii="Segoe UI Symbol" w:hAnsi="Segoe UI Symbol" w:cs="Segoe UI Symbol"/>
        </w:rPr>
        <w:t>➢</w:t>
      </w:r>
      <w:r>
        <w:t xml:space="preserve"> Story no</w:t>
      </w:r>
      <w:r w:rsidR="00673FED">
        <w:t xml:space="preserve">: </w:t>
      </w:r>
      <w:r w:rsidR="00673FED" w:rsidRPr="00673FED">
        <w:t>typically refers to the number assigned to a user story, which is a short, simple description of a feature from the perspective of the end-user</w:t>
      </w:r>
      <w:r>
        <w:t xml:space="preserve"> </w:t>
      </w:r>
    </w:p>
    <w:p w:rsidR="004A3611" w:rsidRDefault="004A3611" w:rsidP="004A3611">
      <w:r>
        <w:rPr>
          <w:rFonts w:ascii="Segoe UI Symbol" w:hAnsi="Segoe UI Symbol" w:cs="Segoe UI Symbol"/>
        </w:rPr>
        <w:t>➢</w:t>
      </w:r>
      <w:r>
        <w:t xml:space="preserve"> Tasks</w:t>
      </w:r>
      <w:r w:rsidR="00673FED">
        <w:t xml:space="preserve">: </w:t>
      </w:r>
      <w:r>
        <w:t xml:space="preserve"> </w:t>
      </w:r>
      <w:r w:rsidR="00673FED" w:rsidRPr="00673FED">
        <w:t>specific, small units of work that are broken down from user stories and are typically assigned to individual team members for completion</w:t>
      </w:r>
    </w:p>
    <w:p w:rsidR="004A3611" w:rsidRDefault="004A3611" w:rsidP="004A3611">
      <w:r>
        <w:rPr>
          <w:rFonts w:ascii="Segoe UI Symbol" w:hAnsi="Segoe UI Symbol" w:cs="Segoe UI Symbol"/>
        </w:rPr>
        <w:t>➢</w:t>
      </w:r>
      <w:r>
        <w:t xml:space="preserve"> Priority</w:t>
      </w:r>
      <w:r w:rsidR="00673FED">
        <w:t xml:space="preserve">: </w:t>
      </w:r>
      <w:r>
        <w:t xml:space="preserve"> </w:t>
      </w:r>
      <w:r w:rsidR="00B512C1" w:rsidRPr="00B512C1">
        <w:t>determining the order in which a team will work on tasks, features, or requirements, based on their importance and value to the project and the customer</w:t>
      </w:r>
    </w:p>
    <w:p w:rsidR="004A3611" w:rsidRDefault="004A3611" w:rsidP="004A3611">
      <w:r>
        <w:rPr>
          <w:rFonts w:ascii="Segoe UI Symbol" w:hAnsi="Segoe UI Symbol" w:cs="Segoe UI Symbol"/>
        </w:rPr>
        <w:t>➢</w:t>
      </w:r>
      <w:r>
        <w:t xml:space="preserve"> Acceptance criteria</w:t>
      </w:r>
      <w:r w:rsidR="00B512C1">
        <w:t xml:space="preserve">: </w:t>
      </w:r>
      <w:r>
        <w:t xml:space="preserve"> </w:t>
      </w:r>
      <w:r w:rsidR="00B512C1" w:rsidRPr="00B512C1">
        <w:t>a set of specific, measurable, achievable, relevant, and time-bound (SMART) conditions that must be met for a user story or feature to be considered complete and ready for release</w:t>
      </w:r>
    </w:p>
    <w:p w:rsidR="004A3611" w:rsidRDefault="004A3611" w:rsidP="004A3611">
      <w:r>
        <w:rPr>
          <w:rFonts w:ascii="Segoe UI Symbol" w:hAnsi="Segoe UI Symbol" w:cs="Segoe UI Symbol"/>
        </w:rPr>
        <w:t>➢</w:t>
      </w:r>
      <w:r>
        <w:t xml:space="preserve"> BV &amp; CP value</w:t>
      </w:r>
      <w:r w:rsidR="00B512C1">
        <w:t xml:space="preserve">: </w:t>
      </w:r>
      <w:r w:rsidR="00B512C1" w:rsidRPr="00B512C1">
        <w:t>BV (Business Value) refers to the tangible benefits an organization gains from implementing a feature or product, while CP (presumably Customer Perspective) emphasizes the value from the customer's viewpoint</w:t>
      </w:r>
    </w:p>
    <w:p w:rsidR="004A3611" w:rsidRDefault="004A3611" w:rsidP="004A3611">
      <w:r>
        <w:t xml:space="preserve"> </w:t>
      </w:r>
      <w:r>
        <w:rPr>
          <w:rFonts w:ascii="Segoe UI Symbol" w:hAnsi="Segoe UI Symbol" w:cs="Segoe UI Symbol"/>
        </w:rPr>
        <w:t>❖</w:t>
      </w:r>
      <w:r>
        <w:t xml:space="preserve"> In Scrum, a product owner serves as the liaison between multiple areas of an organization. This person communicates with business stakeholders and collaborates closely with Scrum teams to keep all areas of the business informed on a project's development. </w:t>
      </w:r>
    </w:p>
    <w:p w:rsidR="004A3611" w:rsidRPr="004A3611" w:rsidRDefault="004A3611" w:rsidP="004A3611">
      <w:r>
        <w:rPr>
          <w:rFonts w:ascii="Segoe UI Symbol" w:hAnsi="Segoe UI Symbol" w:cs="Segoe UI Symbol"/>
        </w:rPr>
        <w:t>❖</w:t>
      </w:r>
      <w:r>
        <w:t xml:space="preserve"> </w:t>
      </w:r>
      <w:proofErr w:type="gramStart"/>
      <w:r>
        <w:t>The</w:t>
      </w:r>
      <w:proofErr w:type="gramEnd"/>
      <w:r>
        <w:t xml:space="preserve"> product owner develops a vision of a product's function and operation, which in turn allows this Scrum team member to define product features and break those features into product backlog items.</w:t>
      </w:r>
    </w:p>
    <w:p w:rsidR="00D114D0" w:rsidRDefault="00FC16FB">
      <w:pPr>
        <w:spacing w:after="120"/>
      </w:pPr>
      <w:r>
        <w:t>The Product Owner (PO) leads CRM product direction through vision, backlog prioritization, and stakeholder collaboration. Key responsibilities include:</w:t>
      </w:r>
    </w:p>
    <w:p w:rsidR="00D114D0" w:rsidRDefault="00FC16FB">
      <w:pPr>
        <w:pStyle w:val="ListBullet"/>
      </w:pPr>
      <w:r>
        <w:t>• Conduct market and enterprise analysis</w:t>
      </w:r>
    </w:p>
    <w:p w:rsidR="00D114D0" w:rsidRDefault="00FC16FB">
      <w:pPr>
        <w:pStyle w:val="ListBullet"/>
      </w:pPr>
      <w:r>
        <w:t>• Define product vision and roadmap</w:t>
      </w:r>
    </w:p>
    <w:p w:rsidR="00D114D0" w:rsidRDefault="00FC16FB">
      <w:pPr>
        <w:pStyle w:val="ListBullet"/>
      </w:pPr>
      <w:r>
        <w:t>• Manage stakeholder expectations</w:t>
      </w:r>
    </w:p>
    <w:p w:rsidR="00D114D0" w:rsidRDefault="00FC16FB">
      <w:pPr>
        <w:pStyle w:val="ListBullet"/>
      </w:pPr>
      <w:r>
        <w:t>• Prioritize user stories and epics</w:t>
      </w:r>
    </w:p>
    <w:p w:rsidR="00D114D0" w:rsidRDefault="00FC16FB">
      <w:pPr>
        <w:pStyle w:val="ListBullet"/>
      </w:pPr>
      <w:r>
        <w:lastRenderedPageBreak/>
        <w:t>• Ensure smooth sprint execution and retrospectives</w:t>
      </w:r>
    </w:p>
    <w:p w:rsidR="00D114D0" w:rsidRPr="004A3611" w:rsidRDefault="00FC16FB">
      <w:pPr>
        <w:pStyle w:val="Heading1"/>
        <w:rPr>
          <w:b w:val="0"/>
          <w:color w:val="auto"/>
        </w:rPr>
      </w:pPr>
      <w:r w:rsidRPr="004A3611">
        <w:rPr>
          <w:b w:val="0"/>
          <w:color w:val="auto"/>
        </w:rPr>
        <w:t>Document 5: Product and Sprint Backlog &amp; Burndown Charts</w:t>
      </w:r>
    </w:p>
    <w:p w:rsidR="00D114D0" w:rsidRDefault="00FC16FB">
      <w:pPr>
        <w:spacing w:after="120"/>
      </w:pPr>
      <w:r>
        <w:t>Product Backlog Sample:</w:t>
      </w:r>
    </w:p>
    <w:tbl>
      <w:tblPr>
        <w:tblW w:w="9828" w:type="dxa"/>
        <w:tblBorders>
          <w:top w:val="nil"/>
          <w:left w:val="nil"/>
          <w:bottom w:val="nil"/>
          <w:right w:val="nil"/>
        </w:tblBorders>
        <w:tblLayout w:type="fixed"/>
        <w:tblLook w:val="0000" w:firstRow="0" w:lastRow="0" w:firstColumn="0" w:lastColumn="0" w:noHBand="0" w:noVBand="0"/>
      </w:tblPr>
      <w:tblGrid>
        <w:gridCol w:w="1404"/>
        <w:gridCol w:w="1404"/>
        <w:gridCol w:w="1404"/>
        <w:gridCol w:w="1404"/>
        <w:gridCol w:w="1404"/>
        <w:gridCol w:w="1404"/>
        <w:gridCol w:w="1404"/>
      </w:tblGrid>
      <w:tr w:rsidR="00D278A5" w:rsidTr="00D278A5">
        <w:trPr>
          <w:trHeight w:val="182"/>
        </w:trPr>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sz w:val="23"/>
                <w:szCs w:val="23"/>
              </w:rPr>
            </w:pPr>
            <w:r>
              <w:rPr>
                <w:b/>
                <w:bCs/>
                <w:sz w:val="23"/>
                <w:szCs w:val="23"/>
              </w:rPr>
              <w:t xml:space="preserve">User Story ID </w:t>
            </w: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sz w:val="23"/>
                <w:szCs w:val="23"/>
              </w:rPr>
            </w:pPr>
            <w:r>
              <w:rPr>
                <w:b/>
                <w:bCs/>
                <w:sz w:val="23"/>
                <w:szCs w:val="23"/>
              </w:rPr>
              <w:t>User Story</w:t>
            </w: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sz w:val="23"/>
                <w:szCs w:val="23"/>
              </w:rPr>
            </w:pPr>
            <w:r>
              <w:rPr>
                <w:b/>
                <w:bCs/>
                <w:sz w:val="23"/>
                <w:szCs w:val="23"/>
              </w:rPr>
              <w:t xml:space="preserve">Tasks </w:t>
            </w: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b/>
                <w:bCs/>
                <w:sz w:val="23"/>
                <w:szCs w:val="23"/>
              </w:rPr>
            </w:pPr>
            <w:r>
              <w:rPr>
                <w:b/>
                <w:bCs/>
                <w:sz w:val="23"/>
                <w:szCs w:val="23"/>
              </w:rPr>
              <w:t>Priority</w:t>
            </w: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b/>
                <w:bCs/>
                <w:sz w:val="23"/>
                <w:szCs w:val="23"/>
              </w:rPr>
            </w:pPr>
            <w:r>
              <w:rPr>
                <w:b/>
                <w:bCs/>
                <w:sz w:val="23"/>
                <w:szCs w:val="23"/>
              </w:rPr>
              <w:t>BV</w:t>
            </w: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b/>
                <w:bCs/>
                <w:sz w:val="23"/>
                <w:szCs w:val="23"/>
              </w:rPr>
            </w:pPr>
            <w:r>
              <w:rPr>
                <w:b/>
                <w:bCs/>
                <w:sz w:val="23"/>
                <w:szCs w:val="23"/>
              </w:rPr>
              <w:t>CP</w:t>
            </w: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b/>
                <w:bCs/>
                <w:sz w:val="23"/>
                <w:szCs w:val="23"/>
              </w:rPr>
            </w:pPr>
            <w:r>
              <w:rPr>
                <w:b/>
                <w:bCs/>
                <w:sz w:val="23"/>
                <w:szCs w:val="23"/>
              </w:rPr>
              <w:t>Sprint</w:t>
            </w:r>
          </w:p>
        </w:tc>
      </w:tr>
      <w:tr w:rsidR="00D278A5" w:rsidTr="00D278A5">
        <w:trPr>
          <w:trHeight w:val="182"/>
        </w:trPr>
        <w:tc>
          <w:tcPr>
            <w:tcW w:w="1404" w:type="dxa"/>
            <w:tcBorders>
              <w:top w:val="single" w:sz="4" w:space="0" w:color="auto"/>
              <w:left w:val="single" w:sz="4" w:space="0" w:color="auto"/>
              <w:bottom w:val="single" w:sz="4" w:space="0" w:color="auto"/>
              <w:right w:val="single" w:sz="4" w:space="0" w:color="auto"/>
            </w:tcBorders>
          </w:tcPr>
          <w:p w:rsidR="00D278A5" w:rsidRDefault="00D278A5" w:rsidP="00D278A5">
            <w:pPr>
              <w:pStyle w:val="Default"/>
              <w:jc w:val="both"/>
              <w:rPr>
                <w:b/>
                <w:bCs/>
                <w:sz w:val="23"/>
                <w:szCs w:val="23"/>
              </w:rPr>
            </w:pPr>
            <w:r>
              <w:t>US01</w:t>
            </w: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D278A5">
            <w:pPr>
              <w:pStyle w:val="Default"/>
              <w:jc w:val="both"/>
              <w:rPr>
                <w:b/>
                <w:bCs/>
                <w:sz w:val="23"/>
                <w:szCs w:val="23"/>
              </w:rPr>
            </w:pPr>
            <w:r>
              <w:t>Interaction Tracking</w:t>
            </w: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D278A5">
            <w:pPr>
              <w:pStyle w:val="Default"/>
              <w:jc w:val="both"/>
              <w:rPr>
                <w:b/>
                <w:bCs/>
                <w:sz w:val="23"/>
                <w:szCs w:val="23"/>
              </w:rPr>
            </w:pPr>
            <w:r>
              <w:t>Logging, Syncing</w:t>
            </w: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D278A5">
            <w:pPr>
              <w:pStyle w:val="Default"/>
              <w:jc w:val="both"/>
              <w:rPr>
                <w:b/>
                <w:bCs/>
                <w:sz w:val="23"/>
                <w:szCs w:val="23"/>
              </w:rPr>
            </w:pPr>
            <w:r w:rsidRPr="00D278A5">
              <w:t>High</w:t>
            </w:r>
          </w:p>
        </w:tc>
        <w:tc>
          <w:tcPr>
            <w:tcW w:w="1404" w:type="dxa"/>
            <w:tcBorders>
              <w:top w:val="single" w:sz="4" w:space="0" w:color="auto"/>
              <w:left w:val="single" w:sz="4" w:space="0" w:color="auto"/>
              <w:bottom w:val="single" w:sz="4" w:space="0" w:color="auto"/>
              <w:right w:val="single" w:sz="4" w:space="0" w:color="auto"/>
            </w:tcBorders>
          </w:tcPr>
          <w:p w:rsidR="00D278A5" w:rsidRPr="00D278A5" w:rsidRDefault="00D278A5" w:rsidP="00D278A5">
            <w:pPr>
              <w:pStyle w:val="Default"/>
              <w:jc w:val="both"/>
              <w:rPr>
                <w:bCs/>
                <w:sz w:val="23"/>
                <w:szCs w:val="23"/>
              </w:rPr>
            </w:pPr>
            <w:r w:rsidRPr="00D278A5">
              <w:rPr>
                <w:bCs/>
                <w:sz w:val="23"/>
                <w:szCs w:val="23"/>
              </w:rPr>
              <w:t>90</w:t>
            </w:r>
          </w:p>
        </w:tc>
        <w:tc>
          <w:tcPr>
            <w:tcW w:w="1404" w:type="dxa"/>
            <w:tcBorders>
              <w:top w:val="single" w:sz="4" w:space="0" w:color="auto"/>
              <w:left w:val="single" w:sz="4" w:space="0" w:color="auto"/>
              <w:bottom w:val="single" w:sz="4" w:space="0" w:color="auto"/>
              <w:right w:val="single" w:sz="4" w:space="0" w:color="auto"/>
            </w:tcBorders>
          </w:tcPr>
          <w:p w:rsidR="00D278A5" w:rsidRPr="00D278A5" w:rsidRDefault="00D278A5" w:rsidP="00D278A5">
            <w:pPr>
              <w:pStyle w:val="Default"/>
              <w:jc w:val="both"/>
              <w:rPr>
                <w:bCs/>
                <w:sz w:val="23"/>
                <w:szCs w:val="23"/>
              </w:rPr>
            </w:pPr>
            <w:r w:rsidRPr="00D278A5">
              <w:rPr>
                <w:bCs/>
                <w:sz w:val="23"/>
                <w:szCs w:val="23"/>
              </w:rPr>
              <w:t>80</w:t>
            </w:r>
          </w:p>
        </w:tc>
        <w:tc>
          <w:tcPr>
            <w:tcW w:w="1404" w:type="dxa"/>
            <w:tcBorders>
              <w:top w:val="single" w:sz="4" w:space="0" w:color="auto"/>
              <w:left w:val="single" w:sz="4" w:space="0" w:color="auto"/>
              <w:bottom w:val="single" w:sz="4" w:space="0" w:color="auto"/>
              <w:right w:val="single" w:sz="4" w:space="0" w:color="auto"/>
            </w:tcBorders>
          </w:tcPr>
          <w:p w:rsidR="00D278A5" w:rsidRPr="00D278A5" w:rsidRDefault="00D278A5" w:rsidP="00D278A5">
            <w:pPr>
              <w:pStyle w:val="Default"/>
              <w:jc w:val="both"/>
              <w:rPr>
                <w:bCs/>
                <w:sz w:val="23"/>
                <w:szCs w:val="23"/>
              </w:rPr>
            </w:pPr>
            <w:r w:rsidRPr="00D278A5">
              <w:rPr>
                <w:bCs/>
                <w:sz w:val="23"/>
                <w:szCs w:val="23"/>
              </w:rPr>
              <w:t>1</w:t>
            </w:r>
          </w:p>
        </w:tc>
      </w:tr>
      <w:tr w:rsidR="00D278A5" w:rsidTr="00D278A5">
        <w:trPr>
          <w:trHeight w:val="182"/>
        </w:trPr>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b/>
                <w:bCs/>
                <w:sz w:val="23"/>
                <w:szCs w:val="23"/>
              </w:rPr>
            </w:pP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b/>
                <w:bCs/>
                <w:sz w:val="23"/>
                <w:szCs w:val="23"/>
              </w:rPr>
            </w:pP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b/>
                <w:bCs/>
                <w:sz w:val="23"/>
                <w:szCs w:val="23"/>
              </w:rPr>
            </w:pP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b/>
                <w:bCs/>
                <w:sz w:val="23"/>
                <w:szCs w:val="23"/>
              </w:rPr>
            </w:pP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b/>
                <w:bCs/>
                <w:sz w:val="23"/>
                <w:szCs w:val="23"/>
              </w:rPr>
            </w:pP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b/>
                <w:bCs/>
                <w:sz w:val="23"/>
                <w:szCs w:val="23"/>
              </w:rPr>
            </w:pP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b/>
                <w:bCs/>
                <w:sz w:val="23"/>
                <w:szCs w:val="23"/>
              </w:rPr>
            </w:pPr>
          </w:p>
        </w:tc>
      </w:tr>
    </w:tbl>
    <w:p w:rsidR="00D278A5" w:rsidRDefault="00D278A5">
      <w:pPr>
        <w:spacing w:after="120"/>
      </w:pPr>
    </w:p>
    <w:p w:rsidR="00D114D0" w:rsidRDefault="00FC16FB">
      <w:pPr>
        <w:spacing w:after="120"/>
      </w:pPr>
      <w:r>
        <w:t>Sprint Backlog Sample:</w:t>
      </w:r>
    </w:p>
    <w:tbl>
      <w:tblPr>
        <w:tblW w:w="9828" w:type="dxa"/>
        <w:tblBorders>
          <w:top w:val="nil"/>
          <w:left w:val="nil"/>
          <w:bottom w:val="nil"/>
          <w:right w:val="nil"/>
        </w:tblBorders>
        <w:tblLayout w:type="fixed"/>
        <w:tblLook w:val="0000" w:firstRow="0" w:lastRow="0" w:firstColumn="0" w:lastColumn="0" w:noHBand="0" w:noVBand="0"/>
      </w:tblPr>
      <w:tblGrid>
        <w:gridCol w:w="1638"/>
        <w:gridCol w:w="1638"/>
        <w:gridCol w:w="1638"/>
        <w:gridCol w:w="1638"/>
        <w:gridCol w:w="1638"/>
        <w:gridCol w:w="1638"/>
      </w:tblGrid>
      <w:tr w:rsidR="00D278A5" w:rsidTr="00B84470">
        <w:trPr>
          <w:trHeight w:val="182"/>
        </w:trPr>
        <w:tc>
          <w:tcPr>
            <w:tcW w:w="1638"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sz w:val="23"/>
                <w:szCs w:val="23"/>
              </w:rPr>
            </w:pPr>
            <w:r>
              <w:rPr>
                <w:b/>
                <w:bCs/>
                <w:sz w:val="23"/>
                <w:szCs w:val="23"/>
              </w:rPr>
              <w:t xml:space="preserve">User Story ID </w:t>
            </w:r>
          </w:p>
        </w:tc>
        <w:tc>
          <w:tcPr>
            <w:tcW w:w="1638"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sz w:val="23"/>
                <w:szCs w:val="23"/>
              </w:rPr>
            </w:pPr>
            <w:r>
              <w:rPr>
                <w:b/>
                <w:bCs/>
                <w:sz w:val="23"/>
                <w:szCs w:val="23"/>
              </w:rPr>
              <w:t>User Story</w:t>
            </w:r>
          </w:p>
        </w:tc>
        <w:tc>
          <w:tcPr>
            <w:tcW w:w="1638"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sz w:val="23"/>
                <w:szCs w:val="23"/>
              </w:rPr>
            </w:pPr>
            <w:r>
              <w:rPr>
                <w:b/>
                <w:bCs/>
                <w:sz w:val="23"/>
                <w:szCs w:val="23"/>
              </w:rPr>
              <w:t xml:space="preserve">Tasks </w:t>
            </w:r>
          </w:p>
        </w:tc>
        <w:tc>
          <w:tcPr>
            <w:tcW w:w="1638"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b/>
                <w:bCs/>
                <w:sz w:val="23"/>
                <w:szCs w:val="23"/>
              </w:rPr>
            </w:pPr>
            <w:r>
              <w:rPr>
                <w:b/>
                <w:bCs/>
                <w:sz w:val="23"/>
                <w:szCs w:val="23"/>
              </w:rPr>
              <w:t>Owner</w:t>
            </w:r>
          </w:p>
        </w:tc>
        <w:tc>
          <w:tcPr>
            <w:tcW w:w="1638"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b/>
                <w:bCs/>
                <w:sz w:val="23"/>
                <w:szCs w:val="23"/>
              </w:rPr>
            </w:pPr>
            <w:r>
              <w:rPr>
                <w:b/>
                <w:bCs/>
                <w:sz w:val="23"/>
                <w:szCs w:val="23"/>
              </w:rPr>
              <w:t>Status</w:t>
            </w:r>
          </w:p>
        </w:tc>
        <w:tc>
          <w:tcPr>
            <w:tcW w:w="1638"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b/>
                <w:bCs/>
                <w:sz w:val="23"/>
                <w:szCs w:val="23"/>
              </w:rPr>
            </w:pPr>
            <w:r>
              <w:t>Estimated effort</w:t>
            </w:r>
          </w:p>
        </w:tc>
      </w:tr>
      <w:tr w:rsidR="00D278A5" w:rsidRPr="00D278A5" w:rsidTr="00B84470">
        <w:trPr>
          <w:trHeight w:val="182"/>
        </w:trPr>
        <w:tc>
          <w:tcPr>
            <w:tcW w:w="1638"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jc w:val="both"/>
              <w:rPr>
                <w:b/>
                <w:bCs/>
                <w:sz w:val="23"/>
                <w:szCs w:val="23"/>
              </w:rPr>
            </w:pPr>
            <w:r>
              <w:t>US01</w:t>
            </w:r>
          </w:p>
        </w:tc>
        <w:tc>
          <w:tcPr>
            <w:tcW w:w="1638"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jc w:val="both"/>
              <w:rPr>
                <w:b/>
                <w:bCs/>
                <w:sz w:val="23"/>
                <w:szCs w:val="23"/>
              </w:rPr>
            </w:pPr>
            <w:r>
              <w:t>Build Log UI</w:t>
            </w:r>
          </w:p>
        </w:tc>
        <w:tc>
          <w:tcPr>
            <w:tcW w:w="1638"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jc w:val="both"/>
              <w:rPr>
                <w:b/>
                <w:bCs/>
                <w:sz w:val="23"/>
                <w:szCs w:val="23"/>
              </w:rPr>
            </w:pPr>
            <w:r>
              <w:t>Logging, Syncing</w:t>
            </w:r>
          </w:p>
        </w:tc>
        <w:tc>
          <w:tcPr>
            <w:tcW w:w="1638"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jc w:val="both"/>
              <w:rPr>
                <w:b/>
                <w:bCs/>
                <w:sz w:val="23"/>
                <w:szCs w:val="23"/>
              </w:rPr>
            </w:pPr>
            <w:r>
              <w:t>Tarun</w:t>
            </w:r>
          </w:p>
        </w:tc>
        <w:tc>
          <w:tcPr>
            <w:tcW w:w="1638" w:type="dxa"/>
            <w:tcBorders>
              <w:top w:val="single" w:sz="4" w:space="0" w:color="auto"/>
              <w:left w:val="single" w:sz="4" w:space="0" w:color="auto"/>
              <w:bottom w:val="single" w:sz="4" w:space="0" w:color="auto"/>
              <w:right w:val="single" w:sz="4" w:space="0" w:color="auto"/>
            </w:tcBorders>
          </w:tcPr>
          <w:p w:rsidR="00D278A5" w:rsidRPr="00D278A5" w:rsidRDefault="00D278A5" w:rsidP="00EB679E">
            <w:pPr>
              <w:pStyle w:val="Default"/>
              <w:jc w:val="both"/>
              <w:rPr>
                <w:bCs/>
                <w:sz w:val="23"/>
                <w:szCs w:val="23"/>
              </w:rPr>
            </w:pPr>
            <w:r>
              <w:t>In Progress</w:t>
            </w:r>
          </w:p>
        </w:tc>
        <w:tc>
          <w:tcPr>
            <w:tcW w:w="1638" w:type="dxa"/>
            <w:tcBorders>
              <w:top w:val="single" w:sz="4" w:space="0" w:color="auto"/>
              <w:left w:val="single" w:sz="4" w:space="0" w:color="auto"/>
              <w:bottom w:val="single" w:sz="4" w:space="0" w:color="auto"/>
              <w:right w:val="single" w:sz="4" w:space="0" w:color="auto"/>
            </w:tcBorders>
          </w:tcPr>
          <w:p w:rsidR="00D278A5" w:rsidRPr="00D278A5" w:rsidRDefault="00D278A5" w:rsidP="00EB679E">
            <w:pPr>
              <w:pStyle w:val="Default"/>
              <w:jc w:val="both"/>
              <w:rPr>
                <w:bCs/>
                <w:sz w:val="23"/>
                <w:szCs w:val="23"/>
              </w:rPr>
            </w:pPr>
            <w:r>
              <w:rPr>
                <w:bCs/>
                <w:sz w:val="23"/>
                <w:szCs w:val="23"/>
              </w:rPr>
              <w:t>8 Hours</w:t>
            </w:r>
          </w:p>
        </w:tc>
      </w:tr>
    </w:tbl>
    <w:p w:rsidR="00B84470" w:rsidRDefault="00B84470" w:rsidP="001711C9">
      <w:pPr>
        <w:pStyle w:val="Heading1"/>
        <w:rPr>
          <w:b w:val="0"/>
          <w:color w:val="auto"/>
        </w:rPr>
      </w:pPr>
      <w:r w:rsidRPr="002E699B">
        <w:rPr>
          <w:rFonts w:cstheme="minorHAnsi"/>
          <w:noProof/>
          <w:color w:val="000000" w:themeColor="text1"/>
          <w:sz w:val="24"/>
          <w:szCs w:val="24"/>
          <w:lang w:eastAsia="en-IN"/>
        </w:rPr>
        <w:drawing>
          <wp:inline distT="0" distB="0" distL="0" distR="0" wp14:anchorId="19B5A6C4" wp14:editId="68CB7FEC">
            <wp:extent cx="5486400" cy="290295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2902954"/>
                    </a:xfrm>
                    <a:prstGeom prst="rect">
                      <a:avLst/>
                    </a:prstGeom>
                    <a:noFill/>
                    <a:ln>
                      <a:noFill/>
                    </a:ln>
                  </pic:spPr>
                </pic:pic>
              </a:graphicData>
            </a:graphic>
          </wp:inline>
        </w:drawing>
      </w:r>
      <w:bookmarkStart w:id="0" w:name="_GoBack"/>
      <w:bookmarkEnd w:id="0"/>
    </w:p>
    <w:p w:rsidR="001711C9" w:rsidRPr="001711C9" w:rsidRDefault="00FC16FB" w:rsidP="001711C9">
      <w:pPr>
        <w:pStyle w:val="Heading1"/>
        <w:rPr>
          <w:b w:val="0"/>
          <w:color w:val="auto"/>
        </w:rPr>
      </w:pPr>
      <w:r w:rsidRPr="004A3611">
        <w:rPr>
          <w:b w:val="0"/>
          <w:color w:val="auto"/>
        </w:rPr>
        <w:t>Document 6: Sprint Meetings</w:t>
      </w:r>
    </w:p>
    <w:p w:rsidR="001711C9" w:rsidRDefault="001711C9" w:rsidP="001711C9">
      <w:r>
        <w:t xml:space="preserve">Meeting Type 1: Sprint </w:t>
      </w:r>
      <w:proofErr w:type="gramStart"/>
      <w:r>
        <w:t>Planning</w:t>
      </w:r>
      <w:proofErr w:type="gramEnd"/>
      <w:r>
        <w:t xml:space="preserve"> meeting</w:t>
      </w:r>
    </w:p>
    <w:tbl>
      <w:tblPr>
        <w:tblStyle w:val="TableGrid"/>
        <w:tblW w:w="0" w:type="auto"/>
        <w:tblLook w:val="04A0" w:firstRow="1" w:lastRow="0" w:firstColumn="1" w:lastColumn="0" w:noHBand="0" w:noVBand="1"/>
      </w:tblPr>
      <w:tblGrid>
        <w:gridCol w:w="4428"/>
        <w:gridCol w:w="4428"/>
      </w:tblGrid>
      <w:tr w:rsidR="001711C9" w:rsidTr="001711C9">
        <w:tc>
          <w:tcPr>
            <w:tcW w:w="4428" w:type="dxa"/>
          </w:tcPr>
          <w:p w:rsidR="001711C9" w:rsidRDefault="001711C9" w:rsidP="001711C9">
            <w:r>
              <w:t>Date</w:t>
            </w:r>
          </w:p>
        </w:tc>
        <w:tc>
          <w:tcPr>
            <w:tcW w:w="4428" w:type="dxa"/>
          </w:tcPr>
          <w:p w:rsidR="001711C9" w:rsidRDefault="001711C9" w:rsidP="001711C9"/>
        </w:tc>
      </w:tr>
      <w:tr w:rsidR="001711C9" w:rsidTr="001711C9">
        <w:tc>
          <w:tcPr>
            <w:tcW w:w="4428" w:type="dxa"/>
          </w:tcPr>
          <w:p w:rsidR="001711C9" w:rsidRDefault="001711C9" w:rsidP="001711C9">
            <w:r>
              <w:t>Time</w:t>
            </w:r>
          </w:p>
        </w:tc>
        <w:tc>
          <w:tcPr>
            <w:tcW w:w="4428" w:type="dxa"/>
          </w:tcPr>
          <w:p w:rsidR="001711C9" w:rsidRDefault="001711C9" w:rsidP="001711C9"/>
        </w:tc>
      </w:tr>
      <w:tr w:rsidR="001711C9" w:rsidTr="001711C9">
        <w:tc>
          <w:tcPr>
            <w:tcW w:w="4428" w:type="dxa"/>
          </w:tcPr>
          <w:p w:rsidR="001711C9" w:rsidRDefault="001711C9" w:rsidP="001711C9">
            <w:r>
              <w:t>Location</w:t>
            </w:r>
          </w:p>
        </w:tc>
        <w:tc>
          <w:tcPr>
            <w:tcW w:w="4428" w:type="dxa"/>
          </w:tcPr>
          <w:p w:rsidR="001711C9" w:rsidRDefault="001711C9" w:rsidP="001711C9"/>
        </w:tc>
      </w:tr>
      <w:tr w:rsidR="001711C9" w:rsidTr="001711C9">
        <w:tc>
          <w:tcPr>
            <w:tcW w:w="4428" w:type="dxa"/>
          </w:tcPr>
          <w:p w:rsidR="001711C9" w:rsidRDefault="001711C9" w:rsidP="001711C9">
            <w:r>
              <w:lastRenderedPageBreak/>
              <w:t>Prepared by</w:t>
            </w:r>
          </w:p>
        </w:tc>
        <w:tc>
          <w:tcPr>
            <w:tcW w:w="4428" w:type="dxa"/>
          </w:tcPr>
          <w:p w:rsidR="001711C9" w:rsidRDefault="001711C9" w:rsidP="001711C9"/>
        </w:tc>
      </w:tr>
      <w:tr w:rsidR="001711C9" w:rsidTr="001711C9">
        <w:tc>
          <w:tcPr>
            <w:tcW w:w="4428" w:type="dxa"/>
          </w:tcPr>
          <w:p w:rsidR="001711C9" w:rsidRDefault="001711C9" w:rsidP="001711C9">
            <w:r>
              <w:t>Attendees</w:t>
            </w:r>
          </w:p>
        </w:tc>
        <w:tc>
          <w:tcPr>
            <w:tcW w:w="4428" w:type="dxa"/>
          </w:tcPr>
          <w:p w:rsidR="001711C9" w:rsidRDefault="001711C9" w:rsidP="001711C9"/>
        </w:tc>
      </w:tr>
    </w:tbl>
    <w:p w:rsidR="001711C9" w:rsidRDefault="001711C9" w:rsidP="001711C9"/>
    <w:p w:rsidR="001711C9" w:rsidRPr="001711C9" w:rsidRDefault="001711C9" w:rsidP="001711C9">
      <w:r>
        <w:t>Agenda Topics</w:t>
      </w:r>
    </w:p>
    <w:tbl>
      <w:tblPr>
        <w:tblStyle w:val="TableGrid"/>
        <w:tblW w:w="0" w:type="auto"/>
        <w:tblLook w:val="04A0" w:firstRow="1" w:lastRow="0" w:firstColumn="1" w:lastColumn="0" w:noHBand="0" w:noVBand="1"/>
      </w:tblPr>
      <w:tblGrid>
        <w:gridCol w:w="2952"/>
        <w:gridCol w:w="2952"/>
        <w:gridCol w:w="2952"/>
      </w:tblGrid>
      <w:tr w:rsidR="001711C9" w:rsidTr="001711C9">
        <w:tc>
          <w:tcPr>
            <w:tcW w:w="2952" w:type="dxa"/>
          </w:tcPr>
          <w:p w:rsidR="001711C9" w:rsidRDefault="001711C9" w:rsidP="001711C9">
            <w:r>
              <w:t>Topic</w:t>
            </w:r>
          </w:p>
        </w:tc>
        <w:tc>
          <w:tcPr>
            <w:tcW w:w="2952" w:type="dxa"/>
          </w:tcPr>
          <w:p w:rsidR="001711C9" w:rsidRDefault="001711C9" w:rsidP="001711C9">
            <w:r>
              <w:t>Presenter</w:t>
            </w:r>
          </w:p>
        </w:tc>
        <w:tc>
          <w:tcPr>
            <w:tcW w:w="2952" w:type="dxa"/>
          </w:tcPr>
          <w:p w:rsidR="001711C9" w:rsidRDefault="001711C9" w:rsidP="001711C9">
            <w:r>
              <w:t xml:space="preserve">Time </w:t>
            </w:r>
            <w:r w:rsidR="0050287A">
              <w:t>allotted</w:t>
            </w:r>
          </w:p>
        </w:tc>
      </w:tr>
      <w:tr w:rsidR="001711C9" w:rsidTr="001711C9">
        <w:tc>
          <w:tcPr>
            <w:tcW w:w="2952" w:type="dxa"/>
          </w:tcPr>
          <w:p w:rsidR="001711C9" w:rsidRDefault="001711C9" w:rsidP="001711C9"/>
        </w:tc>
        <w:tc>
          <w:tcPr>
            <w:tcW w:w="2952" w:type="dxa"/>
          </w:tcPr>
          <w:p w:rsidR="001711C9" w:rsidRDefault="001711C9" w:rsidP="001711C9"/>
        </w:tc>
        <w:tc>
          <w:tcPr>
            <w:tcW w:w="2952" w:type="dxa"/>
          </w:tcPr>
          <w:p w:rsidR="001711C9" w:rsidRDefault="001711C9" w:rsidP="001711C9"/>
        </w:tc>
      </w:tr>
      <w:tr w:rsidR="001711C9" w:rsidTr="001711C9">
        <w:tc>
          <w:tcPr>
            <w:tcW w:w="2952" w:type="dxa"/>
          </w:tcPr>
          <w:p w:rsidR="001711C9" w:rsidRDefault="001711C9" w:rsidP="001711C9"/>
        </w:tc>
        <w:tc>
          <w:tcPr>
            <w:tcW w:w="2952" w:type="dxa"/>
          </w:tcPr>
          <w:p w:rsidR="001711C9" w:rsidRDefault="001711C9" w:rsidP="001711C9"/>
        </w:tc>
        <w:tc>
          <w:tcPr>
            <w:tcW w:w="2952" w:type="dxa"/>
          </w:tcPr>
          <w:p w:rsidR="001711C9" w:rsidRDefault="001711C9" w:rsidP="001711C9"/>
        </w:tc>
      </w:tr>
    </w:tbl>
    <w:p w:rsidR="001711C9" w:rsidRDefault="001711C9" w:rsidP="001711C9"/>
    <w:p w:rsidR="001711C9" w:rsidRDefault="001711C9" w:rsidP="001711C9">
      <w:r>
        <w:t>Other Information</w:t>
      </w:r>
    </w:p>
    <w:tbl>
      <w:tblPr>
        <w:tblStyle w:val="TableGrid"/>
        <w:tblW w:w="0" w:type="auto"/>
        <w:tblLook w:val="04A0" w:firstRow="1" w:lastRow="0" w:firstColumn="1" w:lastColumn="0" w:noHBand="0" w:noVBand="1"/>
      </w:tblPr>
      <w:tblGrid>
        <w:gridCol w:w="4428"/>
        <w:gridCol w:w="4428"/>
      </w:tblGrid>
      <w:tr w:rsidR="001711C9" w:rsidTr="00FF65D1">
        <w:tc>
          <w:tcPr>
            <w:tcW w:w="4428" w:type="dxa"/>
          </w:tcPr>
          <w:p w:rsidR="001711C9" w:rsidRDefault="001711C9" w:rsidP="00FF65D1">
            <w:r>
              <w:t>Observers</w:t>
            </w:r>
          </w:p>
        </w:tc>
        <w:tc>
          <w:tcPr>
            <w:tcW w:w="4428" w:type="dxa"/>
          </w:tcPr>
          <w:p w:rsidR="001711C9" w:rsidRDefault="001711C9" w:rsidP="00FF65D1"/>
        </w:tc>
      </w:tr>
      <w:tr w:rsidR="001711C9" w:rsidTr="00FF65D1">
        <w:tc>
          <w:tcPr>
            <w:tcW w:w="4428" w:type="dxa"/>
          </w:tcPr>
          <w:p w:rsidR="001711C9" w:rsidRDefault="001711C9" w:rsidP="00FF65D1">
            <w:r>
              <w:t>Resources</w:t>
            </w:r>
          </w:p>
        </w:tc>
        <w:tc>
          <w:tcPr>
            <w:tcW w:w="4428" w:type="dxa"/>
          </w:tcPr>
          <w:p w:rsidR="001711C9" w:rsidRDefault="001711C9" w:rsidP="00FF65D1"/>
        </w:tc>
      </w:tr>
      <w:tr w:rsidR="001711C9" w:rsidTr="00FF65D1">
        <w:tc>
          <w:tcPr>
            <w:tcW w:w="4428" w:type="dxa"/>
          </w:tcPr>
          <w:p w:rsidR="001711C9" w:rsidRDefault="001711C9" w:rsidP="00FF65D1">
            <w:r>
              <w:t>Special Notes</w:t>
            </w:r>
          </w:p>
        </w:tc>
        <w:tc>
          <w:tcPr>
            <w:tcW w:w="4428" w:type="dxa"/>
          </w:tcPr>
          <w:p w:rsidR="001711C9" w:rsidRDefault="001711C9" w:rsidP="00FF65D1"/>
        </w:tc>
      </w:tr>
    </w:tbl>
    <w:p w:rsidR="001711C9" w:rsidRDefault="001711C9" w:rsidP="001711C9"/>
    <w:p w:rsidR="001711C9" w:rsidRDefault="001711C9" w:rsidP="001711C9">
      <w:r>
        <w:t xml:space="preserve">Meeting Type 2: Sprint </w:t>
      </w:r>
      <w:proofErr w:type="gramStart"/>
      <w:r>
        <w:t>Planning</w:t>
      </w:r>
      <w:proofErr w:type="gramEnd"/>
      <w:r>
        <w:t xml:space="preserve"> meeting</w:t>
      </w:r>
    </w:p>
    <w:tbl>
      <w:tblPr>
        <w:tblStyle w:val="TableGrid"/>
        <w:tblW w:w="0" w:type="auto"/>
        <w:tblLook w:val="04A0" w:firstRow="1" w:lastRow="0" w:firstColumn="1" w:lastColumn="0" w:noHBand="0" w:noVBand="1"/>
      </w:tblPr>
      <w:tblGrid>
        <w:gridCol w:w="4428"/>
        <w:gridCol w:w="4428"/>
      </w:tblGrid>
      <w:tr w:rsidR="001711C9" w:rsidTr="00FF65D1">
        <w:tc>
          <w:tcPr>
            <w:tcW w:w="4428" w:type="dxa"/>
          </w:tcPr>
          <w:p w:rsidR="001711C9" w:rsidRDefault="001711C9" w:rsidP="00FF65D1">
            <w:r>
              <w:t>Date</w:t>
            </w:r>
          </w:p>
        </w:tc>
        <w:tc>
          <w:tcPr>
            <w:tcW w:w="4428" w:type="dxa"/>
          </w:tcPr>
          <w:p w:rsidR="001711C9" w:rsidRDefault="001711C9" w:rsidP="00FF65D1"/>
        </w:tc>
      </w:tr>
      <w:tr w:rsidR="001711C9" w:rsidTr="00FF65D1">
        <w:tc>
          <w:tcPr>
            <w:tcW w:w="4428" w:type="dxa"/>
          </w:tcPr>
          <w:p w:rsidR="001711C9" w:rsidRDefault="001711C9" w:rsidP="00FF65D1">
            <w:r>
              <w:t>Time</w:t>
            </w:r>
          </w:p>
        </w:tc>
        <w:tc>
          <w:tcPr>
            <w:tcW w:w="4428" w:type="dxa"/>
          </w:tcPr>
          <w:p w:rsidR="001711C9" w:rsidRDefault="001711C9" w:rsidP="00FF65D1"/>
        </w:tc>
      </w:tr>
      <w:tr w:rsidR="001711C9" w:rsidTr="00FF65D1">
        <w:tc>
          <w:tcPr>
            <w:tcW w:w="4428" w:type="dxa"/>
          </w:tcPr>
          <w:p w:rsidR="001711C9" w:rsidRDefault="001711C9" w:rsidP="00FF65D1">
            <w:r>
              <w:t>Location</w:t>
            </w:r>
          </w:p>
        </w:tc>
        <w:tc>
          <w:tcPr>
            <w:tcW w:w="4428" w:type="dxa"/>
          </w:tcPr>
          <w:p w:rsidR="001711C9" w:rsidRDefault="001711C9" w:rsidP="00FF65D1"/>
        </w:tc>
      </w:tr>
      <w:tr w:rsidR="001711C9" w:rsidTr="00FF65D1">
        <w:tc>
          <w:tcPr>
            <w:tcW w:w="4428" w:type="dxa"/>
          </w:tcPr>
          <w:p w:rsidR="001711C9" w:rsidRDefault="001711C9" w:rsidP="00FF65D1">
            <w:r>
              <w:t>Prepared by</w:t>
            </w:r>
          </w:p>
        </w:tc>
        <w:tc>
          <w:tcPr>
            <w:tcW w:w="4428" w:type="dxa"/>
          </w:tcPr>
          <w:p w:rsidR="001711C9" w:rsidRDefault="001711C9" w:rsidP="00FF65D1"/>
        </w:tc>
      </w:tr>
      <w:tr w:rsidR="001711C9" w:rsidTr="00FF65D1">
        <w:tc>
          <w:tcPr>
            <w:tcW w:w="4428" w:type="dxa"/>
          </w:tcPr>
          <w:p w:rsidR="001711C9" w:rsidRDefault="001711C9" w:rsidP="00FF65D1">
            <w:r>
              <w:t>Attendees</w:t>
            </w:r>
          </w:p>
        </w:tc>
        <w:tc>
          <w:tcPr>
            <w:tcW w:w="4428" w:type="dxa"/>
          </w:tcPr>
          <w:p w:rsidR="001711C9" w:rsidRDefault="001711C9" w:rsidP="00FF65D1"/>
        </w:tc>
      </w:tr>
    </w:tbl>
    <w:p w:rsidR="001711C9" w:rsidRDefault="001711C9" w:rsidP="001711C9"/>
    <w:tbl>
      <w:tblPr>
        <w:tblStyle w:val="TableGrid"/>
        <w:tblW w:w="0" w:type="auto"/>
        <w:tblLook w:val="04A0" w:firstRow="1" w:lastRow="0" w:firstColumn="1" w:lastColumn="0" w:noHBand="0" w:noVBand="1"/>
      </w:tblPr>
      <w:tblGrid>
        <w:gridCol w:w="2210"/>
        <w:gridCol w:w="2352"/>
        <w:gridCol w:w="2260"/>
        <w:gridCol w:w="2034"/>
      </w:tblGrid>
      <w:tr w:rsidR="0050287A" w:rsidTr="0050287A">
        <w:tc>
          <w:tcPr>
            <w:tcW w:w="2210" w:type="dxa"/>
          </w:tcPr>
          <w:p w:rsidR="0050287A" w:rsidRDefault="0050287A" w:rsidP="00FF65D1">
            <w:r>
              <w:t>Sprint status</w:t>
            </w:r>
          </w:p>
        </w:tc>
        <w:tc>
          <w:tcPr>
            <w:tcW w:w="2352" w:type="dxa"/>
          </w:tcPr>
          <w:p w:rsidR="0050287A" w:rsidRDefault="0050287A" w:rsidP="00FF65D1">
            <w:r>
              <w:t>Things to demo</w:t>
            </w:r>
          </w:p>
        </w:tc>
        <w:tc>
          <w:tcPr>
            <w:tcW w:w="2260" w:type="dxa"/>
          </w:tcPr>
          <w:p w:rsidR="0050287A" w:rsidRDefault="0050287A" w:rsidP="00FF65D1">
            <w:r>
              <w:t>Quick updates</w:t>
            </w:r>
          </w:p>
        </w:tc>
        <w:tc>
          <w:tcPr>
            <w:tcW w:w="2034" w:type="dxa"/>
          </w:tcPr>
          <w:p w:rsidR="0050287A" w:rsidRDefault="0050287A" w:rsidP="00FF65D1">
            <w:r>
              <w:t>What’s next</w:t>
            </w:r>
          </w:p>
        </w:tc>
      </w:tr>
      <w:tr w:rsidR="0050287A" w:rsidTr="0050287A">
        <w:tc>
          <w:tcPr>
            <w:tcW w:w="2210" w:type="dxa"/>
          </w:tcPr>
          <w:p w:rsidR="0050287A" w:rsidRDefault="0050287A" w:rsidP="00FF65D1"/>
        </w:tc>
        <w:tc>
          <w:tcPr>
            <w:tcW w:w="2352" w:type="dxa"/>
          </w:tcPr>
          <w:p w:rsidR="0050287A" w:rsidRDefault="0050287A" w:rsidP="00FF65D1"/>
        </w:tc>
        <w:tc>
          <w:tcPr>
            <w:tcW w:w="2260" w:type="dxa"/>
          </w:tcPr>
          <w:p w:rsidR="0050287A" w:rsidRDefault="0050287A" w:rsidP="00FF65D1"/>
        </w:tc>
        <w:tc>
          <w:tcPr>
            <w:tcW w:w="2034" w:type="dxa"/>
          </w:tcPr>
          <w:p w:rsidR="0050287A" w:rsidRDefault="0050287A" w:rsidP="00FF65D1"/>
        </w:tc>
      </w:tr>
    </w:tbl>
    <w:p w:rsidR="0050287A" w:rsidRDefault="0050287A" w:rsidP="001711C9"/>
    <w:p w:rsidR="0050287A" w:rsidRDefault="0050287A" w:rsidP="0050287A">
      <w:r>
        <w:t xml:space="preserve">Meeting Type 3: Sprint </w:t>
      </w:r>
      <w:proofErr w:type="gramStart"/>
      <w:r>
        <w:t>Planning</w:t>
      </w:r>
      <w:proofErr w:type="gramEnd"/>
      <w:r>
        <w:t xml:space="preserve"> meeting</w:t>
      </w:r>
    </w:p>
    <w:tbl>
      <w:tblPr>
        <w:tblStyle w:val="TableGrid"/>
        <w:tblW w:w="0" w:type="auto"/>
        <w:tblLook w:val="04A0" w:firstRow="1" w:lastRow="0" w:firstColumn="1" w:lastColumn="0" w:noHBand="0" w:noVBand="1"/>
      </w:tblPr>
      <w:tblGrid>
        <w:gridCol w:w="1876"/>
        <w:gridCol w:w="1802"/>
        <w:gridCol w:w="102"/>
        <w:gridCol w:w="1885"/>
        <w:gridCol w:w="1697"/>
        <w:gridCol w:w="1494"/>
      </w:tblGrid>
      <w:tr w:rsidR="0050287A" w:rsidTr="0050287A">
        <w:tc>
          <w:tcPr>
            <w:tcW w:w="3678" w:type="dxa"/>
            <w:gridSpan w:val="2"/>
          </w:tcPr>
          <w:p w:rsidR="0050287A" w:rsidRDefault="0050287A" w:rsidP="00FF65D1">
            <w:r>
              <w:t>Date</w:t>
            </w:r>
          </w:p>
        </w:tc>
        <w:tc>
          <w:tcPr>
            <w:tcW w:w="3684" w:type="dxa"/>
            <w:gridSpan w:val="3"/>
          </w:tcPr>
          <w:p w:rsidR="0050287A" w:rsidRDefault="0050287A" w:rsidP="00FF65D1"/>
        </w:tc>
        <w:tc>
          <w:tcPr>
            <w:tcW w:w="1494" w:type="dxa"/>
          </w:tcPr>
          <w:p w:rsidR="0050287A" w:rsidRDefault="0050287A" w:rsidP="00FF65D1"/>
        </w:tc>
      </w:tr>
      <w:tr w:rsidR="0050287A" w:rsidTr="0050287A">
        <w:tc>
          <w:tcPr>
            <w:tcW w:w="3678" w:type="dxa"/>
            <w:gridSpan w:val="2"/>
          </w:tcPr>
          <w:p w:rsidR="0050287A" w:rsidRDefault="0050287A" w:rsidP="00FF65D1">
            <w:r>
              <w:t>Time</w:t>
            </w:r>
          </w:p>
        </w:tc>
        <w:tc>
          <w:tcPr>
            <w:tcW w:w="3684" w:type="dxa"/>
            <w:gridSpan w:val="3"/>
          </w:tcPr>
          <w:p w:rsidR="0050287A" w:rsidRDefault="0050287A" w:rsidP="00FF65D1"/>
        </w:tc>
        <w:tc>
          <w:tcPr>
            <w:tcW w:w="1494" w:type="dxa"/>
          </w:tcPr>
          <w:p w:rsidR="0050287A" w:rsidRDefault="0050287A" w:rsidP="00FF65D1"/>
        </w:tc>
      </w:tr>
      <w:tr w:rsidR="0050287A" w:rsidTr="0050287A">
        <w:tc>
          <w:tcPr>
            <w:tcW w:w="3678" w:type="dxa"/>
            <w:gridSpan w:val="2"/>
          </w:tcPr>
          <w:p w:rsidR="0050287A" w:rsidRDefault="0050287A" w:rsidP="00FF65D1">
            <w:r>
              <w:t>Location</w:t>
            </w:r>
          </w:p>
        </w:tc>
        <w:tc>
          <w:tcPr>
            <w:tcW w:w="3684" w:type="dxa"/>
            <w:gridSpan w:val="3"/>
          </w:tcPr>
          <w:p w:rsidR="0050287A" w:rsidRDefault="0050287A" w:rsidP="00FF65D1"/>
        </w:tc>
        <w:tc>
          <w:tcPr>
            <w:tcW w:w="1494" w:type="dxa"/>
          </w:tcPr>
          <w:p w:rsidR="0050287A" w:rsidRDefault="0050287A" w:rsidP="00FF65D1"/>
        </w:tc>
      </w:tr>
      <w:tr w:rsidR="0050287A" w:rsidTr="0050287A">
        <w:tc>
          <w:tcPr>
            <w:tcW w:w="3678" w:type="dxa"/>
            <w:gridSpan w:val="2"/>
          </w:tcPr>
          <w:p w:rsidR="0050287A" w:rsidRDefault="0050287A" w:rsidP="00FF65D1">
            <w:r>
              <w:t>Prepared by</w:t>
            </w:r>
          </w:p>
        </w:tc>
        <w:tc>
          <w:tcPr>
            <w:tcW w:w="3684" w:type="dxa"/>
            <w:gridSpan w:val="3"/>
          </w:tcPr>
          <w:p w:rsidR="0050287A" w:rsidRDefault="0050287A" w:rsidP="00FF65D1"/>
        </w:tc>
        <w:tc>
          <w:tcPr>
            <w:tcW w:w="1494" w:type="dxa"/>
          </w:tcPr>
          <w:p w:rsidR="0050287A" w:rsidRDefault="0050287A" w:rsidP="00FF65D1"/>
        </w:tc>
      </w:tr>
      <w:tr w:rsidR="0050287A" w:rsidTr="0050287A">
        <w:tc>
          <w:tcPr>
            <w:tcW w:w="3678" w:type="dxa"/>
            <w:gridSpan w:val="2"/>
          </w:tcPr>
          <w:p w:rsidR="0050287A" w:rsidRDefault="0050287A" w:rsidP="00FF65D1">
            <w:r>
              <w:t>Attendees</w:t>
            </w:r>
          </w:p>
        </w:tc>
        <w:tc>
          <w:tcPr>
            <w:tcW w:w="3684" w:type="dxa"/>
            <w:gridSpan w:val="3"/>
          </w:tcPr>
          <w:p w:rsidR="0050287A" w:rsidRDefault="0050287A" w:rsidP="00FF65D1"/>
        </w:tc>
        <w:tc>
          <w:tcPr>
            <w:tcW w:w="1494" w:type="dxa"/>
          </w:tcPr>
          <w:p w:rsidR="0050287A" w:rsidRDefault="0050287A" w:rsidP="00FF65D1"/>
        </w:tc>
      </w:tr>
      <w:tr w:rsidR="0050287A" w:rsidTr="0050287A">
        <w:tc>
          <w:tcPr>
            <w:tcW w:w="1876" w:type="dxa"/>
          </w:tcPr>
          <w:p w:rsidR="0050287A" w:rsidRDefault="0050287A" w:rsidP="00FF65D1">
            <w:r>
              <w:t>Agenda</w:t>
            </w:r>
          </w:p>
        </w:tc>
        <w:tc>
          <w:tcPr>
            <w:tcW w:w="1904" w:type="dxa"/>
            <w:gridSpan w:val="2"/>
          </w:tcPr>
          <w:p w:rsidR="0050287A" w:rsidRDefault="0050287A" w:rsidP="00FF65D1">
            <w:r>
              <w:t>What went well</w:t>
            </w:r>
          </w:p>
        </w:tc>
        <w:tc>
          <w:tcPr>
            <w:tcW w:w="1885" w:type="dxa"/>
          </w:tcPr>
          <w:p w:rsidR="0050287A" w:rsidRDefault="0050287A" w:rsidP="00FF65D1">
            <w:r>
              <w:t>What didn’t go well</w:t>
            </w:r>
          </w:p>
        </w:tc>
        <w:tc>
          <w:tcPr>
            <w:tcW w:w="1697" w:type="dxa"/>
          </w:tcPr>
          <w:p w:rsidR="0050287A" w:rsidRDefault="0050287A" w:rsidP="00FF65D1">
            <w:r>
              <w:t>Questions</w:t>
            </w:r>
          </w:p>
        </w:tc>
        <w:tc>
          <w:tcPr>
            <w:tcW w:w="1494" w:type="dxa"/>
          </w:tcPr>
          <w:p w:rsidR="0050287A" w:rsidRDefault="0050287A" w:rsidP="00FF65D1">
            <w:r>
              <w:t>Reference</w:t>
            </w:r>
          </w:p>
        </w:tc>
      </w:tr>
      <w:tr w:rsidR="0050287A" w:rsidTr="0050287A">
        <w:tc>
          <w:tcPr>
            <w:tcW w:w="1876" w:type="dxa"/>
          </w:tcPr>
          <w:p w:rsidR="0050287A" w:rsidRDefault="0050287A" w:rsidP="00FF65D1"/>
        </w:tc>
        <w:tc>
          <w:tcPr>
            <w:tcW w:w="1904" w:type="dxa"/>
            <w:gridSpan w:val="2"/>
          </w:tcPr>
          <w:p w:rsidR="0050287A" w:rsidRDefault="0050287A" w:rsidP="00FF65D1"/>
        </w:tc>
        <w:tc>
          <w:tcPr>
            <w:tcW w:w="1885" w:type="dxa"/>
          </w:tcPr>
          <w:p w:rsidR="0050287A" w:rsidRDefault="0050287A" w:rsidP="00FF65D1"/>
        </w:tc>
        <w:tc>
          <w:tcPr>
            <w:tcW w:w="1697" w:type="dxa"/>
          </w:tcPr>
          <w:p w:rsidR="0050287A" w:rsidRDefault="0050287A" w:rsidP="00FF65D1"/>
        </w:tc>
        <w:tc>
          <w:tcPr>
            <w:tcW w:w="1494" w:type="dxa"/>
          </w:tcPr>
          <w:p w:rsidR="0050287A" w:rsidRDefault="0050287A" w:rsidP="00FF65D1"/>
        </w:tc>
      </w:tr>
    </w:tbl>
    <w:p w:rsidR="0050287A" w:rsidRDefault="0050287A" w:rsidP="001711C9"/>
    <w:p w:rsidR="0050287A" w:rsidRDefault="0050287A" w:rsidP="001711C9">
      <w:r>
        <w:t>Meeting Type 4: Daily Stand-up meeting</w:t>
      </w:r>
    </w:p>
    <w:tbl>
      <w:tblPr>
        <w:tblStyle w:val="TableGrid"/>
        <w:tblW w:w="0" w:type="auto"/>
        <w:tblLook w:val="04A0" w:firstRow="1" w:lastRow="0" w:firstColumn="1" w:lastColumn="0" w:noHBand="0" w:noVBand="1"/>
      </w:tblPr>
      <w:tblGrid>
        <w:gridCol w:w="1137"/>
        <w:gridCol w:w="1170"/>
        <w:gridCol w:w="913"/>
        <w:gridCol w:w="912"/>
        <w:gridCol w:w="1207"/>
        <w:gridCol w:w="990"/>
        <w:gridCol w:w="733"/>
        <w:gridCol w:w="963"/>
        <w:gridCol w:w="831"/>
      </w:tblGrid>
      <w:tr w:rsidR="0050287A" w:rsidTr="0050287A">
        <w:tc>
          <w:tcPr>
            <w:tcW w:w="984" w:type="dxa"/>
          </w:tcPr>
          <w:p w:rsidR="0050287A" w:rsidRDefault="0050287A" w:rsidP="001711C9">
            <w:r>
              <w:lastRenderedPageBreak/>
              <w:t>Question</w:t>
            </w:r>
          </w:p>
        </w:tc>
        <w:tc>
          <w:tcPr>
            <w:tcW w:w="984" w:type="dxa"/>
            <w:tcBorders>
              <w:bottom w:val="single" w:sz="4" w:space="0" w:color="auto"/>
            </w:tcBorders>
          </w:tcPr>
          <w:p w:rsidR="0050287A" w:rsidRDefault="0050287A" w:rsidP="001711C9">
            <w:r>
              <w:t>Name/Role</w:t>
            </w:r>
          </w:p>
        </w:tc>
        <w:tc>
          <w:tcPr>
            <w:tcW w:w="984" w:type="dxa"/>
          </w:tcPr>
          <w:p w:rsidR="0050287A" w:rsidRDefault="0050287A" w:rsidP="001711C9">
            <w:r>
              <w:t>Monday</w:t>
            </w:r>
          </w:p>
        </w:tc>
        <w:tc>
          <w:tcPr>
            <w:tcW w:w="984" w:type="dxa"/>
          </w:tcPr>
          <w:p w:rsidR="0050287A" w:rsidRDefault="0050287A" w:rsidP="001711C9">
            <w:r>
              <w:t>Tuesday</w:t>
            </w:r>
          </w:p>
        </w:tc>
        <w:tc>
          <w:tcPr>
            <w:tcW w:w="984" w:type="dxa"/>
          </w:tcPr>
          <w:p w:rsidR="0050287A" w:rsidRDefault="0050287A" w:rsidP="001711C9">
            <w:r>
              <w:t>Wednesday</w:t>
            </w:r>
          </w:p>
        </w:tc>
        <w:tc>
          <w:tcPr>
            <w:tcW w:w="984" w:type="dxa"/>
          </w:tcPr>
          <w:p w:rsidR="0050287A" w:rsidRDefault="0050287A" w:rsidP="001711C9">
            <w:r>
              <w:t>Thursday</w:t>
            </w:r>
          </w:p>
        </w:tc>
        <w:tc>
          <w:tcPr>
            <w:tcW w:w="984" w:type="dxa"/>
          </w:tcPr>
          <w:p w:rsidR="0050287A" w:rsidRDefault="0050287A" w:rsidP="001711C9">
            <w:r>
              <w:t>Friday</w:t>
            </w:r>
          </w:p>
        </w:tc>
        <w:tc>
          <w:tcPr>
            <w:tcW w:w="984" w:type="dxa"/>
          </w:tcPr>
          <w:p w:rsidR="0050287A" w:rsidRDefault="0050287A" w:rsidP="001711C9">
            <w:r>
              <w:t>Saturday</w:t>
            </w:r>
          </w:p>
        </w:tc>
        <w:tc>
          <w:tcPr>
            <w:tcW w:w="984" w:type="dxa"/>
          </w:tcPr>
          <w:p w:rsidR="0050287A" w:rsidRDefault="0050287A" w:rsidP="001711C9">
            <w:r>
              <w:t>Sunday</w:t>
            </w:r>
          </w:p>
        </w:tc>
      </w:tr>
      <w:tr w:rsidR="0050287A" w:rsidTr="0050287A">
        <w:tc>
          <w:tcPr>
            <w:tcW w:w="984" w:type="dxa"/>
          </w:tcPr>
          <w:p w:rsidR="0050287A" w:rsidRDefault="0050287A" w:rsidP="001711C9">
            <w:r>
              <w:t>What did you do yesterday?</w:t>
            </w:r>
          </w:p>
        </w:tc>
        <w:tc>
          <w:tcPr>
            <w:tcW w:w="984" w:type="dxa"/>
          </w:tcPr>
          <w:p w:rsidR="0050287A" w:rsidRDefault="0050287A" w:rsidP="001711C9">
            <w:r>
              <w:t>Developer 1</w:t>
            </w:r>
          </w:p>
          <w:p w:rsidR="0050287A" w:rsidRDefault="0050287A" w:rsidP="001711C9">
            <w:r>
              <w:t>Developer 2</w:t>
            </w:r>
          </w:p>
          <w:p w:rsidR="0050287A" w:rsidRDefault="0050287A" w:rsidP="001711C9">
            <w:r>
              <w:t>Developer 1</w:t>
            </w:r>
          </w:p>
          <w:p w:rsidR="0050287A" w:rsidRDefault="0050287A" w:rsidP="001711C9">
            <w:r>
              <w:t>3</w:t>
            </w:r>
          </w:p>
        </w:tc>
        <w:tc>
          <w:tcPr>
            <w:tcW w:w="984" w:type="dxa"/>
          </w:tcPr>
          <w:p w:rsidR="0050287A" w:rsidRDefault="0050287A" w:rsidP="001711C9"/>
        </w:tc>
        <w:tc>
          <w:tcPr>
            <w:tcW w:w="984" w:type="dxa"/>
          </w:tcPr>
          <w:p w:rsidR="0050287A" w:rsidRDefault="0050287A" w:rsidP="001711C9"/>
        </w:tc>
        <w:tc>
          <w:tcPr>
            <w:tcW w:w="984" w:type="dxa"/>
          </w:tcPr>
          <w:p w:rsidR="0050287A" w:rsidRDefault="0050287A" w:rsidP="001711C9"/>
        </w:tc>
        <w:tc>
          <w:tcPr>
            <w:tcW w:w="984" w:type="dxa"/>
          </w:tcPr>
          <w:p w:rsidR="0050287A" w:rsidRDefault="0050287A" w:rsidP="001711C9"/>
        </w:tc>
        <w:tc>
          <w:tcPr>
            <w:tcW w:w="984" w:type="dxa"/>
          </w:tcPr>
          <w:p w:rsidR="0050287A" w:rsidRDefault="0050287A" w:rsidP="001711C9"/>
        </w:tc>
        <w:tc>
          <w:tcPr>
            <w:tcW w:w="984" w:type="dxa"/>
          </w:tcPr>
          <w:p w:rsidR="0050287A" w:rsidRDefault="0050287A" w:rsidP="001711C9"/>
        </w:tc>
        <w:tc>
          <w:tcPr>
            <w:tcW w:w="984" w:type="dxa"/>
          </w:tcPr>
          <w:p w:rsidR="0050287A" w:rsidRDefault="0050287A" w:rsidP="001711C9"/>
        </w:tc>
      </w:tr>
      <w:tr w:rsidR="0050287A" w:rsidTr="0050287A">
        <w:tc>
          <w:tcPr>
            <w:tcW w:w="984" w:type="dxa"/>
          </w:tcPr>
          <w:p w:rsidR="0050287A" w:rsidRDefault="0050287A" w:rsidP="001711C9">
            <w:r>
              <w:t>What will you do today?</w:t>
            </w:r>
          </w:p>
        </w:tc>
        <w:tc>
          <w:tcPr>
            <w:tcW w:w="984" w:type="dxa"/>
          </w:tcPr>
          <w:p w:rsidR="0050287A" w:rsidRDefault="0050287A" w:rsidP="0050287A">
            <w:r>
              <w:t>Developer 1</w:t>
            </w:r>
          </w:p>
          <w:p w:rsidR="0050287A" w:rsidRDefault="0050287A" w:rsidP="0050287A">
            <w:r>
              <w:t>Developer 2</w:t>
            </w:r>
          </w:p>
          <w:p w:rsidR="0050287A" w:rsidRDefault="0050287A" w:rsidP="0050287A">
            <w:r>
              <w:t>Developer 1</w:t>
            </w:r>
          </w:p>
          <w:p w:rsidR="0050287A" w:rsidRDefault="0050287A" w:rsidP="0050287A">
            <w:r>
              <w:t>3</w:t>
            </w:r>
          </w:p>
        </w:tc>
        <w:tc>
          <w:tcPr>
            <w:tcW w:w="984" w:type="dxa"/>
          </w:tcPr>
          <w:p w:rsidR="0050287A" w:rsidRDefault="0050287A" w:rsidP="001711C9"/>
        </w:tc>
        <w:tc>
          <w:tcPr>
            <w:tcW w:w="984" w:type="dxa"/>
          </w:tcPr>
          <w:p w:rsidR="0050287A" w:rsidRDefault="0050287A" w:rsidP="001711C9"/>
        </w:tc>
        <w:tc>
          <w:tcPr>
            <w:tcW w:w="984" w:type="dxa"/>
          </w:tcPr>
          <w:p w:rsidR="0050287A" w:rsidRDefault="0050287A" w:rsidP="001711C9"/>
        </w:tc>
        <w:tc>
          <w:tcPr>
            <w:tcW w:w="984" w:type="dxa"/>
          </w:tcPr>
          <w:p w:rsidR="0050287A" w:rsidRDefault="0050287A" w:rsidP="001711C9"/>
        </w:tc>
        <w:tc>
          <w:tcPr>
            <w:tcW w:w="984" w:type="dxa"/>
          </w:tcPr>
          <w:p w:rsidR="0050287A" w:rsidRDefault="0050287A" w:rsidP="001711C9"/>
        </w:tc>
        <w:tc>
          <w:tcPr>
            <w:tcW w:w="984" w:type="dxa"/>
          </w:tcPr>
          <w:p w:rsidR="0050287A" w:rsidRDefault="0050287A" w:rsidP="001711C9"/>
        </w:tc>
        <w:tc>
          <w:tcPr>
            <w:tcW w:w="984" w:type="dxa"/>
          </w:tcPr>
          <w:p w:rsidR="0050287A" w:rsidRDefault="0050287A" w:rsidP="001711C9"/>
        </w:tc>
      </w:tr>
      <w:tr w:rsidR="0050287A" w:rsidTr="0050287A">
        <w:tc>
          <w:tcPr>
            <w:tcW w:w="984" w:type="dxa"/>
          </w:tcPr>
          <w:p w:rsidR="0050287A" w:rsidRDefault="0050287A" w:rsidP="001711C9">
            <w:r>
              <w:t>What (if any) is blocking your Progress?</w:t>
            </w:r>
          </w:p>
        </w:tc>
        <w:tc>
          <w:tcPr>
            <w:tcW w:w="984" w:type="dxa"/>
          </w:tcPr>
          <w:p w:rsidR="0050287A" w:rsidRDefault="0050287A" w:rsidP="0050287A">
            <w:r>
              <w:t>Developer 1</w:t>
            </w:r>
          </w:p>
          <w:p w:rsidR="0050287A" w:rsidRDefault="0050287A" w:rsidP="0050287A">
            <w:r>
              <w:t>Developer 2</w:t>
            </w:r>
          </w:p>
          <w:p w:rsidR="0050287A" w:rsidRDefault="0050287A" w:rsidP="0050287A">
            <w:r>
              <w:t>Developer 1</w:t>
            </w:r>
          </w:p>
          <w:p w:rsidR="0050287A" w:rsidRDefault="0050287A" w:rsidP="0050287A">
            <w:r>
              <w:t>3</w:t>
            </w:r>
          </w:p>
        </w:tc>
        <w:tc>
          <w:tcPr>
            <w:tcW w:w="984" w:type="dxa"/>
          </w:tcPr>
          <w:p w:rsidR="0050287A" w:rsidRDefault="0050287A" w:rsidP="001711C9"/>
        </w:tc>
        <w:tc>
          <w:tcPr>
            <w:tcW w:w="984" w:type="dxa"/>
          </w:tcPr>
          <w:p w:rsidR="0050287A" w:rsidRDefault="0050287A" w:rsidP="001711C9"/>
        </w:tc>
        <w:tc>
          <w:tcPr>
            <w:tcW w:w="984" w:type="dxa"/>
          </w:tcPr>
          <w:p w:rsidR="0050287A" w:rsidRDefault="0050287A" w:rsidP="001711C9"/>
        </w:tc>
        <w:tc>
          <w:tcPr>
            <w:tcW w:w="984" w:type="dxa"/>
          </w:tcPr>
          <w:p w:rsidR="0050287A" w:rsidRDefault="0050287A" w:rsidP="001711C9"/>
        </w:tc>
        <w:tc>
          <w:tcPr>
            <w:tcW w:w="984" w:type="dxa"/>
          </w:tcPr>
          <w:p w:rsidR="0050287A" w:rsidRDefault="0050287A" w:rsidP="001711C9"/>
        </w:tc>
        <w:tc>
          <w:tcPr>
            <w:tcW w:w="984" w:type="dxa"/>
          </w:tcPr>
          <w:p w:rsidR="0050287A" w:rsidRDefault="0050287A" w:rsidP="001711C9"/>
        </w:tc>
        <w:tc>
          <w:tcPr>
            <w:tcW w:w="984" w:type="dxa"/>
          </w:tcPr>
          <w:p w:rsidR="0050287A" w:rsidRDefault="0050287A" w:rsidP="001711C9"/>
        </w:tc>
      </w:tr>
    </w:tbl>
    <w:p w:rsidR="0050287A" w:rsidRPr="001711C9" w:rsidRDefault="0050287A" w:rsidP="001711C9"/>
    <w:p w:rsidR="004A3611" w:rsidRPr="004A3611" w:rsidRDefault="004A3611" w:rsidP="004A3611"/>
    <w:p w:rsidR="00D114D0" w:rsidRDefault="00FC16FB">
      <w:pPr>
        <w:spacing w:after="120"/>
      </w:pPr>
      <w:r>
        <w:t xml:space="preserve">Sprint Planning: Defines sprint goals, selects backlog items, </w:t>
      </w:r>
      <w:proofErr w:type="gramStart"/>
      <w:r>
        <w:t>estimates</w:t>
      </w:r>
      <w:proofErr w:type="gramEnd"/>
      <w:r>
        <w:t xml:space="preserve"> effort.</w:t>
      </w:r>
    </w:p>
    <w:p w:rsidR="00D114D0" w:rsidRDefault="00FC16FB">
      <w:pPr>
        <w:spacing w:after="120"/>
      </w:pPr>
      <w:r>
        <w:t>Sprint Review: Demonstrates completed work, collects stakeholder feedback.</w:t>
      </w:r>
    </w:p>
    <w:p w:rsidR="00D114D0" w:rsidRDefault="00FC16FB">
      <w:pPr>
        <w:spacing w:after="120"/>
      </w:pPr>
      <w:r>
        <w:t>Sprint Retrospective: Team reflects on what went well and what can improve.</w:t>
      </w:r>
    </w:p>
    <w:p w:rsidR="00D114D0" w:rsidRDefault="00FC16FB">
      <w:pPr>
        <w:spacing w:after="120"/>
      </w:pPr>
      <w:r>
        <w:t>Daily Stand-up: Team shares progress, plans for the day, and blockers.</w:t>
      </w:r>
    </w:p>
    <w:sectPr w:rsidR="00D114D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328B32CD"/>
    <w:multiLevelType w:val="hybridMultilevel"/>
    <w:tmpl w:val="2940F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797626"/>
    <w:multiLevelType w:val="hybridMultilevel"/>
    <w:tmpl w:val="5E6E0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6"/>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120C4"/>
    <w:rsid w:val="00014D85"/>
    <w:rsid w:val="00034616"/>
    <w:rsid w:val="00044016"/>
    <w:rsid w:val="0006063C"/>
    <w:rsid w:val="000723F1"/>
    <w:rsid w:val="000D26F5"/>
    <w:rsid w:val="00100023"/>
    <w:rsid w:val="0015074B"/>
    <w:rsid w:val="001711C9"/>
    <w:rsid w:val="001D5F8D"/>
    <w:rsid w:val="0029639D"/>
    <w:rsid w:val="003177AC"/>
    <w:rsid w:val="00326F90"/>
    <w:rsid w:val="00330947"/>
    <w:rsid w:val="003E06BB"/>
    <w:rsid w:val="004A3611"/>
    <w:rsid w:val="0050287A"/>
    <w:rsid w:val="00673FED"/>
    <w:rsid w:val="0071749D"/>
    <w:rsid w:val="00762974"/>
    <w:rsid w:val="00812590"/>
    <w:rsid w:val="00860E79"/>
    <w:rsid w:val="00AA1D8D"/>
    <w:rsid w:val="00B47730"/>
    <w:rsid w:val="00B512C1"/>
    <w:rsid w:val="00B84470"/>
    <w:rsid w:val="00CA011C"/>
    <w:rsid w:val="00CA27CD"/>
    <w:rsid w:val="00CB0664"/>
    <w:rsid w:val="00D114D0"/>
    <w:rsid w:val="00D278A5"/>
    <w:rsid w:val="00FC16F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79F1C2EB-6CE5-4ED1-A6F8-32DCEFE4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87A"/>
    <w:rPr>
      <w:rFonts w:ascii="Calibri" w:hAnsi="Calibri"/>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4"/>
      </w:numPr>
      <w:contextualSpacing/>
    </w:pPr>
  </w:style>
  <w:style w:type="paragraph" w:styleId="ListNumber2">
    <w:name w:val="List Number 2"/>
    <w:basedOn w:val="Normal"/>
    <w:uiPriority w:val="99"/>
    <w:unhideWhenUsed/>
    <w:rsid w:val="0029639D"/>
    <w:pPr>
      <w:numPr>
        <w:numId w:val="5"/>
      </w:numPr>
      <w:contextualSpacing/>
    </w:pPr>
  </w:style>
  <w:style w:type="paragraph" w:styleId="ListNumber3">
    <w:name w:val="List Number 3"/>
    <w:basedOn w:val="Normal"/>
    <w:uiPriority w:val="99"/>
    <w:unhideWhenUsed/>
    <w:rsid w:val="0029639D"/>
    <w:pPr>
      <w:numPr>
        <w:numId w:val="6"/>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fault">
    <w:name w:val="Default"/>
    <w:rsid w:val="00812590"/>
    <w:pPr>
      <w:autoSpaceDE w:val="0"/>
      <w:autoSpaceDN w:val="0"/>
      <w:adjustRightInd w:val="0"/>
      <w:spacing w:after="0" w:line="240" w:lineRule="auto"/>
    </w:pPr>
    <w:rPr>
      <w:rFonts w:ascii="Calibri" w:hAnsi="Calibri" w:cs="Calibri"/>
      <w:color w:val="000000"/>
      <w:sz w:val="24"/>
      <w:szCs w:val="24"/>
      <w:lang w:val="en-IN"/>
    </w:rPr>
  </w:style>
  <w:style w:type="paragraph" w:customStyle="1" w:styleId="trt0xe">
    <w:name w:val="trt0xe"/>
    <w:basedOn w:val="Normal"/>
    <w:rsid w:val="000120C4"/>
    <w:pPr>
      <w:spacing w:before="100" w:beforeAutospacing="1" w:after="100" w:afterAutospacing="1" w:line="240" w:lineRule="auto"/>
    </w:pPr>
    <w:rPr>
      <w:rFonts w:ascii="Times New Roman" w:eastAsia="Times New Roman" w:hAnsi="Times New Roman" w:cs="Times New Roman"/>
      <w:szCs w:val="24"/>
      <w:lang w:val="en-IN" w:eastAsia="en-IN"/>
    </w:rPr>
  </w:style>
  <w:style w:type="character" w:customStyle="1" w:styleId="hgkelc">
    <w:name w:val="hgkelc"/>
    <w:basedOn w:val="DefaultParagraphFont"/>
    <w:rsid w:val="000120C4"/>
  </w:style>
  <w:style w:type="paragraph" w:customStyle="1" w:styleId="PTC-Table-ColumnHeading">
    <w:name w:val="PTC - Table - Column Heading"/>
    <w:basedOn w:val="Normal"/>
    <w:qFormat/>
    <w:rsid w:val="000120C4"/>
    <w:pPr>
      <w:spacing w:before="60" w:after="60" w:line="240" w:lineRule="auto"/>
      <w:jc w:val="center"/>
    </w:pPr>
    <w:rPr>
      <w:rFonts w:ascii="Century Gothic" w:eastAsiaTheme="minorHAnsi" w:hAnsi="Century Gothic" w:cs="Arial"/>
      <w:b/>
      <w:sz w:val="16"/>
      <w:szCs w:val="12"/>
    </w:rPr>
  </w:style>
  <w:style w:type="paragraph" w:customStyle="1" w:styleId="PTC-Table-ParagraphText">
    <w:name w:val="PTC - Table - Paragraph Text"/>
    <w:basedOn w:val="Normal"/>
    <w:qFormat/>
    <w:rsid w:val="000120C4"/>
    <w:pPr>
      <w:spacing w:before="20" w:after="20" w:line="240" w:lineRule="auto"/>
    </w:pPr>
    <w:rPr>
      <w:rFonts w:ascii="Century Gothic" w:eastAsiaTheme="minorHAnsi" w:hAnsi="Century Gothic" w:cs="Arial"/>
      <w:sz w:val="16"/>
      <w:szCs w:val="12"/>
    </w:rPr>
  </w:style>
  <w:style w:type="character" w:styleId="Hyperlink">
    <w:name w:val="Hyperlink"/>
    <w:basedOn w:val="DefaultParagraphFont"/>
    <w:uiPriority w:val="99"/>
    <w:unhideWhenUsed/>
    <w:rsid w:val="000120C4"/>
    <w:rPr>
      <w:rFonts w:ascii="Century Gothic" w:hAnsi="Century Gothic"/>
      <w:color w:val="1F497D" w:themeColor="text2"/>
      <w:u w:val="single"/>
    </w:rPr>
  </w:style>
  <w:style w:type="paragraph" w:styleId="NormalWeb">
    <w:name w:val="Normal (Web)"/>
    <w:basedOn w:val="Normal"/>
    <w:uiPriority w:val="99"/>
    <w:unhideWhenUsed/>
    <w:rsid w:val="000120C4"/>
    <w:pPr>
      <w:spacing w:before="100" w:beforeAutospacing="1" w:after="100" w:afterAutospacing="1" w:line="240" w:lineRule="auto"/>
    </w:pPr>
    <w:rPr>
      <w:rFonts w:ascii="Times New Roman" w:eastAsia="Times New Roman" w:hAnsi="Times New Roman" w:cs="Times New Roman"/>
      <w:szCs w:val="24"/>
      <w:lang w:bidi="mr-IN"/>
    </w:rPr>
  </w:style>
  <w:style w:type="character" w:customStyle="1" w:styleId="kx21rb">
    <w:name w:val="kx21rb"/>
    <w:basedOn w:val="DefaultParagraphFont"/>
    <w:rsid w:val="000120C4"/>
  </w:style>
  <w:style w:type="paragraph" w:styleId="BalloonText">
    <w:name w:val="Balloon Text"/>
    <w:basedOn w:val="Normal"/>
    <w:link w:val="BalloonTextChar"/>
    <w:uiPriority w:val="99"/>
    <w:semiHidden/>
    <w:unhideWhenUsed/>
    <w:rsid w:val="000120C4"/>
    <w:pPr>
      <w:spacing w:after="0" w:line="240" w:lineRule="auto"/>
    </w:pPr>
    <w:rPr>
      <w:rFonts w:ascii="Tahoma" w:eastAsiaTheme="minorHAnsi" w:hAnsi="Tahoma" w:cs="Tahoma"/>
      <w:sz w:val="16"/>
      <w:szCs w:val="16"/>
      <w:lang w:val="en-IN"/>
    </w:rPr>
  </w:style>
  <w:style w:type="character" w:customStyle="1" w:styleId="BalloonTextChar">
    <w:name w:val="Balloon Text Char"/>
    <w:basedOn w:val="DefaultParagraphFont"/>
    <w:link w:val="BalloonText"/>
    <w:uiPriority w:val="99"/>
    <w:semiHidden/>
    <w:rsid w:val="000120C4"/>
    <w:rPr>
      <w:rFonts w:ascii="Tahoma" w:eastAsiaTheme="minorHAnsi" w:hAnsi="Tahoma" w:cs="Tahoma"/>
      <w:sz w:val="16"/>
      <w:szCs w:val="16"/>
      <w:lang w:val="en-IN"/>
    </w:rPr>
  </w:style>
  <w:style w:type="character" w:styleId="FollowedHyperlink">
    <w:name w:val="FollowedHyperlink"/>
    <w:basedOn w:val="DefaultParagraphFont"/>
    <w:uiPriority w:val="99"/>
    <w:semiHidden/>
    <w:unhideWhenUsed/>
    <w:rsid w:val="000120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100639">
      <w:bodyDiv w:val="1"/>
      <w:marLeft w:val="0"/>
      <w:marRight w:val="0"/>
      <w:marTop w:val="0"/>
      <w:marBottom w:val="0"/>
      <w:divBdr>
        <w:top w:val="none" w:sz="0" w:space="0" w:color="auto"/>
        <w:left w:val="none" w:sz="0" w:space="0" w:color="auto"/>
        <w:bottom w:val="none" w:sz="0" w:space="0" w:color="auto"/>
        <w:right w:val="none" w:sz="0" w:space="0" w:color="auto"/>
      </w:divBdr>
      <w:divsChild>
        <w:div w:id="2051147410">
          <w:marLeft w:val="547"/>
          <w:marRight w:val="0"/>
          <w:marTop w:val="154"/>
          <w:marBottom w:val="0"/>
          <w:divBdr>
            <w:top w:val="none" w:sz="0" w:space="0" w:color="auto"/>
            <w:left w:val="none" w:sz="0" w:space="0" w:color="auto"/>
            <w:bottom w:val="none" w:sz="0" w:space="0" w:color="auto"/>
            <w:right w:val="none" w:sz="0" w:space="0" w:color="auto"/>
          </w:divBdr>
        </w:div>
      </w:divsChild>
    </w:div>
    <w:div w:id="616719808">
      <w:bodyDiv w:val="1"/>
      <w:marLeft w:val="0"/>
      <w:marRight w:val="0"/>
      <w:marTop w:val="0"/>
      <w:marBottom w:val="0"/>
      <w:divBdr>
        <w:top w:val="none" w:sz="0" w:space="0" w:color="auto"/>
        <w:left w:val="none" w:sz="0" w:space="0" w:color="auto"/>
        <w:bottom w:val="none" w:sz="0" w:space="0" w:color="auto"/>
        <w:right w:val="none" w:sz="0" w:space="0" w:color="auto"/>
      </w:divBdr>
      <w:divsChild>
        <w:div w:id="2031182212">
          <w:marLeft w:val="547"/>
          <w:marRight w:val="0"/>
          <w:marTop w:val="154"/>
          <w:marBottom w:val="0"/>
          <w:divBdr>
            <w:top w:val="none" w:sz="0" w:space="0" w:color="auto"/>
            <w:left w:val="none" w:sz="0" w:space="0" w:color="auto"/>
            <w:bottom w:val="none" w:sz="0" w:space="0" w:color="auto"/>
            <w:right w:val="none" w:sz="0" w:space="0" w:color="auto"/>
          </w:divBdr>
        </w:div>
      </w:divsChild>
    </w:div>
    <w:div w:id="638650721">
      <w:bodyDiv w:val="1"/>
      <w:marLeft w:val="0"/>
      <w:marRight w:val="0"/>
      <w:marTop w:val="0"/>
      <w:marBottom w:val="0"/>
      <w:divBdr>
        <w:top w:val="none" w:sz="0" w:space="0" w:color="auto"/>
        <w:left w:val="none" w:sz="0" w:space="0" w:color="auto"/>
        <w:bottom w:val="none" w:sz="0" w:space="0" w:color="auto"/>
        <w:right w:val="none" w:sz="0" w:space="0" w:color="auto"/>
      </w:divBdr>
      <w:divsChild>
        <w:div w:id="355347163">
          <w:marLeft w:val="547"/>
          <w:marRight w:val="0"/>
          <w:marTop w:val="154"/>
          <w:marBottom w:val="0"/>
          <w:divBdr>
            <w:top w:val="none" w:sz="0" w:space="0" w:color="auto"/>
            <w:left w:val="none" w:sz="0" w:space="0" w:color="auto"/>
            <w:bottom w:val="none" w:sz="0" w:space="0" w:color="auto"/>
            <w:right w:val="none" w:sz="0" w:space="0" w:color="auto"/>
          </w:divBdr>
        </w:div>
      </w:divsChild>
    </w:div>
    <w:div w:id="1001351810">
      <w:bodyDiv w:val="1"/>
      <w:marLeft w:val="0"/>
      <w:marRight w:val="0"/>
      <w:marTop w:val="0"/>
      <w:marBottom w:val="0"/>
      <w:divBdr>
        <w:top w:val="none" w:sz="0" w:space="0" w:color="auto"/>
        <w:left w:val="none" w:sz="0" w:space="0" w:color="auto"/>
        <w:bottom w:val="none" w:sz="0" w:space="0" w:color="auto"/>
        <w:right w:val="none" w:sz="0" w:space="0" w:color="auto"/>
      </w:divBdr>
      <w:divsChild>
        <w:div w:id="2128161920">
          <w:marLeft w:val="547"/>
          <w:marRight w:val="0"/>
          <w:marTop w:val="154"/>
          <w:marBottom w:val="0"/>
          <w:divBdr>
            <w:top w:val="none" w:sz="0" w:space="0" w:color="auto"/>
            <w:left w:val="none" w:sz="0" w:space="0" w:color="auto"/>
            <w:bottom w:val="none" w:sz="0" w:space="0" w:color="auto"/>
            <w:right w:val="none" w:sz="0" w:space="0" w:color="auto"/>
          </w:divBdr>
        </w:div>
      </w:divsChild>
    </w:div>
    <w:div w:id="1066076072">
      <w:bodyDiv w:val="1"/>
      <w:marLeft w:val="0"/>
      <w:marRight w:val="0"/>
      <w:marTop w:val="0"/>
      <w:marBottom w:val="0"/>
      <w:divBdr>
        <w:top w:val="none" w:sz="0" w:space="0" w:color="auto"/>
        <w:left w:val="none" w:sz="0" w:space="0" w:color="auto"/>
        <w:bottom w:val="none" w:sz="0" w:space="0" w:color="auto"/>
        <w:right w:val="none" w:sz="0" w:space="0" w:color="auto"/>
      </w:divBdr>
      <w:divsChild>
        <w:div w:id="1980066581">
          <w:marLeft w:val="547"/>
          <w:marRight w:val="0"/>
          <w:marTop w:val="154"/>
          <w:marBottom w:val="0"/>
          <w:divBdr>
            <w:top w:val="none" w:sz="0" w:space="0" w:color="auto"/>
            <w:left w:val="none" w:sz="0" w:space="0" w:color="auto"/>
            <w:bottom w:val="none" w:sz="0" w:space="0" w:color="auto"/>
            <w:right w:val="none" w:sz="0" w:space="0" w:color="auto"/>
          </w:divBdr>
        </w:div>
      </w:divsChild>
    </w:div>
    <w:div w:id="1237548701">
      <w:bodyDiv w:val="1"/>
      <w:marLeft w:val="0"/>
      <w:marRight w:val="0"/>
      <w:marTop w:val="0"/>
      <w:marBottom w:val="0"/>
      <w:divBdr>
        <w:top w:val="none" w:sz="0" w:space="0" w:color="auto"/>
        <w:left w:val="none" w:sz="0" w:space="0" w:color="auto"/>
        <w:bottom w:val="none" w:sz="0" w:space="0" w:color="auto"/>
        <w:right w:val="none" w:sz="0" w:space="0" w:color="auto"/>
      </w:divBdr>
      <w:divsChild>
        <w:div w:id="291178068">
          <w:marLeft w:val="547"/>
          <w:marRight w:val="0"/>
          <w:marTop w:val="154"/>
          <w:marBottom w:val="0"/>
          <w:divBdr>
            <w:top w:val="none" w:sz="0" w:space="0" w:color="auto"/>
            <w:left w:val="none" w:sz="0" w:space="0" w:color="auto"/>
            <w:bottom w:val="none" w:sz="0" w:space="0" w:color="auto"/>
            <w:right w:val="none" w:sz="0" w:space="0" w:color="auto"/>
          </w:divBdr>
        </w:div>
      </w:divsChild>
    </w:div>
    <w:div w:id="1416781647">
      <w:bodyDiv w:val="1"/>
      <w:marLeft w:val="0"/>
      <w:marRight w:val="0"/>
      <w:marTop w:val="0"/>
      <w:marBottom w:val="0"/>
      <w:divBdr>
        <w:top w:val="none" w:sz="0" w:space="0" w:color="auto"/>
        <w:left w:val="none" w:sz="0" w:space="0" w:color="auto"/>
        <w:bottom w:val="none" w:sz="0" w:space="0" w:color="auto"/>
        <w:right w:val="none" w:sz="0" w:space="0" w:color="auto"/>
      </w:divBdr>
      <w:divsChild>
        <w:div w:id="639457061">
          <w:marLeft w:val="547"/>
          <w:marRight w:val="0"/>
          <w:marTop w:val="154"/>
          <w:marBottom w:val="0"/>
          <w:divBdr>
            <w:top w:val="none" w:sz="0" w:space="0" w:color="auto"/>
            <w:left w:val="none" w:sz="0" w:space="0" w:color="auto"/>
            <w:bottom w:val="none" w:sz="0" w:space="0" w:color="auto"/>
            <w:right w:val="none" w:sz="0" w:space="0" w:color="auto"/>
          </w:divBdr>
        </w:div>
      </w:divsChild>
    </w:div>
    <w:div w:id="1743723332">
      <w:bodyDiv w:val="1"/>
      <w:marLeft w:val="0"/>
      <w:marRight w:val="0"/>
      <w:marTop w:val="0"/>
      <w:marBottom w:val="0"/>
      <w:divBdr>
        <w:top w:val="none" w:sz="0" w:space="0" w:color="auto"/>
        <w:left w:val="none" w:sz="0" w:space="0" w:color="auto"/>
        <w:bottom w:val="none" w:sz="0" w:space="0" w:color="auto"/>
        <w:right w:val="none" w:sz="0" w:space="0" w:color="auto"/>
      </w:divBdr>
      <w:divsChild>
        <w:div w:id="912424431">
          <w:marLeft w:val="547"/>
          <w:marRight w:val="0"/>
          <w:marTop w:val="15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FEB4B-B27B-4B0A-8972-5A2366D1B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26</Pages>
  <Words>3117</Words>
  <Characters>17768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Tarun Pongallu</cp:lastModifiedBy>
  <cp:revision>15</cp:revision>
  <dcterms:created xsi:type="dcterms:W3CDTF">2013-12-23T23:15:00Z</dcterms:created>
  <dcterms:modified xsi:type="dcterms:W3CDTF">2025-04-27T10:49:00Z</dcterms:modified>
  <cp:category/>
</cp:coreProperties>
</file>